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7368" w14:textId="fce7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7 апреля 2020 года № 362 "Об утверждении правил оказания государственных услуг в сфере учета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декабря 2022 года № 1323. Зарегистрирован в Министерстве юстиции Республики Казахстан 27 декабря 2022 года № 31296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7 апреля 2020 года № 362 "Об утверждении правил оказания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20342)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юридические и физические лица (далее – услугополучатель) через портал подают запрос для получения перечня контролируемых государством акционерных обществ и товариществ с ограниченной ответственностью, а также государственных юридических лиц, согласно форме 1 приложения 1 к настоящим Правилам и запроса для просмотра сведений о контролируемых государством акционерных обществ и товариществ с ограниченной ответственностью, а также государственных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 запрос для получения информации и материалов о государственном имуществе, включенном в график выставления на торги объектов государственной собственности,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запрос).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информационную систему мониторинга оказания государственных услуг автоматизировано.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обращении через портал информацию о порядке обжалования услугополучатель получает по телефону Единого контакт-центра: 8-800-080-7777 или 1414.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статьи 25 Закона о государственных услугах подлежит рассмотрению в течение 15 (пятнадцати) рабочих дней со дня ее регистрации.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 обжалование в суде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"Представление информации из Реестра государственного имущества арендатору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бюджет" (далее – Правила),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юридические и физические лица (далее – услугополучатель) через портал подают запрос для получения информации арендатором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 с указанием сведений о номере договора аренды,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запрос) и подписывают электронной цифровой подписью (далее – ЭЦП) либо посредством получения одноразового пароля, при регистрации и подключении абонентского номера услугополучателя, предоставленного оператором сотовой связи, к учетной записи портала для удостоверения (подписания).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информационную систему мониторинга оказания государственных услуг автоматизировано.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обращении через портал информацию о порядке обжалования услугополучатель получает по телефону Единого контакт-центра: 8-800-080-7777 или 1414.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15 (пятнадцати) рабочих дней со дня ее регистрации.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 обжалование в суде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лиц; информация и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включенном в График выставления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для получения перечня контролируемых государством акционерных обществ и товариществ с ограниченной ответственностью, а также государственных юридических лиц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поиска по критерию "Бизнес-идентификационный номер" (далее – БИН) выбирается условие запроса из справочника: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 в;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 в;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начинается с;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поиска по критерию "Наименование (русский язык)" выбирается условие запроса из справочника: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 в;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 в;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начинается с;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 фразу.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поиска по критерию "Организационно-правовая форма" (далее – ОПФ) выбирается условие запроса из справочника: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(далее – АО);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на праве оперативного управления (казенное) (далее – ГПО);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на праве хозяйственного ведения (далее – ГПХ);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дочернее предприятие (далее – ДП);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коммерческие организации;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некоммерческие организации;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(далее – ТОО);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поиска по критерию "Блокировка" выбирается условие запроса из справочника: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активный;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удаленный.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поиска по критерию "Регион" выбирается условие запроса из справочника: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Шымкент;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Абай;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Жетісу;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Ұлытау;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для просмотра сведений о контролируемых государством акционерных обществ и товариществ с ограниченной ответственностью, а также государственных юридических лиц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просмотре объекта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отображается информация по объекту: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 объекта;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предприятий и организаций (далее – ОКПО);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(русский язык).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сведения: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(казахский язык);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ОПФ;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формы собственности (далее – КФС) (уровень 4);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КФС;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государственной регистрации;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государственной регистрации;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управления;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(уровень 1);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(уровень 4).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дополнительно: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контакты: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пункт, дом, квартира;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веб-сайт.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адресный регистр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 (далее – РКА);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 (село);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зависимые организации: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подчиненные;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учрежденные.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уставный капитал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капитал, тенге (применяется для АО, ТОО, ГПХ и ДП);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вклад, тенге;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участие, %;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пакет, штук (только для АО;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 вклад, тенге;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 акций, штук (только для АО;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обременено, штук (только для АО).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индикаторы;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предпринимательство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плановая дата;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фактическая дата;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по уставу;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отрасли (по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лицами");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(по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лицами");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согласования;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исключения.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внешние интеграции: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недвижимости: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объекта;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(гектар);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этажей;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полезная площадь (квадратные метры);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застройки (квадратные метры);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объекта;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объекта;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права;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недвижимости;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назначение;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объекта;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первичного объекта;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обновления;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налогооблагаемая стоимость (тенге);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операции;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обременений;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ареста.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электронное досье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аудиторские отчеты;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финансово-хозяйственной деятельности;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прочая документация;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органов управления;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отчеты: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АО, ТОО, ГПХ и ГПО: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контролируемых государством акционерных обществ и товариществ с ограниченной ответственностью, а также государственных предприятий;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плана развития контролируемых государством акционерных обществ и товариществ с ограниченной ответственностью, а также государственных предприятий;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национальных управляющих холдингов, национальных холдингов и национальных компаний: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национальных управляющих холдингов, национальных холдингов, национальных компаний, акционером которых является государство, за исключением акционерного общества "Фонд национального благосостояния "Самрук-Казына";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национальных управляющих холдингов, национальных холдингов, национальных компаний, акционером которых является государство, предоставляемых в Реестр государственного имущества;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стратегии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информация о привлечении организациями внешних и внутренних займов;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и полугодовая информация о заимствованиях и графике погашения, финансовой устойчивости национальных управляющих холдингов, национальных холдингов, национальных компаний, акционером которых является государство.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включенном в График выставления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контролируемых государством акционерных обществ и товариществ с ограниченной ответственностью, а также 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материалы о государственном имуществе, включенном в график выставления на торги объектов государственной собственности.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пятницу, в соответствии с установленным графиком работы с 9.00 до 18.30 часов, с перерывом на обед с 13.00 до 14.30 часов, за исключением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Единого контакт-центра – ежедневно с 9.00 до 21.00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перечня контролируемых государством акционерных обществ и товариществ с ограниченной ответственностью, а также 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просмотра сведений о контролируемых государством акционерных обществ и товариществ с ограниченной ответственностью, а также 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информации и материалов о государственном имуществе, включенном в график выставления на торги объектов государственной собственности.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Министерства: www.minfin.gov.kz, Единого контакт-центра по вопросам оказания государственных услуг: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www.minfin.gov.kz;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арендатору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заключенному с ним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аренды, со сведениями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 начислениям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такому договору, пене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перечисленным платежам в бюджет"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из реестра государственного имущества арендатору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о передаче государственного имущества в аренду.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пятницу, в соответствии с установленным графиком работы с 9.00 до 18.30 часов, с перерывом на обед с 13.00 до 14.30 часов, за исключением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Единого контакт-центра – ежедневно с 9.00 до 21.00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для получения информации арендатором государственного имущества по заключенному с ним договору аренды, со сведениями по условиям договора, начислениям по такому договору, пене и перечисленным платежам в бюджет с указанием сведений о номере договора аренды и индивидуального идентификационного номера – для физического лица, бизнес-идентификационного номера – для юридического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пароля, при регистрации и подключении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Министерства: www.minfin.gov.kz, Единого контакт-центра по вопросам оказания государственных услуг: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www.minfin.gov.kz;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