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a53a" w14:textId="a84a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здравоохранения Республики Казахстан от 27 августа 2021 года № ҚР ДСМ-94 "Об утверждении предельных цен производителя на торговое наименование лекарственного средства, предельных цен на торговое наименование лекарственного средства для розничной и оптовой реализации"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27 декабря 2022 года № ҚР ДСМ-159. Зарегистрирован в Министерстве юстиции Республики Казахстан 28 декабря 2022 года № 31316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27 августа 2021 года №ҚР ДСМ-94 "Об утверждении предельных цен производителя на торговое наименование лекарственного средства, предельных цен на торговое наименование лекарственного средства для розничной и оптовой реализации" (зарегистрирован в Реестре государственной регистрации нормативных правовых актов под № 24229)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Предельные 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производителя на торговое наименование лекарственного средства, предельные цены на торговое наименование лекарственного средства для розничной и оптовой реализации, утвержденные приложением 1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– ресурсе Министерства здравоохранения Республики Казахстан после его официального опубликования;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ДСМ-94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производителя на торговое наименование лекарственного средства, предельные цены на торговое наименование лекарственного средства для розничной и оптовой реализации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производителя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для оптовой реализации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для розничной реализации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применения, 1%,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применения, 1%,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применения, 1 %,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Гепа 10%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41 594,98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 10%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10 %,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 10%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10 %,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 10%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10 %,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 10%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10 %,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применения, 2 %,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применения, 2 %,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применения, 2 %,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месяцев Фолиевая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микрограмм,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a-токоферола ацетат (Витамин 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МЕ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a-токоферола ацетат (Витамин 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МЕ 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a-токоферола ацетат (Витамин 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МЕ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 Анкерманн®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Артезан Фарма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FDP Medlac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Медлак Фарма Италия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L-лизина эсцинат®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l-лизина эсцинат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мг/мл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100 Берлин-Хеми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50 Берлин-Хеми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мкг,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2.5 мг/5 мл, 60мл,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2.5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Абцертин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ЕД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Вакцин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365 514,76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402 066,24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Авалексон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Авалор Хеалт Кейр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Авалексон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Авалор Хеалт Кейр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Авамис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27.5 мкг/доза, 10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(Великобритания) Лтд. (торговое название Глаксо Вэллком Оперэйшенс)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мг/4 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 мг/16 мл, 16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399 276,49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мг/4 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 мг/16 мл, 16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399 276,49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мг/4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 мг/16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399 276,49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мг/250 мл,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и инфузий, 1 %, 20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"Донгкук Фармасьютикал Ко., Лтд."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 - Море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гомеопатические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Авилан-Л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50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Индкеми Хелс Спешиалитис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100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Индкеми Хелс Спешиалитис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1 %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1 % 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Аводарт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Агисолд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Агриппин SR®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Жанафарм Производитель лекарственных препаратов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Агриппин®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"ПЛП "ЖАНАФАРМ"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Адаклин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40 мг/0.8 мл, 0.8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453 310,14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498 641,15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Мануфактуринг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500мл,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Мануфактуринг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Мануфактуринг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Мануфактуринг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25 %, 50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Мануфактуринг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29 374,10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250мл,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500мл,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Эмульсия, 0.1 %,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жирная,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479 113,14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685 131,79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753 644,97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479 113,14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685 131,79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753 644,97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0.5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716 544,58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788 199,03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708 536,40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779 390,04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1.5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708 536,40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779 390,04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АДЕНОПРОСИН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12 886,85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ананаса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апельсина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меда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 медом и лимоном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банана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классический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клубники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лимона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 ментолом и эвкалиптом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малины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вишни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Аджифер®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Аджови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Фреманезумаб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225 мг/1.5 мл, 1.5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194 371,10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280 261,75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308 287,92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РК-ЛС-0№009638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РК-ЛС-0№009638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0,18 % 1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Адсорбикс® Экстра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Кабот Норит Нидерланды Би. Ви.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Адсорбикс® Экстра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Кабот Норит Нидерланды Би. Ви.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раствора для инфузий,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1 171 732,00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1 675 576,10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1 843 133,71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 Аккорд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введения, 100 мг,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239 367,63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263 304,39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введения, 100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Нанг Куанг Фармасьютикал Ко.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24.8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 / Азитромицин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 / Азитромицин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17.1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76 792,38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23 053,62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Азираг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Биодил Фармасьютикалс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 50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оральной100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оральной, 200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суспензии, 400мг/57мг,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суспензии, 200мг/28,5мг,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 (875мг/125мг),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1 %,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1 384 813,71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1 523 295,08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1 675 624,59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1 384 813,71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1 523 295,08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1 675 624,59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125 мг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1 384 813,71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1 523 295,08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1 675 624,59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Кандесартан/Гидрохлоротиазид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мг/12.5 мг № 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Ай-Фос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15 000 ME/мл,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15 000 ME/мл, 10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15000 МЕ/мл,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Аквапен-I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500мг/500мг 1г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ВМЖ Фармасьютикал Пвт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(пессарии),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инъекций), 1 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5мг/100мл,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СМБ Технолоджи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СМБ Технолоджи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0,05%+0,1%,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 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0,05%+0,1%,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 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0,05%+0,1%,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 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 + 0,1 % + 1 %,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 + 0,1 % + 1 %,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Акридоферон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125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100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 + 3 %,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Аксастрол®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Ремедика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750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80 мг/4мл,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200мг/10мл,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149 995,78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164 995,35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инъекций, 162 мг/0.9 мл №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332 339,46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382 914,88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421 206,37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инъекций), 50 мг,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145 802,33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179 642,03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197 606,23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12 616,09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2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12 198,82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2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13 055,74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МЕ/мл10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МЕ/мл 3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Алвогестина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мг,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НаноАлванд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назальные, 0,03 %,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назальные, 0,06 %,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0,03%,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0,06%,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1 348 745,74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1 557 801,33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1 713 581,47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Алка-Зельтцер®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Биттерфельд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Алкаин*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Проксиметакаин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0.5%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Аллерайз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рта, 10.00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рта, 20.00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18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Аллергокет®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 0,05%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Аллергонаф®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 15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2 % 1мл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Аллергостоп®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4%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Аллергостоп®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 4%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Аллергофри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Аллер-Нол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1г/5мл,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 г/10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Эллас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75мг/3мл, 3мл,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1%,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1%, 25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1%, 50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1%, 50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1%, 100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1%, 25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Алмонт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Алоэ экстракт жидкий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жидкий для инъекций,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Алоэ экстракт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жидкий для инъекций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Алпрестил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мкг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 Хелскеа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50 мг, 1 Миллилитр,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АриоЖен Фармед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216 204,54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272 601,56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299 861,71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25 мг, 0.5 Миллилитр,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АриоЖен Фармед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167 177,00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Алтейка Артериум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мг/50 мг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и 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364 156,28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400 571,91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724 135,96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836 377,04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920 014,74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1 278 159,92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1 476 274,71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1 623 902,18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120 мл,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Аналитическая лаборатория Дуйвин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25 815,76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 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 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125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125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Алчеба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74 137,05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Альбуцид-DF®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Альбуцид-DF®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30 %,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 45 мг/мл 54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 45 мг/мл 108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80 мкг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Хэлс Кеа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160 мкг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Хэлс Кеа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ЕД/мл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Биомарин Фармасьютикал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224 236,49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246 660,14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0.25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0.25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Альфахолин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1 Грамм,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1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АмБизом™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дисперсии для инфузий 50 мг 20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Гилеад Сайенсиз,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341 261,74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493 566,15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542 922,77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15мг/2мл,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ингаляций, 7.5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 мл, 100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 75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 75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7.5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7.5 мг/мл,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Публичное акционерное общество "Научно-производственный центр "Борщаговский химико-фармацевтический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 ЦС Прага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 мг/мл, 1,5мл,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 мг/мл,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Аметронид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0.125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0.125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6 548,36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 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 2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100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80 045,69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10%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500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30 мг/мл 400мл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АМЛОРУС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АМЛОРУС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10 %,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10 %,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10 %,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10 %,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10 %,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10%,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10%,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10%, 20 мл, №-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312,5 мг/5 мл,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156,25 мг/5 мл,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625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312.5 мг/5 мл, 15.8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156.25 мг/5 мл, 7.88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 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 125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мг/ 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457мг/5мл 8.75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457мг/5мл, 17.5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500мг/125мг,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875мг/125мг,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875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0.5 г / 0.1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 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Купер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Купер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500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введения, 1 г,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0.5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введения10 мг/мл№5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Амрия Фармасьютикал Индастриз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Амфолип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(липидный комплекс) для приготовления раствора для внутривенного введения, 50 мг/10 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74 242,57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со вкусом лимона,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со вкусом меда,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со вкусом лимона,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Ангилюг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25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Ангиноваг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Ангин-хеель Сд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АНГИОРУС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 + 450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АНГИОРУС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 + 450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Ангисартан™-50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SV®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"ПЛП"ЖАНАФАРМ"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МТ®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"ПЛП "ЖАНАФАРМ"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НL®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"ПЛП"ЖАНАФАРМ"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СL®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"ПЛП"ЖАНАФАРМ"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"ПЛП "ЖАНАФАРМ"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10 мг/г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16,2 мг/г 88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16.2 мг/г,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Лабораториес Безен Интернейшнл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масляный, 300 мг/3 мл, 3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Андролиз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Лотус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821 465,02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969 693,33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1 066 662,66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с корнями,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с корнями,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60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Анжелик®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оральный 30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имбиря,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имбиря,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и меда,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ментола,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ментола,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ментола,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и меда,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и меда,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эхинацией,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эхинацией,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100 мг,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раствора для инфузий, 100 мг,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10 г.,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г.,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100 г.,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Аноро®эллипта®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дозированный22 мкг/55 мкг№1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Анти-Бит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лечебный 150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Саглык Урюнлери Санаи ве Тиджарет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Адсорбированный дифтерийно-столбнячный анатоксин очищенный с уменьшенным содержанием антигенов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10 доз., 5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алюминиевой фольги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 в контурной безъячейковой упаковке из бумаги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 в контурной безъячейковой упаковке из алюминиевой фольги в пачке из картона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Антигриппин-П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 в контурной безъячейковой упаковке из бумаги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Антигриппин-П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алюминиевой фольги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Антигриппин-П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 в контурной безъячейковой упаковке из алюминиевой фольги в пачке из картона.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Антифлу®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Антифлу® Кидс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с малиновым вкусом,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Анузол-Фармаприм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1000.00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800.00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600.00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400.00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200.00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200.00 мкг, №140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3 069 536,51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3 376 490,16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3 714 139,18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1600.00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1400.00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1200.00 мкг,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0.5%,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0.5%,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ЕД/мл 3мл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Апифит® мазь с прополисом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Аплен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Аплен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мкг 0.5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мкг 0.3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мкг 0.5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271 915,15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392 373,56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431 610,92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оральной суспензии, 200мг/5мл,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Арваз™ 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с модифицированным высвобождением75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Аргосульфан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Аргосульфан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40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Ардейседон® Нахт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мг/68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Виевелхофе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(0.9 % раствор натрия хлорида), 4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Арида сухая микстура от кашля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в предварительно наполненных шприцах, 2,5мг/0,5мл, 0.5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Аримидекс®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30 897,15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оболочкой, 1.5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оболочкой, 1.5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Арпимед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Арпимед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Артамаксан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4% Инибса с эпинефрином 1:100.000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картриджах, 4 % 1:100 000, 1,8 мл,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ИНИБСА, С.А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Артикаина гидрохлорид 4 % ХЮОНС с эпинефрином (1 : 100 000), раствор для инъекций в картриджах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картриджах, 1:100 000, 1,7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Хюонс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20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Артродарин®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TRB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6мг/мл 2,5мл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Фармстандарт-УфаВИТА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6мг/мл 2,5мл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Фармстандарт-УфаВИТА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Сан. ве Тидж.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2,5 %, 45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321 484,42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467 839,60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514 623,56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1000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1000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488 333,25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702 942,86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773 237,14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Вюльфинг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введения50 мг/мл№10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50 мг №200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2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сахаром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0.025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 Без Сахара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 мг + 50 мг + 1 мг / 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 Без Сахара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 мг + 50 мг + 1 мг / 5 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алюминиевой фольги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 в контурной безячейковой упаковке из алюминиевой фольги в пачке из картона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№50 в банке из полиэтилена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 в контурной безъячейковой упаковке из бумаги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Аскорутин-МБФ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Аскофен-П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200 мкг/доза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Интернешнл ГмбХ (филиал в Сингапуре)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400 мкг/доза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Интернешнл ГмбХ (филиал в Сингапуре)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19 234,53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Аспирин®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Биттерфельд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15.75 мг/доза,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НПФ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дозированный100 мкг/доза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АС-тромбин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Атаракс®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Атгам™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1 055 508,50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1 161 059,35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(вода для инъекций), 500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37.5 мг/5 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6.75 мг/0,9 мл, 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2.5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1 %), 1 г, 3.5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мг/мл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мг/мл 5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ФАРМЕКС ГРУП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мг/28,5 мг/5 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400 мг/57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125 мг/31,25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мг/125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Ауксилен®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 / 2 мл, 2 Миллилитр,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Мазь20 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Афалаза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НПФ МАТЕРИА МЕДИКА ХОЛДИНГ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797 837,01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877 620,71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965 382,78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1 012 449,79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1 113 694,77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1 225 064,25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гомеопатические,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гомеопатические,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Афлю Тайсс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Афобазол®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Фабомотизол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АФОБАЗОЛ®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Фабомотизол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 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 в контурной безъячейковой упаковке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Ацигерпин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5 %,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5%, 15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5 %,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3 % 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 №35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5 %, 5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5 %, 2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800 мг, №35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горькая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мг, 3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1,5%, 60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Толокнянка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Толокнянка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с пролонгированным высвобождением, 2 мг/0.85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Амилин Огайо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подкожного введения пролонгированного действия в комплекте с растворителем, 2 мг/0.65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Амилин Огайо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2 %,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назальная, 2%,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растительные пастилки от кашля без сахара со вкусом меда и лимона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растительные пастилки от кашля без сахара со вкусом меда и лимона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Пастилки, №200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Панадол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для детей, 120мг/5мл,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Присыпка детская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 40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Анаферон детский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Анаферон детский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НПФ МАТЕРИА МЕДИКА ХОЛДИНГ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3.5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апельсиновая, 100 мг/5 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100 мг/5 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200 мг/5 мл, 150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200 мг/5 мл, 100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апельсиновая, 200 мг/5 мл, 150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апельсиновая, 200 мг/5 мл, 100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 детский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Линимент, 40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Линимент, 25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для наружного применения,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БАНБАКТ®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применения, 250 МЕ+5000 МЕ/1 г,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Фармацойтише Фабрик Монтавит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 гр, 250 МЕ+5000 МЕ/1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 гр, 250 МЕ+5000 МЕ/1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БАРАСПАЗМ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мг/мл, 2мл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БАРАСПАЗМ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Барбовал®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Бартизар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введения3.5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мэньюфэкчуринг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110 776,84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МЕ/мл,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Биокон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МЕ/мл,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Биокон Сдн. Бхд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 мл, 25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мг/мл, 16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436 596,23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480 255,86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вдохом, 100.00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вдохом, 250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Белакне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0.1 %,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БЕЛАКНЕ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0.1%,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мг/0.03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Белифрин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25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 ("Parnax Lab Ltd.")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клубничным вкусом №200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медово-лимонным вкусом №200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апельсиновым вкусом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апельсиновым вкусом №200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классическим вкусом №200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классическим вкусом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 растительный сироп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лимонным вкусом №200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лимонным вкусом,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 ("Parnax Lab Ltd.")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клубничным вкусом,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 ("Parnax Lab Ltd.")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медово-лимонным вкусом,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 ("Parnax Lab Ltd.")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0,05 %,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0,05 %,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антирабическая культуральная концентрированная очищенная инактивированная, сухая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внутримышечных инъекций, 1 доза в комплекте с растворителем - вода для инъекций, 1,1 мл№5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ПИПВЭ им. М.П.Чумакова ФГУП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 Ультра-Адсорб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Дольче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100 мг, 100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550 018,36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793 190,04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872 509,04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25 мг, 25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670 680,84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737 748,92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Беневрон 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 Миллилитр,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2000 МЕ,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527 880,11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580 668,12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638 734,93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1000 МЕ,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274 558,50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302 014,35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500 МЕ,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250 МЕ,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87 192,37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20 %,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 бензоат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200 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1000000ЕД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1e+006 ЕД,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Бензилпенициллина натриевая 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введения1000000ЕД№1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284 278,22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312 706,04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Гренцах Продукционс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свҰртывания крови viii человека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250 МЕ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17 063,72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свҰртывания крови viii человека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500 МЕ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свҰртывания крови viii человека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1000 МЕ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52 564,53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600 мг/24 мл, 24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капсулы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СПЕШЛ ПРОДАКТС ЛАЙН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200 доз., 10мл,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Беротек®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100 мкг/доза, 10мл,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4%, 10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Бетаверт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Бетадерм®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10%, 20г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30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200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мг/мл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Бетаспан®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Бетоптик*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Бетривис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 коктейльно-фруктовым вкусом,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малины,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Бефунгин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Биглау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раствор, 0,2%, 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Коцак Фарма Илац ве Кимия Санай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0.03 %,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Биматопрост-Фарматен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 мг/мл,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40000 МЕ/1.0 мл, 1 мл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259 693,22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420 251,97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462 277,16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МЕ/1.0 мл, 1мл,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105 151,19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153 100,14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168 410,15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РК-БП-5№017941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Биовит 12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2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Производственное отделение в Духницах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Производственное отделение в Духницах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Биоселак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ИБСС Биомед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Хемофарм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0.01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K.O. МАГИСТРА К&amp;К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Бисакодил-Нижфарм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применения, 240 мг/5 мл, 80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480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960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 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(80мг+16мг)/мл,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 Дженерикс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Бифидумбактерин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орального и местного применения5 доз.№10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Экополис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Бифиформ®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введения, 600000 ЕД, 10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введения, 1200000 ЕД + 300000 ЕД,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0.75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Пфлегер Арцнаймиттель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Блемарен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Медикаментос Интернационалес,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БЛЕМИШ®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0.5 мг/мл,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Блотрен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приема внутрь, 66.66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847 930,22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678 273,99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746 101,39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Бокакорт-С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Медикэир Байосайнс Лабораторис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БоксГрипал®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 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БоксГрипал®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 Грамм,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БОЛИOFF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Боли-нов актив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Бом-Бенге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25 г, №1 (в банке)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Бом-Бенге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25 г, №1 (в тубе)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инъекций3мг/3мл№1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45 657,27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Бонспри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мг/0,4 мл, 20 мг/0,4 мл, 0.4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523 687,99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576 056,79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633 662,47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3%,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3%,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кислоты раствор спиртовой 3%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3 %,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кислоты раствор спиртовой 3%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3 %,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Публичное акционерное общество "Научно-производственный центр "Борщаговский химико-фармацевтический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Бороментол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25 г, №1 в тубе.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Бороментол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25 г, №1 в банке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3.5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2.5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3.5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133 234,99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164 515,55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2.5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Мэньюфэкчуринг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1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Мэньюфэкчуринг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3.5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Босфит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678 273,99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746 101,39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Брайдан®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 2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349 192,20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384 111,42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Бредикон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0.075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10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1%,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"Фармация 2010"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1%,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зеленый-DF Люкс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1 %,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Бринзопт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10 мг/мл + 5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БРИНЭРА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0,009% 1,7мл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 мл, 100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БРОНХАЛИС-ХЕЕЛЬ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Бронхикум®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энд Сие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Бронхикум® ТП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энд Сие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Бронхикум®С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Санoфи - Авентис Сп.з.о.о.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Бронхипрет®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Бронхипрет®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Бронхипрет® ТП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Бронхолитин ® Айви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7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 мг/мл,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шипучие,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800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Гелтек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Гелтек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Фальк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раствор для инъекций 5 мг/мл 10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Бупивакаин-М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5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200 мкг/доза №300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 Вакцина комбинированная бесклеточная коклюшно-дифтерийно-столбнячная адсорбированная жидкая (АбКДС)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0,5 мл/доза,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120 доз 160/4,5 мкг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60 доз 160/4,5 мкг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80 мкг/4,5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320 мкг/9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Мяты перечной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Перца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для наружного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 (рДНК)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20 мкг/1,0 мл, 1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Вагид-CL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Блис ГВС Фарма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Вагил-ШФ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10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25 г, №1 в тубе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25 г, №1 банке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Вазелиновое масло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для наружного применения,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Вазелин-DF медицинский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ВАЗОКЕТ®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Фитео Лаборатуар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 (Vazonat®)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 (VAZONAT®)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пролонгированного высвобождения, 600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ВАЗОСТЕНОН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мкг/мл,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Кевельт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66 237,54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238 101,64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326 426,40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359 069,04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Вайлопин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ШРУК ФАРМАСЬЮТЕКАЛС (Пвт.)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ШРУК ФАРМАСЬЮТЕКАЛС (Пвт.)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116 596,62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сублингвальные, 0.06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5мг/80мг,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5мг/80мг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5мг/160мг,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5мг/160мг,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10мг/160мг,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10мг/160мг,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Валокордин®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Валокордин®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80/12,5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Валтрекс®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25 мг/г 50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Вамелан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П.П.Ф. Хаско-Лек С.А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160/12,5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Ванкомицин-Элеас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1 г,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ВАНКОРУС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0.5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605 962,50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666 558,75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720 173,30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1 012 192,50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1 113 411,75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Варилрикс, вакцина против ветряной оспы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растворителем, 0,5 мл/доза,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25 436,17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Никомед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 Сп.з 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Никомед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 Сп.з 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Васталома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250 мг/5 мл, 5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Фармалан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В-ГАММА НЕЙРО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2 Миллилитр,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В-ГАММА НЕЙРО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ВЕБУЛИС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10 мкг/мл, 2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195 295,62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инфузий, 1000 мг, 1000 Миллиграмм,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6.25мг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Везикар™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Везомни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оболочкой, 6 мг/0.4мг,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(100 мг/5 мл)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221 664,76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243 831,24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высвобождением75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высвобождением150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ВЕЛСОФ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299 534,57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332 483,37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365 731,71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151 478,77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169 656,22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186 621,84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2 387 540,01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2 626 294,01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2 888 923,41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37.5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Венодиол -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Венодиол -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2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Веносмил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ФАЭС ФАРМА, С.А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10 мкг/мл, 2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Берлимед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457 305,35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503 035,88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дыхательный раствор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небулайзера, 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в комплекте с растворителем (1 % раствор лидокаина гидрохлорида для инъекций),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Вернисал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пластырь, 5 %,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Грюненталь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пластырь, 5 %,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Грюненталь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Вертасорт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ЛЕ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600 ЛЕ/2 мл 2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Вассерманн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23 987,31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12 178,66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Вибуркол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ВиваБон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10мг/20мг,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Вивитрол®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 380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Вигамокс™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инъекций350 мг йода/мл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инъекций350 мг йода/мл 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инъекций350 мг йода/мл 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ВИДАТОКС® 30 СН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подъязычные 30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Бизнес-группа биофармацевтических и химических продуктов. LABIOFAM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20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Визаллергол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0,2% 2,5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0.05 %,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98 200,77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157 918,13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200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291 515,56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320 667,12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Визкью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Бролуцизумаб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внутриглазного введения, 120 мг/мл,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171 145,99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210 851,86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Визоптин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0,05 %,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Менадиона натрия бисульфит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 мг/мл, 3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мг/850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 Солютаб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1000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Лион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мг/1 мл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50мг/5 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Винпотропил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 Фарма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 форте Канон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Винпоцетин–ТК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0,06мг/0,015мг,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12.5 мг/500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12,5 мг/1000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оболочкой12.5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 йода/100мл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 йода/50мл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 йода/20мл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 йода/100мл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14 935,69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 йода/50мл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Випросал 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75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Випросал 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Випросал 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50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17 862,63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5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Фармила-Зеа Фармасьютичи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Виреад®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Виркил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Страдекс Шасан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Виротиномид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Вирофо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Адефовира дипивоксил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Laboratory Pharmaceutical and Trade Co.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ВИРСО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Страдекс Шасан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3 % 4.5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ВИРУПРИНОЛ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50 мг/мл, 120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Д3 -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4000 МЕ/мл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Сп. 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+ Цинк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500 мг/15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+ Цинк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500 мг/15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500- 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500- 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Витанго®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Виусид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4.5 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Каталисис,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150000 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500000 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1000000 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3000000 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и местного применения, 40000 МЕ/г, 12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и местного применения, 36000 МЕ/г, 12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Вобэнзим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 Эмульсионс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Вобэнзим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 Эмульсионс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SARL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SARL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2%,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SARL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Урунлери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200 мг,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Вортемиэл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мг,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Лимитед. Глаксо Веллком Оперэйшенс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919 709,49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1 011 680,44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1 112 848,48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Габесат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(вода для инъекций),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 (Биоиндастри Л.И.М. С.п.А.)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 ммоль/мл, 7.5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113 989,79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 ммоль/мл, 15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149 757,14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218 046,40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239 851,04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1000 мг/40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1 326 265,96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1 677 726,45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1 845 499,09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Гайномакс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50 мг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введения, 100 мг, 10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 Combi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Назальный спрей, 0.05 %,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 Combi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Назальный спрей, 0.1 %,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 50 мг/мл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Галстена®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Галстена®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 Продакшнс ГмбХ"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80мл,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ЕПД Г.К., Кацуяма Плант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270 583,50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449 017,76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493 919,53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450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 с Гарамицином®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 с Гарамицином®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30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Корп.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Корп.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Гастритол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Гастритол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Саглык Урюнлери Санаи ве Тиджарет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Геделикс®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Геделикс® s.a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90мл,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ДКП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Гексавит-МБФ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вакцина (адсорбированная) против дифтерии, столбняка, коклюша (бесклеточная), гепатита В (рекомбинантная рДНК), полиомиелита (инактивированная) и гемофильной инфекции Haemophilus influenzae типа b конъюгированная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мл/1доза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Гексализ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Бушара-Рекордати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Гексаспрей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местного применения, 2,5 %,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Бушара-Рекордати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Гексикон®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16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Гексэтидин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 0.2%, 40мл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Классик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черносмородиновые,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Классик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лимонные,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Классик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медово-лимонные,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Классик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апельсиновые,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Экстра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лимонные,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27,78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Гелофузин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4 %,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125 мг/2,5 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Тепение Фарма энд Косметикс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Гемаксам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5мл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Холопак Ферпакунгстехник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3.75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105 мг/0.7 мл, 0.7мл,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3 035 308,18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3 479 070,23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3 826 977,26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мг/1 мл, 1мл,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867 230,91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994 020,06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1 093 422,07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60 мг/0.4 мл, 0.4мл,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1 734 461,82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1 988 040,14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2 186 844,16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150 мг/1 мл, 1мл,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4 336 154,54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4 970 100,33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5 467 110,37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инфузий200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инфузий1000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Гентамицина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Гентос®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Гентос®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Гентос®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гомеопатические подъязычные,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1000000МЕ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500000МЕ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для вагинального или ректального введения 125000 МЕ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для вагинального или ректального введения 250000 МЕ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10000 МЕ,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50000 МЕ/доза + 1 мг/доза, 100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Гепабене®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Гепавитале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250 мг/5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Гепа-Мерц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 КОМП. ХЕЕЛЬ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5000 МЕ/мл,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5000 МЕ/мл,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213 743,88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235 118,27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ЕД/мл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- ИНДАР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5000 МЕ\мл, 5 Миллилитр,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"ИНДАР"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Гепариновая мазь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Гепариновая мазь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5000 МЕ/мл,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Холопак Ферпакунгстехник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Гепацеф Комби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и внутримышечного введения в комплекте с растворителем, 500 мг,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подорожника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исландского мха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первоцвета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плющ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35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плющ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35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плюща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2,5 % 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в комплекте с растворителем 440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Дженентек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466 671,12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537 689,13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591 458,04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120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455 288,90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524 574,77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577 032,24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раствора, 440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Дженентек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466 671,12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537 689,13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591 458,04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Гиалган®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внутрисуставного введения, 20мг/2мл,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желатиновые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Лабораториз Софартекс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30 мг 3 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Лабораториз Софартекс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1% 10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0.5 % 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0,5%,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0,5%,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ацетат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2,5 %,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микрокристаллическая для инъекций,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Декспантенол/хлоргексидин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Кальцифедиол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0.266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ФАЭС ФАРМА,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Гинекохеель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30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500мг/ 100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750мг/ 200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Гиненорм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вагинальный, 0,1%, 100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 Chimico Farmaceutico “A. Sella” S.r.l.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Гинипрал®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Гексопреналин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мкг/2 мл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Гинкор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Гиноринг®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Вагинальная система доставки, 0.120 мг/0.015 мг/24ч.,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Farma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Гино-Тардиферон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с пролонгированным высвобождением,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Гинофлор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469 715,37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516 686,91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734 879,20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808 367,12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630 740,33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0,05 мг/мл,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ГЛАТАНОСТ-Т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(0,05 мг + 5 мг)/мл, 2.5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мг/мл, 1 мл,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161 738,64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197 069,87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216 776,86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мг/мл, 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20мг/мл+5мг/мл, 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0.04 мг/мл, 2.5мл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Гленцет Адванс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Гленцет Адванс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инъекций1000 мг/4 мл 4 мл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119 044,73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ГлиДиа®МВ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 CP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Гликсамби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Гликсамби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мг/5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Глитейк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– вода для инъекций, 400 мг, 3.2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85 г, 50 мл, №1 (в пластиковых флаконах)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85 г, 50 мл, №1 (в стеклянных флаконах)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подъязычные, 100.00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научно-производственный комплекс Биотики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Глиятон®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0,75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растворителем1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инфузий5% 400мл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Несвижский завод медицинских препаратов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100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200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250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400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200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200 мл.,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400 мл.,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40 %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400 мг/мл 10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"UZGERMED PHARM"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40 %,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"UZGERMED PHARM"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аскорбиновая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 в банке из полиэтилена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аскорбиновая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 в контурной безъячейковой упаковке из бумаги упаковочной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Валидол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раствор для инфузий 5 % по 400 мл №1 (без вложения в пачку)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раствор для инфузий 5 % по 200 мл №1 (без вложения в пачку)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750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Глютаминовая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600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Глюцеразим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400 ЕД,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461 706,73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507 877,40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Годасал®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Пфлегер Арцнаймиттель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Целлтрион Фарм.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Климаксан гомеопатический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гомеопатические,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5.5 мкг (75 МЕ),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МЕ (22мкг)/0,5 мл, 0.5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45 355,54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61 917,15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900 МЕ (66 мкг)/1,5 мл, 1.5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154 683,55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170 151,90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инъекций100000 КИЕ 10 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ГорлоИН®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5 мг/1.5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 ® детский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1,5 мг+1 мг, №18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Граммидин® детский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дозированный, 0,03 мг + 0,1 мг/доза, 112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Бладель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Граммидин® 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Граммидин® с анестетиком 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в комплекте с растворителем33.6 млн.МЕ5 мл№5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166 263,57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Грасулан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ГРИПГО®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ГРИПГО®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7 676,93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ГРИПГО®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Гриппавив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Грипповир-ТК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Грипповир-ТК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Квадривалент Вакцина гриппозная четырехвалентная инактивированная субъединичная адъювантная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(Вакцина гриппозная тривалентная инактивированная полимер-субъединичная)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 0,5мл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НПО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(лесные ягоды), 10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(апельсин), 10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(лимон), 10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 с фруктозой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(лесные ягоды), 10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 С Стик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2.02 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 Горячий напиток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5 Грамм,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Альфамед Фарбиль Арцнаймиттель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ГриппоФлю® от простуды и гриппа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10000 МЕ/мл,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Фирн 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ГРИПП-ХЕЕЛЬ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Грипхот-C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3.5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250 мг/5 мл 150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Гэвкамен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Давалинди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1000 МЕ,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Дазолик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14 099,86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Лэбораторис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Даксиласт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23 123,93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Даласбин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 Напи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ПГМ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ПГМ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100мг/5мл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276 917,25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304 608,98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400мг/20мл 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1 097 690,00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1 207 459,00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5000 МЕ,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10000 МЕ,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10000 МЕ,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Девит 50 000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50000 МЕ,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Дезаминоокситоцин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мкг,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0.5 мг/мл, 120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0.5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0.5 мг/мл,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450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Фармасьютиси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0,1 мг/мл, 1 мл,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в комплекте с растворителем, 3.75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50.00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Декатилен™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Декатилен™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лимона, №18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малины,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малины, №18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мг/2мл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 2 мл №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50 мг/2 мл, 2 Миллилитр,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Декса-Гентамицин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1.5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Миллилитр,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Миллилитр,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0,1 %, 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0,1 %,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0,1 %,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Дексаметазона фосфат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Дексаметазон-Аджио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Миллилитр,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Дексаполькорт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применения, (1,38 мг + 0,28 мг)/ г, 16.25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Польфа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25 мг/мл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ДексаТобром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неомицин, полимексин 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глазная,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 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204 696,01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238 907,13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262 797,84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Дексерил®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инфузий, 50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инфузий, 50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30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60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66 950,82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192 015,39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277 077,52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304 785,28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мг/2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12.5 мг/1г 60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Декстомид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 Илач Сан. Лтд. 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40 465,09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6 %,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6 %,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 - Б 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Демотон-Б12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Денкап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120.00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120 мг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Дентамет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Гель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Общество фармацевтических препаратов Ленк &amp; Шуппан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Дентокинд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ДЕНЬВИТ D3 ИММУНО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60000 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ДЕНЬВИТ D3 ИММУНО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2000 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 г/100 мл 150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Унитер Ликвид Мануфактуринг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оболочкой, делимые300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высвобождения, делимые,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действия250 мг0.75 г№30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действия500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50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Дезоксирибонуклеат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и наружного применения, 0,25 %,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"ФЗ Иммуннолекс"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Дезоксирибонуклеат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"ФЗ Иммуннолекс"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0.1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ДЕТОПРОФ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ЛАБОРАТОРИЯ НОРМОН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134 338,05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165 504,48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225 634,19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250 453,95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275 499,35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730 952,67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804 047,94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884 452,73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1 450 304,65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1 595 335,12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1 754 868,63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мг/850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мг/1000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60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30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0.10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0.05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0.05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0.1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3 %,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3 %,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 Турбо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1,2 %, 50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Диане® 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1,36%,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1,36%, 5000 Миллилитр,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2.27%, 5000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2.27%,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3,86%, 2000 Миллилитр,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3,86%, 5000 Миллилитр,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Диаскинтест®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24 021,64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 - 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раствор для инъекций 1% в ампулах по 1мл №10, №5х2, 1%, 1мл,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 - 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5мл,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Дивабо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Наари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Дивагестия®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Cyndea Pharma,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0.1 %, 1 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0,1 %, 0,5г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0,25 мг/мл 1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Диециклен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N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75 мг/3 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75мг/3мл,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75 мг/3 мл, 3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Диклоран®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Форте Эмульсионный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Форте Эмульсионный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2 %,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Дикло-Ф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мг/мл, 3мл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5 %,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30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25 мг/мл, 3 Миллилитр,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0.1 %, 10мл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0.1 %,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25 мг/мл,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 мг/мл 3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1% 30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5%,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140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Тейка Фармасьютикал Ко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с пролонгированным высвобождением,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с пролонгированным высвобождением,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75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1%, 40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1%, 100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Пластырь, 140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Тейка Фармасьютикал Ко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 Миллилитр,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"Фармацевтическая компания 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 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наружного применения,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мг/0,02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AQ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75 мг/мл,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4 % 30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применения, 4 %, 15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внутриполостного и наружного применения,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внутриполостного и наружного применения, 10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Диосперидин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450/50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Диофлан®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Диофлан®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Рилиф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100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Рилиф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15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Рилиф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Хит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67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Хит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20 мг/мл, 50мл,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10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0,5%,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введения500 ЕД№1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введения300 ЕД№1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ДИСТРЕПТАЗА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"Биомед-Люблин" Вытвурня Суровиц и ЩепҰнэк Спулка Акцыйна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(0,9 % раствор натрия хлорида), 0.1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11.25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162 821,12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3.75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введения2 мг/мл№1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мг/4 мл, 4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мг/2 мл, 2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2.5 мг/5 мл, 150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Доксиламин-КМ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25 мг/мл 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мг/25 мл,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 5мл,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ананасовые,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апельсиновые,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клубничные,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лимонные,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малиновые,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фруктовые,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ягодные,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от простуды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Анги Септ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лимонные,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Эвкалипт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и ингаляций,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Эхинацеи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5 %, 50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5 %, 100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150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Долобене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20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Долобене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30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Сотекс ФармФирма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1 мг/мл, 60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РОТТАФАРМ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400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Биологичи Италия Лабораториз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4% 5мл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 мг/мл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ДОПРОКИН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3000000 МЕ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мг/мл,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Дорзасопт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Дорзопт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мг/мл +5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 - Элеас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Дормикинд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2 %, 5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 -Т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Доспрей®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Оксиметазолин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279,32 мг/мл (0,5 ммоль/мл),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279,32 мг/мл (0,5 ммоль/мл),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279,32 мг/мл (0,5 ммоль/мл),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Дотаграф®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0,5 ммоль/мл, 20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Занохемия Фармацойтика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210 852,51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80 мг/ 8 мл, 8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50 585,37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мг/ 2 мл, 2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инфузий80 мг/4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205 345,66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225 880,23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Драстоп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Хондроитина сульфат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Фонтен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3мг+0.02мг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Дроплекс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0.04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0.04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мг/2 мл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Дукресса™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 + 1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60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Дулоксвитэ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сахарной/кишечнорастворимой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 С. А. 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 мг/150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мг/150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 Лабораторис Прайвет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Дуопрост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ДуоТрав*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мг/0.4 мг, 0.5 мг/0.4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0,5 мг / 0,4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0,5 мг + 0,4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 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0,5 мг + 0,4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Дутасвитэ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Лабораторис ЛЕОН ФАРМА,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мг + 0.03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ретард, 200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15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для Мамы и Малыша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для Мамы и Малыша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 №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 Санофи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 Санофи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Этинилэстрадиол, Норэлгестромин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Терапевтические системы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для внутривенного введения в комплекте с растворителем - вода для инъекций стерильная, 5 г, 50мл,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10г,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Дуба кора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Дуба кора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серная простая - 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25 г, №1 (по 25 г в тубе. Туба без вложения в пачку из картона)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серная простая - 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25 г, №1 (по 25 г в банке (без вложения в пачку из картона))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Листья30 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растительные пастилки от кашля без сахара со вкусом мяты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растительные пастилки от кашля без сахара со вкусом мяты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Пастилки, №200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Женьшеня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Подорожника сок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оральная,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Кукурузы столбики с рыльцами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Столбики с рыльцами,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Кукурузы столбики с рыльцами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Столбики с рыльцами,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Завицефта®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2000 мг/500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494 700,14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549 117,16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604 028,87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300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Троммсдорфф ГмбХ и Ко по лицензии фирмы Феррер Интернасионал А.О., Испания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инфузий, 30 млн. ЕД/0.5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введения, 30 млн. ЕД/0.5 мл, 0.5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240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536 770,11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679 014,18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746 915,60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мкг/мл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Хоспира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Зентавекс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150 мг/г, 50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GlaxoSmithKline Consumer Healthcare South Africa (Pty)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4 % 10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 мг/мл, 30мл,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 мг/5 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 мг/5 мл,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 мг/мл 240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240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25 831,95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2г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Зигитерон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1 248 288,36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1 373 117,19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150 мг/300 мг № 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Зикадия™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2 094 278,85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2 303 706,74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2 534 077,41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Сироп0.5 мг/мл 60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Зимагра-ODS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Пластинки диспергируемые в полости рта,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суспензии, 100 мг/5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инъекций750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Зинерит®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наружного применения в комплекте с растворителем и аппликатором,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125 мг/5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250 мг/5 мл,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Зинфоро®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Цефтаролина фосамил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600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227 725,10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252 774,86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278 052,35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Зипрекса®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Бэйли-Креат, по лицензии "Медрайк", Великобритания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флакон объемом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1 248 288,36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1 373 117,19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ЗИТМАК®/Зитмак®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очищенной, 100 мг/5 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ЗИТМАК®/Зитмак®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очищенной, 200 мг/5 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ЗИТМАК®/Зитмак®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очищенной, 200 мг/5 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Зитролид®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Фармацевтика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мг/100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123 230,30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5%, 2 гр,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глазная3%№1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Jubilant HollisterStier General Partnership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10 мг/мл 20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 и Сие.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Зоели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7,5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7.5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 3.6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ЮК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для подкожного введения пролонгированного действия в шприце-аппликаторе с защитным механизмом 10.8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ЮК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195 884,24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Золедронат-Тева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4мг/5мл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 мг/5 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"КУСУМ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 Золотая звезда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 жидкий,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Звезда Ингасепт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0,3 %,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Звезда Ингасепт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0.15 %,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4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4мг/5мл,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мг/мл,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296 820,01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329 470,21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362 417,23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Иберогаст®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Штайгервальд Арцнаймиттельверк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Иберогаст®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Штайгервальд Арцнаймиттельверк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250 мг/5 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"Cashet Pharmaceuticals Pvt. Ltd.", при "Alkem Laboratories Ltd"--каз и рус версия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"Cashet Pharmaceuticals Pvt. Ltd.", при "Alkem Laboratories Ltd"--каз и рус версия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тутти-фрутти, 100 мг/5 мл, 100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клубники, 100 мг/5 мл, 100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Форте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клубники, 200 мг/5 мл, 100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Форте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тутти-фрутти, 200 мг/5 мл, 100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60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125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 мг/5 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100 мг/г 50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200мг/5 мл,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200мг/5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малиновая, 200мг/5мл,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малиновая, 200мг/5мл,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мини Юниор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Ультра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60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Уриач и Компанья,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7.5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Уриач и Компанья,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Ивкер®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Идарубицина гидрохлорид ФаРес™ 5 мг/5 мл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парабульбарного введения, 100 мг/мл, 5мл,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БКРС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 10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подъязычный дозированный, 1,25мг/доза,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НПФ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Научно-производственная фирма МИКРОХИМ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40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Научно-производственная фирма МИКРОХИМ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60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Научно-производственная фирма МИКРОХИМ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мг/5 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 Антуса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0.1% 10 мл №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250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Фрамицетин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1.25 %,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Икервис®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0.3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Ексельвижен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70 мг/мл 1.7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180 116,08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260 140,23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461 523,83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507 676,21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242 892,34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267 181,58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3 093 998,75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3 403 398,62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Имицил - Элеас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500 мг/500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Иммунокинд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Иммунорм-Тева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50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Иммунорм-Тева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7.5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рта, 2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ЮК Суиндон Зайдис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Имудон®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Фармстандарт-Томскхимфарм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500 мг, 10мл,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1 387 560,01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1 977 476,50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2 175 224,15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120 мг, 2.4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335 630,10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483 658,85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532 024,73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Инвакар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1 г.,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3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6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9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90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90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 мл,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местного применения,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Ингалипт-Здоровье форте с ромашкой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ингаляций,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0.625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1.25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1.25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1.25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0.625 мг /2.5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высвобождения,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Индовазин®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45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100 мг/г,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10%,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 г/10 мл, 10мл,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г/5 мл, 5мл,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 Детский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300 мг/мл, 20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Инксанта 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Присайс Биофарма Пвт.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312 815,30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347 224,98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381 947,48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1 541 452,22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1 695 597,44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1 865 157,19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0,4%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ИНОСЕДА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250 мг/5 мл, 120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Инсвада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5.6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5.6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ИНСУЛИПОН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13 384,32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ИНСУЛИПОН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Инсуман® Базал ГТ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введения100 МЕ/мл№5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Интанорм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 мг, 1 мг/мл, 30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Интелекта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1.0 г/5 мл, 5 Миллилитр,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ЮНИ-ФАРМА КЛЕОН ТСЕТИС ФАРМАСЬЮТИКАЛ ЛАБОРАТОРИЕЗ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0.3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800 мг/8 мл, 8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гекса, вакцина дифтерийно-столбнячная бесклеточная коклюшная, комбинированная с вакциной против гепатита В рекомбинантной, вакциной против полимиелита инактивированной и вакциной против Haemophilus influenzae тип b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 комплекте с порошком лиофилизированным 0.5 мл/доза 1.25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 - 25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Emcure Pharmaceuticals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производственное унитарное предприятие "АКАДЕМФАРМ"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 Тетра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Инфлюцид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Инфрагил спаг. Пека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0.25 мг/мл + 0.5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"Фармстандарт-Лексредства", (ОАО "Фармстандарт-Лексредства")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Ирбедрин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мг/2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 20 мг/мл 15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2,5%,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 БК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2,5 %, 0.4 мл,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ИРС® 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400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Интернешнл ГмбХ Т/А МСД Ирландия (Баллидин)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129 997,68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200 507,85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 140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Италиана Лаборатори Боути Эс.Пи.Эй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Итирес спаг. Пека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Итирес спаг. Пека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Шиповника плоды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Шиповника плоды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Шиповник-Зерде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2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50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200 мг/г,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Ихтиоловая мазь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10 %,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5%,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5%,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5%,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5%,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5%,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5%,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Йодбаланс®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и наружного применения,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Йомоги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Ардейфарм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 60 мг/1,5мл 12 мл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1 445 034,00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1 589 566,75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1 748 523,42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2 461 633,64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2 707 797,00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2 978 576,70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2 461 633,64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2 707 797,00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2 978 576,70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2 461 633,64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2 707 797,00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2 978 576,70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КОМФОРТЕ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Кагоцел®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НИАРМЕДИК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Кагоцел®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Кагоцел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раствора,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677 145,36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776 144,01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853 758,41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раствора, 160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1 084 382,40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1 242 919,11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1 367 211,02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607 559,00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668 314,90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735 146,39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0.25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0.25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345 776,89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383 812,35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422 193,58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Калидавир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200мг/50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оротат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мл 40 мг/мл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Калквенс®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3 100 297,21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4 334 799,93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4 768 279,92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Кальдиум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600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 в контурной безъячейковой упаковке из бумаги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глюконат-Дарница (стабилизированный)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глюконат-Здоровье (стабилизированный)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глюконат-Здоровье (стабилизированный)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10 % 5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Камистад®-Гель N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для наружного применения, 100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масляный, 10 %,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масляный, 10 %,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10 %,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10 %,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10%,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10%,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10%,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10%,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вагинальные100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Мануфакчеринг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вагинальные200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Мануфакчеринг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Кандибиотик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применения, 1 %,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- В6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вагинальные100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B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вагинальный, 2 %, 30 г.,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Кандисилк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вагинальный, 2 %, 20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Вернигероде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Канефрон®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Канефрон®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Канефрон®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Канизон®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Капреомицина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Капсамол® Долор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0.05%,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Ц.П.M. Контракт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15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50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мг/25мг,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Каптоспес+Н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Каптоприл, гидрохлортиазид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Капфуро®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200.00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"Валента Фарм"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 Фармидея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100 мкг/мл, 1мл,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Фармидея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450 мг/45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150 мг/15 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13 176,47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 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150 мг/15 мл 15мл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6.25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6.25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5/160/12,5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5/160/25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КАРЛОН®/Карлон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КАРЛОН®/Карлон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КАРЛОН®/Карлон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КАРЛОН®/Карлон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Карметадин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с модифицированным высвобождением, 35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Карминативум Бебинос®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Общество фармацевтических препаратов Ленк &amp; Шуппан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 100 мг/1 мл 10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Карсил® 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 г/10 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Карум-сановель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Касповитэ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Касполиоф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0,015 %,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0,015% 15мл,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0,015 %,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КАТАРИЯ®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4.0 г /5.6 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Катеджель с лидокаином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12.5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анти-Ха МЕ/0,2 мл, 0.2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 анти-Ха МЕ/0.4 мл, 0.4мл,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 анти-Ха МЕ/0.4 мл, 0.4мл,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(0.9 % раствор натрия хлорида),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500 мг, 1.5 Грамм,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мг/1 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Кейвер®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Кеналог®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40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Кеплерон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мг/2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применения, 100 мг/мл, 300мл,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Кераворт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250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Таблетки-лиофилизат,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ЮК Свиндон Зидис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Кетальдек-ТК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орального применения, 25 мг, 2.5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50.00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Кетанейм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мг/2мл, 2 Миллилитр,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30 мг/мл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2,5 %, 30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2,5 %, 50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100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Генвеон Илач Санаи ве Тикарет Аноним Сиркети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2,5%,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АКТИВ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50 мг, 2 Грамм,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Файн Фудс &amp; Фармасьютикалс Н.Т.М.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150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КЕТОПРОМЕД-50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2,5 %,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25 мг/г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30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 Экспресс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введения30 мг/мл№10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СООО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30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Кетостерил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Лабесфал Лабораториос Алмиро,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Спешиал Продакт’с Лайн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Софарма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Трансдермальный пластырь,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Хандок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Трансдермальный пластырь, №140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Хандок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Кефентек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Пластырь, 30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Джеил Хэлз Саинс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Кивекса®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Киндинорм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10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198 140,90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279 703,00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357 040,88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392 744,97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Сингапур Фармасьютикал Маньюфактуринг Пте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870 526,45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957 579,10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1 053 337,00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Китруда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Ирландия (Карлоу)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1 605 732,08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1 766 576,39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1 943 234,03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мг/5 мл, 49.35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375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оболочкой625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156.25 мг/5 мл, 16.66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228,5 мг/5 мл, 16.66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 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500мг/125мг,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875мг/125мг,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со вкусом апельсина 125мг/5мл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жевательные4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125 мг/5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250 мг/5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 В.В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Легль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0,5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131 222,02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144 344,22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0,5 мг/мл,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754 448,00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829 892,80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912 882,08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 анти-Ха МЕ/0,4 мл, 0.4мл,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6000 анти-Ха МЕ/0,6 мл, 0.6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8000 анти-Ха МЕ/0,8 мл, 0.8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Клензит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0.1 %,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Клензит-C MS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500 мг/5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 (Биоиндастри Л.И.М. С.п.А.)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Климадинон®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гомеопатические,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"НПФ "МАТЕРИА МЕДИКА ХОЛДИНГ"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Климактоплан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Клималанин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Бушара-Рекордати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Клиндабиокс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инфузий0.5%100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КЛИОН®- Д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Клобефорд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0,5 мг/г,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75 мг / 3 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КЛОПИ-75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 Вршац, площадка Шабац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 ШТАДА®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 Вршац, площадка Шабац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15 519,80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шприцах, 8000 МЕ (80 мг)/0.8 мл, 0.8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шприцах, 6000 МЕ (60 мг)/0.6 мл, 0.6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шприцах, 4000 МЕ (40 мг)/0.4 мл, 0.4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1 %, 25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15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Хиперион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30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 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100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10 %, 7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Клофелин-Здоровье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0.15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Глицерофит®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Калефит®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КМ-Зубной®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КМ-Хипоил масло облепиховое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КМ-Гастрофит®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Грамм,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КМ-Гинекологический®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Грамм,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КМ-Гипотензивный®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Грамм,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КМ-Женьшень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КМ-Иммунофит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КМ-Метрофит®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КМ-Парацетофит®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КМ-Сеннофит®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КМ-Туссофит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 Кызылмай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КМ-Туссофит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на сорбите,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КМ-Зверобой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мг/125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875 мг/125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мг/10 мг/2.5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мг/5 мг/2.5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мг/5 мг/1.25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5мг/160мг/12,5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10мг/160мг/12,5мг,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10мг/160мг/25мг,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КОВИФОР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 250 МЕ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 500 МЕ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131 673,90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193 225,84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212 548,42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 1000 МЕ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266 380,58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387 377,52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426 115,27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Коделак® Бронхо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Коделак® Бронхо с чабрецом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"Фармстандарт-Лексредства", (ОАО "Фармстандарт-Лексредства")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Коделак® Бронхо с чабрецом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"Фармстандарт-Лексредства", (ОАО "Фармстандарт-Лексредства")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мг/12,5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160 мг/12,5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Козэнтикс®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150 мг/мл,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259 191,32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287 702,37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316 472,60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Ирбесартан, 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мг/12,5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Ирбесартан, гидрохлоротиазид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оболочкой300 мг/12.5 мг№14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БИОФАРМА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 2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БИОФАРМА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Кокарнит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(0.5 % раствор лидокаина гидрохлорида),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Колдфри®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Коледан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15000 МЕ/мл,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Колефер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40 мг/мл, 30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Колофорт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"НПФ "МАТЕРИА МЕДИКА ХОЛДИНГ"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КОМБИГРИП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Комбинил-Дуо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инфузий, 1e+006 ЕД, 10мл,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или ингаляций, 2e+006 МЕ, 160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110 523,59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или ингаляций, 1e+006 МЕ, 80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КомплигамВ®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КомплигамВ®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КОМФОДЕРМ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0.1%, 30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КОМФОДЕРМ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0.1%, 15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детей, 5 г,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150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300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 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Контрактубекс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Контрахист аллергия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Зинген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 Контрол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КОНФУНДУС®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мг/мл 1 мл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UK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РК-ЛС-5№121941/РК-ЛС-5№017374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290 365,67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319 402,23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мг/мл, 1 мл,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289 542,60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417 488,58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459 237,44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40 мг/мл, 1 Миллилитр,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Хелзка Лимитед Т/А Ивакс Фармасьютикалз ЮК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33 813,07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40 мг/мл, 1 мл,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307 982,27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338 780,49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Ко-Плавикс®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мг/100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мг/0,625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мг/1,25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7.5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применения, 25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сублингвальные 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Корвалтаб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0.5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делимые,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25 % 2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25%,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Кордипин®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замедленным высвобождением,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 ретард-Тева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10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Корипрен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№50 (по 50 таблеток в банке. Каждая банка в пачке из картона)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№50 (по 10 таблеток в контурной ячейковой упаковке. По 5 контурных ячейковых упаковок в пачке из картона)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КОРОНИМ®/КОРОНИМ®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КОРОНИМ®/КОРОНИМ®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КОРОНИМ®/КОРОНИМ®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КОРОНИМ®/КОРОНИМ®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16 710,62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введения, 5 мг, 11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9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КосмоФер®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Фармакосмос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Косопт® БК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мг/мл + 5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1 732 575,44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2 191 707,94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2 410 878,73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Чарак Фарма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Коэнзим Композитум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вагинальный, 8 %, 1,125 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Флит Лабораториез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28 813,75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КРЕАМЕД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150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150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150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300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оболочкой 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Инк, Пуэрто-Рико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Кромоглин® назальный спрей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20 мг/мл 15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КРОНИЗОН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БИЛИМ ИЛАЧ САНАЙИИ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17 766,33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0,005 %, 2.5мл,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0,005%,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2 122 015,65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2 334 217,22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2 567 638,94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38 091,52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313 869,87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383 235,11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инъекций50 ЕД№1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инъекций100 ЕД№1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действия75мг/0.75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действия100 мг/1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157 642,83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действия150 мг/1.5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182 198,65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введения, 8 мг,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 Рапид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 мг / 1000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 мг/ 1000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0.5 мг/50 мг,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 мг/50 мг,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Лидокаин, прилокаин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Ксолар®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147 669,25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165 389,56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181 928,52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Ксофиго®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1100 кБк/мл 6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энергетических технологий, Кьеллер, Норвегия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1 839 301,49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2 789 898,07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3 068 887,88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Ксофлюза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Балоксавир марбоксил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Шионоги Фарма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Ксофлюза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Балоксавир марбоксил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Шионоги Фарма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Кстанди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Солюшенс,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1 282 689,95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1 789 444,38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1 968 388,82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 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443 271,67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487 598,84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 100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Мултани Фармасьютикалс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приема внутрь для детей, 4 мг, 0.5 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Куплатон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300мг/мл, 30мл,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Курантил®N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Куриозин®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введения, 80 мг/мл, 1.5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115 234,81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158 203,17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174 023,49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перфузий, 1000 Миллилитр,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Франц КҰлер Хеми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244 637,52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627 131,44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689 844,58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перфузий, 500 Миллилитр,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Франц КҰлер Хеми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595 800,22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655 380,24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мазь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33,3%,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мазь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33,3%,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Адсорбированная вакцина против дифтерии и столбняка (педиатрическая)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10 доз., 5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125 138,43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 Ночь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таблеток покрытых оболочкой и таблеток с пролонгированным высвобождением,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Крапивы листья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Крапивы листья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крапивы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крапивы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без сахара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без сахара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5.6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со вкусом черной смородины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растительные, 5.6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со вкусом черной смородины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растительные, 5.6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ГАСТРОБЕНЕ ДВОЙНОГО ДЕЙСТВИЯ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200 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Муравьиный спирт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– Липофит®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масло полифитовое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30 мл, №1 (с механическим распылителем)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масло полифитовое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масло полифитовое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масло полифитовое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50 мл, №1 (с механическим распылителем)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масло полифитовое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с прополисом®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с маслом облепиховым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100 мл, №1 в стеклянных флаконах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50 мл, №1 в стеклянных флаконах. В комплект во вторичную упаковку вкладывают распылитель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30 мл, №1 в стеклянных флаконах. В комплект во вторичную упаковку вкладывают распылитель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30 мл, №1 в стеклянных флаконах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50 мл, №1 в стеклянных флаконах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100 мл, №1 в стеклянных флаконах. В комплект во вторичную упаковку вкладывают распылитель.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БРУСНИКА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Кызылмай® с прополисом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 и краснухи живая аттенуированная лиофилизированная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10 доз.,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220 019,07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242 020,98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 и краснухи живая аттенуированная лиофилизированная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 доз.,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161 059,42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паротита и краснухи живая аттенуированная (лиофилизированная)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 Доза,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138 208,82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152 029,70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цветки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цветки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Лавомакс®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Лавомакс®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Лавомакс®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125 мг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80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 мг/мл 2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Самруд Фармасьютикалс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мг/5мл 100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 15 мг/2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юниор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дозированный1.18 мг/мл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Лакома-Т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Поливиниловый спирт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мкг,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Лаксолак®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67г/100мл,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0.075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Лактон-Д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Лактофильтрум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Лактофильтрум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66,7 г/ 100 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200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 Дермгель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1%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1 % 15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Huningue SAS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1 %,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Ламинарии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Ламинарии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0.05 мг/мл,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 мг№14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Лантиген 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Брушеттини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ЕД/мл3 мл№5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8.75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8.75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Ларнамин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Ларнамин®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орального раствора, 3г/5г, 5 Грамм,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18 831,22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2,5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S.C. Rompharm Company S.R.L.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0,005%,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Латопрост RT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(микроэмульсия), 0,005%,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Лацидофил® WM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Леваник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введения100 ЕД/мл 3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500 мг/5 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500мг/100мл,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мг, №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Левокарбисан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мг/25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мг/25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инфузий500мг/100мл№1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500мг/100мл,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IV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инфузий, 500 мг/100 мл, 100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Хэлзкэа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Левомеколь®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40г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применения, 1%,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0,25%, 15 Миллилитр, №1 (во флаконе полиэтиленовом)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0,25%, 15 Миллилитр, №1 во флаконе стеклянном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0,25%, 30 Миллилитр, №1 во флаконе стеклянном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0,25%, 30 Миллилитр, №1 во флаконе полиэтиленовом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0,25%, 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0,25%,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 мг/мл, 20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2.5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Иммакуле Лайфсайнсиз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218 634,54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240 497,99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2,5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173 465,60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175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ABDI IBRAHIM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3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 мг/мл№1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мг/1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мг/100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ВИОСЕР С.А. ПАРЕНТЕРАЛ СОЛЮШНС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PHARMATHEN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мг/мл, 5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140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инъекций400мг/5мл№10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Ноноксинол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Амкафарм Фармасьютикал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Фармахеми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Лекролин®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40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трансдермальный, 1.53 мг/доза, 8.1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Лесфаль®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 Актавис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К. Синдан - Фарма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Лефно™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Преноксдиазин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Лив. 52®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Лив. 52®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Лив. 52®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Лидин - 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10% 38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3.5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акционерное общество "Лекхим-Харьков"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3.5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3.5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Открытое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Открытое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3.5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3.5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применения, 10 %, 38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аниса и мяты,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шоколада,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малины,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ЛИЗОБАКТ ДУО®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20 мг/1.5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Лизобакт®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Лизорез™-10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Лизорез™-5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"СКОПИНФАРМ"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Пептек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ЛИМЕНДА-Л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со вкусом лимона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со вкусом лимона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растительные, 5.6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Лимфомиозот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1.1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Лимфомиозот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30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Бальзам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без сахара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мҰда и лимона№16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апельсина№16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Плюс Экспекторант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Плющ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без сахара 120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Плющ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№18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300 мг/мл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2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инфузий2.0мг/мл№1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1 275 506,39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1 811 748,98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1 992 923,88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1 199 090,63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1 704 846,69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1 875 331,36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Лиотон® 1000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Лиотон® 1000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10/5/5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20/5/5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20/10/5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20/10/10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40/10/10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Липидекс®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Липидекс®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Липосом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28мг/2мл,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 20 % 250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39 429,20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инфузий, 20 %,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100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13 666,10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мг/4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мг/4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Лисноп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Лисноп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мг/400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"Изварино 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"Изварино 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"Изварино 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"Изварино 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60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Логест®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Фелодипин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с пролонгированным высвобождением47.5 мг/5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Локатоп® 0.1 %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Санайи ве Тиджарет А. 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 Люкс Псориасис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Гомеопатический оральный раствор№1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Апотека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600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600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30 г.,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78г,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Ломилан®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Лонгидаза®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 азоксимер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3000 МЕ, 20 Миллиграмм,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Лонгидаза®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 азоксимер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и ректальные, 3000 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Лондромакс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 "ЛХ"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0.002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Л-Оптик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2,5 мг/5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50мг/12,5мг,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50мг/12,5мг,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100мг/25мг,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(вода для инъекций), 8 мг, 2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Лоробен®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полоскания,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Лоробен®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оральный,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Лотор-500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Лоэнзар-сановель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высвобождением30 мг№14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Луцентис®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внутриглазного введения, 10 мг/мл, 0.23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243 481,59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270 264,56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297 291,02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оболочкой1200 мг№20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г/5 мл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г/5 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 г/15 мл, 15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Люголит- 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1%,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ЛЮГОЛЯ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применения, 1%, 50мл,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СПРЕЙ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1%, 30мл,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внутримышечного и подкожного введения с растворителем в предварительно-наполненном двухкамерном шприце (PDS)11.25 мг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154 630,36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170 093,40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Люфи -500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15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без сахара,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инъекций, 1400 мг/11.7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538 068,70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614 366,84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675 803,53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Мавенклад®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0,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НерФарМа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1 205 569,97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1 432 561,76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1 575 817,93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Мавирет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Лэбораториз Айрлэнд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1 556 760,01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1 712 436,01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1 883 679,61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470 мг/5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 ПРЕМИУМ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 ПРЕМИУМ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мг/10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 ПРЕМИУМ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мг/10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Магнерот®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Магнерот®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Магнефар В6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70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кишечнорастворимой оболочкой,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200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50 Миллилитр, №1 (во флаконе стеклянном)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30 Миллилитр, №1 (во флаконе стеклянном)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50 мл, №1 (во флаконе полимерном)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30 мл, №1 (во флаконе полимерном)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Тева Прайвет Ко.Лтд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оболочкой180 мг№120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оболочкой360 мг№120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142 034,46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156 237,90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Нифурател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оболочкой200 мг№20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 Комплекс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модифицированным высвобождением 600 мг,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Макромицин 3.0 млн МЕ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 млн.МЕ,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Макронорм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175 мг/5 мл,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Капсулы75 мг№30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75мг/3мл,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25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медово-лимонный, 5 Грамм,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медово-лимонный, 5 Грамм,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со вкусом малины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со вкусом малины,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500 мг 15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офтальмологическая, 3.5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мг/мл, 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Мальтофер®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 мг/мл,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Мальтофер®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Мальтофер®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100 мг, 10,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3,5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3.5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15 %,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15 %,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15%,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15%,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Мардозия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Мастодинон®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Мастодинон®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Мастодинон®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Мевак ACYW, вакцина менингококковая групп ACYW135 полисахаридная лиофилизированная (очищенная)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растворителем, 0.5 мл/доза, 0.5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Юйси Валвакс Байотехнолоджи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125 784,90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154 967,00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Меверин®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инъекций)250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инъекций), 750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Медабон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и таблетки вагинальные,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1 г, Препарат, эквивалентный 1 г цефтриаксона, помещают в прозрачные стек-лянные флаконы, тип I, вместимостью 10 мл, укупоренные резиновыми пробками и закатанные алюминиевыми колпачками. По 3.5 мл растворителя помещают в ампулы из бесцветного, прозрачного стекла, тип I.,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1 Грамм,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ушные, 0,1 %,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введения15 мг/мл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20.00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МЕДОВЕРТ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мг/40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250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20 364,44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156,25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625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312,5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Медопред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30 мг/мл, 1 Миллилитр,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Медотилин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мг/4 мл, 4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Аноним Ширкети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5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Медулак-WM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250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Мезавант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с пролонгированным высвобождением, 1.2 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Мезим®форте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Мезим®форте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 Крем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0.1 %,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Маньюфэкчуринг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1 781 204,01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1 959 324,41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2 155 256,85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 ФОРТЕ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МЕЛАКСЕН®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МЕЛАТОНИЯ®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2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МЕЛАТОНИЯ®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15 мг/1,5 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15мг/1.5мл, 1.5мл,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(Ampoule Injectable Facility)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Мелоксевин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15мг/1,5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Cipla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Cipla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 мг/1,5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1.5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1.5 мл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 мг/1.5мл 1.5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 - Лекфарм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мг/5 мл, 5мл,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Мемовит В 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во флаконе и порошок в пробке -дозаторе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Мемовит В 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во флаконе и порошок в пробке -дозаторе,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50 мл, №1 (стеклянный флакон)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40 мл, №1 (полимерный флакон)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40 мл, №1 (стеклянный флакон)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25 мл, №1 (полимерный флакон)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50 мл, №1 (полимерный флакон)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25 мл, №1 (стеклянный флакон)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50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75 МЕ ФСГ и 75 МЕ ЛГ,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600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1200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159 375,41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175 312,95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500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 сановель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очищенная), 250 мг/5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 сановель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очищенная), 250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очищенная), 125 мг/5 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оболочкой250 мг№14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Мерказолил-Здоровье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мг/2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Ауронекст Фарма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Ауронекст Фарма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г, не применимо,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введения1000 мг№1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АВИМЕД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BROOKS LABORATORIES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Элеас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применения, 5 мг/мл,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Л.Молтени и К. дей Ф. Лии Аллити Сочиета ди Езерчицио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 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 г/10мл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Метеоспазмил®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10 %, 40 г, №1 в банке полимерной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10 %, 25 г, №1 в банке из стекломассы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10 %, 25 г, №1 в банке полимерной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10 %, 40 г, №1 в банке из стекломассы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местного применения, 10 %,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местного и наружного применения, 10%,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0.5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250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Фармасеутика (Португалия)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0,15 мл в шприце №1 в шприце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0.2 мл №1 в шприце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12,5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0,3 мл в шприце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17,5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0,4 мл в шприце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0,45 мл в шприце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0.5 мл №1 в шприце.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0,55 мл в шприце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0,6 мл в шприце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мг, 50 мг/мл, 30 мг/0,6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27.5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0.45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10 322,76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0.4 мл шприц-ручка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0.35 мл шприц-ручка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0.3 мл шприц-ручка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0.25 мл шприц-ручка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7,5 мг, 50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10 мг/мл,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10 мг/мл, 1,5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10 мг/мл, 2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10 мг/мл, 0.75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мг/0,75 мл 0.75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мг/1 мл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мг/1,5 мл 1,5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мг/2 мл 2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 Дента®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применения10 мг/г№1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МЕТРОМИКОН-НЕО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№30 в банке из полиэтилена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 в контурной безъячейковой упаковке из бумаги упаковочной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мг/мл, 100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 мг/мл№1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детский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мл,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Алькала Фарма,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0.5 %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1.0 %,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мг/0,03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глазные1 %№1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Цзычжу Ресурс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50 950,70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100 мг,№1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87 236,97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 Лайт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400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нанесения на слизистую оболочку полости рта, 2%,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инфузий200 мг/100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Микосептин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МИКОСИСФРИ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Микостер® 1 %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Микостер® 8 %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лак для ногтей, 8 %,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капсулы 250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Страйдс Шасун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10000 ЕД,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10000 ЕД,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25000 ЕД,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25000 ЕД,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ректального применения, 5 мл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ректального применения, 5 мл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Микромокс-400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введения100 МЕ/мл10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0,5 г/5 мл, 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0,5 г/5 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0.5 г/5 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0.5 г/5 мл, 5 Миллилитр,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 мг/5 мл, 100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 Моно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Бенфотиамин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МИЛЬГАММА®КОМПОЗИТУМ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МИЛЬГАММА®КОМПОЗИТУМ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60 мкг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120 мкг№30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240 мкг№30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Миолокард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мг/мл№10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Холопак Ферпакунгстехник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Циклобензаприн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15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Адаре Фармасьютикалс,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0.05 %,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0.05 %,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для женщин 0.05% 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0,2%,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0,2%,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0,2%,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0,2%,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1%,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1%,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0,5%,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0,5%,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0,5%,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Мирамисан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применения, 0.01 %,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Мирамистин®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применения, 0,01 %,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"ИНФАМЕД 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0.05 %, 50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0.05 %, 100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0.75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0.375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22 416,44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внутриматочная терапевтическая, 20 мкг/24 ч,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Миропентан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Пентозана полисульфат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Стерил-Ген Лайф Саенсиз (П)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152 238,20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242 801,57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инъекций, 50 мкг/0,3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инъекций, 75 мкг/0,3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применения, 0,01%, 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применения, 0,01%,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0,01%,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0,01%, 50 мл №1 СПРИНЦОВКА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0,01%, 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0,01%,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0.01 %, 10мл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0.01 %,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Цзычжу Ресурс Фармасьютикал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солодки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солодки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Солодкового корня сироп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Солодкового корня сироп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125 г,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Мобенак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1.5мл,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Мовипреп®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111.9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Норджин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0,1%,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0,1%, 15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625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457 мг/5мл, 16.66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 UNIT-II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228,5 мг/5мл, 9.3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 UNIT-II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мг/250 мл,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Моксиофтан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Ядран Галенски Лабораторий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мг/250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0.4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 + 140мкг/доза, 15 мл, 150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60 доз, 50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120 доз, 50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5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60 доз., 10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140 доз. 18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0.1 %,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18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Монидерм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 мг/г,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МОНОКЕТО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0.25 мг/мл, 0.4 мл,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Сталлн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1,5 мг/0,5мл, 0.5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Сталлн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 ЦС Прага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жевательные4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педиатрические 4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8 Грамм,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1 %, 1 мл,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МОТЕРИС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 мг/мл,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 мг/мл,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 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МУКАЛТИН®, сироп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Мукоза Композитум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МУКОНЕКС-С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МУКОНЕКС-С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МУКОНЕКС-С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с подорожником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с подорожником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капсулы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сироп от кашля с плющом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154 мг/100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сироп от кашля с плющом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154 мг/100 мл,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Хондроитина сульфат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детей, 125 мг/5 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250 мг/5 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375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Бэби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Малыш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малиново-клубничным вкусом,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Перинатал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Юниор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фруктовым вкусом,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Юниор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малиново-клубничным вкусом,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2 %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2 %,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0.25%,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мг/2 мл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мазь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10 %,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мазь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100 мг/г,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паста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Паста, 30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Мюстофоран®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Фотемустин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в комплекте с растворителем, 208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Сенекси-Лаборатории Тиссен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229 732,72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252 705,99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16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 В12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250 мкг/доза, 3.8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Бэби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для младенцев и детей 10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50мкг/доза18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Назостер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0.05 %, 20мл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100000 МЕ/мл,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100000 МЕ/мл,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Назофлай®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суспензия, 50 мкг/доза, 140 Доз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Апотекс,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Назхейлер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140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Реддис Лаборатоиси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мг/25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Нанотропил ® ново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Фонтурацетам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"ОХФК"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Нанотропил ® ново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Фонтурацетам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"ОХФК"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10%, 45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 мг/мл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16 515,09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7.5мг/мл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Насобек-Тева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 для интраназального применения, 50.00 мкг/доза, 25 г (200 доз),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 Е 400™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МЕ,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Натальсид®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10 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Сульфацил-натрия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20 %, 1,5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 натрия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30 %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 натрия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20 %№1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300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0.9 % 1000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изотонический, 9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0,9 %,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0.90 %,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0.9 % 5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0.9 % 10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0.9%,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0.9 %,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0.9 %,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0,9%,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0,9% по 400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раствор для инфузий 0,9 % по 200 мл №1 (без вложения в пачку)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инфузий, 50 мг/ мл 100 мг,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инфузий, 50 мг/ мл 400 мг, 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30%,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"UZGERMED PHARM"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Небиворлд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250мг/мл,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 мг/5мл, 100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5 %, 30 гр,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Неболитокс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1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кишечнорастворимой оболочкой,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Миллилитр,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250 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мг/мл, 30мл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Нейралгин® 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Нейралгин® 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НЕЙРОКОБАЛ®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500.00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перорального применения 100 мг/мл 45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мг/4мл,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1000 мг/4мл 4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введения, 15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Нексавар®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1 363 709,00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1 684 032,43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1 852 435,67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Нексивол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49 768,71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 мг/5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 мг,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100.00 мг, 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Нео-ангин®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Нео-ангин® без сахара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Неовитам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Неогриппин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11.72 мг/г 16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Польфа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11.72 мг/г 32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Польфа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с дексаметазоном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ушные, назальные,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Нео-Пенотран®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Нео-Пенотран® Форте 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Фосфокреатин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60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мл/1000 Е,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95 084,39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Непафлам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0.1%, 5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НЕРВОМИКС®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Неуробекс® 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 Актавис Индонезия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2,5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Нигепан®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Никлодокс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14 915,76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Жевательные лекарственные резинки Морозная мята,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Жевательные лекарственные резинки Морозная мята,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дозированный, 1 мг/доза, 13.2мл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 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Нимез-100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 мг/2 г, 2 Грамм,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конъюгированная вакцина против менингококковой инфекции серогрупп А, С, W-135, Y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растворителем, 0.5 мл/доза,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 мг,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2 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мг/50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Фармацойтише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 мг/мл 10 мл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молекулярной иммунологии (CIM)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323 035,88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532 165,79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585 382,37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1 684 397,00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1 852 836,70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1 399 345,20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1 539 279,72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Ниотит-DF®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500000 ЕД,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250000 ЕД,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500000 ЕД,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500000 ЕД,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Нитроглицерин-KZ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0,5 мг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мг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0.05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Нитроминт®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подъязычный дозированный 0.4 мг/доза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200 мг/ 5 мл,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НоваРинг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вагинальные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Новиган® 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0.02 мг/0.15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0.02 мг/0.15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50 мг/мл, 120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Эй.Би.Си.Фармасьютици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0.5 %,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0.5 %,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0,5 %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0,5%,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"UZGERMED PHARM"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0,5%,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100 ЕД/мл 3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Новосалик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мҰда и лимона,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Нодом ЭКО Комби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 + 5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Нозейлин-НС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15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Нозепам 10мг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40 мг/мл 105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320 039,33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352 043,26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мг/25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мг/0,625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неприменимо,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Валдефарм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Валдефарм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Валдефарм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Ноотропил®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2.5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Нормовен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Нормовен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50 мг/мл,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50 мг/мл, 240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"ОХФК"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"ОХФК"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 мг/мл, 4мл,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170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НОСтоп-ТК (NOStop-ТК)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0.65 %,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НОСтоп-ТК (NOStop-ТК)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0.65 %,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НОСтоп-ТК (NOStop-ТК)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0.65 %,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Ноталорон®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10.06 мг, 3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31 670,38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0.04 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Нубека®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1 394 941,34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1 534 435,47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1 687 879,02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внутримышечного введения в комплекте с растворителем, 2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Нукс Вомика - Гомаккорд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30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G13E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300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291 964,65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392 898,59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432 188,44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G16E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500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185 754,92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293 312,45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G19E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1000 Миллилитр,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269 959,53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296 955,48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 лайфсайнсез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Генсента Илач Санаи ви Тикарет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1250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83 891,93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1875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99 721,92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1875 мл №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1250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625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1250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88 289,33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1875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Не-Бол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Ньюрексан®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НЬЮРОПЕНТИН®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чумная живая сухая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накожного введения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научный центр карантинных и зоонозных инфекций им. М.Айкимбаева РГКП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РК-БП-5№003951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177 586,50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294 694,79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324 164,27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160 111,95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176 123,15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Оваксстар А Инактивированная вакцина против гепатита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250МЕ/0,5мл 0.5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Эстриола сукцинат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0.5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Индастрис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мкг/0,5 мл, 0.5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ОД-Левокс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ОД-Неб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ОД-ТАМ 0.4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 мг, 1,34 мг/мл, 3мл,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0,25 мг или 0,5 мг/доза, 1,34 мг/мл, 1,5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Окомистин®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ушные, назальные, 0,01%,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"ИНФАМЕД 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Окревус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мг/10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1 416 820,80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1 620 842,99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1 782 927,29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 / 10 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 / 20 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мг/10 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введения, 50 мг|мл,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введения, 10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введения, 10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55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МЕ/мл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МЕ/мл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МЕ/мл,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Окситоцин-Биолек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МЕ/мл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Фармстандарт-Биолек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МЕ/мл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113 770,12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Продуктионсгес.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Продуктионсгес.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Октаплекс™ 500 МЕ (концентрат протромбинового комплекса)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введения, 500 МЕ,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158 354,29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174 189,72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0,9 %), 1000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195 734,48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215 307,93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0,9 %), 500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136 139,35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0,9 %), 2000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380 080,58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418 088,64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Октолипен®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Фармстандарт-УфаВИТА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0,1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мкг/мл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0,5 %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"ВИВА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1500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70 532,94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1500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85 069,74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Олопаталлерг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392 557,26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510 196,79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561 216,47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Олфен™-75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28 155,74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40 557,31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500 мг/мл, 20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 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Инста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5,9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 - АДЖИО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 - АДЖИО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Омикап-20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Омнадрен®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 Окас®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высвобождением, покрытые оболочкой,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мг йода/мл, 50 Миллилитр,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200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236 087,61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259 696,37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130 282,08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инъекций350 мг йода/мл 50мл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0,5 ммоль/мл, 15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10мг/1,5мл,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34 779,97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150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300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ОПТИНОЛ® ТЕТРИЗОЛИН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инъекций), 500 мг, 800 Миллиграмм,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125мг/5мл, 70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325мг/20 мг/10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325мг/20 мг/10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(малина) 325мг/20 мг/10 мг 10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(малина), 325мг/20 мг/10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(лимон) 325мг/20 мг/10 мг 10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(лимон), 325мг/20 мг/10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(апельсин) 325мг/20 мг/10 мг 10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(апельсин), 325мг/20 мг/10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Оргалутран®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0.25 мг/0.5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ОРНИКАП®/ОРНИКАП®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ОРНИКАП®/ОРНИКАП®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ОРНИЛАТЕКС®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20.5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мг, №42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Ортофен-Здоровье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20мг/г,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20мг/г, 50 г.,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Орунгал®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Итроконазол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Орцерин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125 мг/5 мл, 5.1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мг/5 мл, 6.6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500мг/5мл,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1000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Остемакс 70 комфорт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Остеогенон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830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16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неомицина сульфат, полимиксин 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Отирелакс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45.52 мг/11.38 мг/мл,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Отисфен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Отофа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2,6%,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400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ногтей, 5 %,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0,25% 10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0.5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АО, по лицензии Дайчи Санкио Ко. Лтд, Япония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глазные1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Фармасьютикал (Китай)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Катахром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Тимолол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Сантeн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Офтолик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Оциллококцинум®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1 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БУАРОН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лопуха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лопуха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клещевого энцефалита культуральная очищенная концентрированная инактивированная сухая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в комплекте с растворителем - алюминия гидроксида гель0.5 мл/доза№5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по производству бактерийных и вирусных препаратов Института полиомиелита и вирусных энцефалитов им.М.П.Чумакова РАМН Федеральное государственное унитарное предприятие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мкг/мл,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 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 / 16.7 мл, 16.7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 / 50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93 078,73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мг/5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60мг/10 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100мг/16.7 мл16.7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0,1 %,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Паллада-НС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6.65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30мг/10мл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90мг/30мл 30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60 814,57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40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IV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East African (India) Overseas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200 мкг,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"Альтфарм"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0.04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200 мкг,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"Альтфарм"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Панаджезик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20 мг/мл, 1 Миллилитр,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158 мг/140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316 мг/280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ПАНАШ®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0,25 %,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260 086,20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286 094,82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373 910,84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456 941,62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10000ЕД,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форте 20000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Панкреазим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пленочной оболочкой, 25 ЕД,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ЕД,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 8000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0.24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Панлок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пленочной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Панпьюр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оболочкой 20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Пантестин-Дарница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58 730,82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Пантовигар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Пантогам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мг/мл№1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ПРО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40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0.04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ХФЗ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2 %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0.02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Бендазол, Папаверин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 пара-аминосалициловой кислоты 5,52 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внутрь12.5 г№25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Парастамик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40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125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120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 (по 10 таблеток в контурной безъячейковой упаковке из бумаги упаковочной с полимерным покрытием с двух сторон)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 (по 10 таблеток в контурной безъячейковой упаковке из алюминиевой фольги с покрытием пленкой из поливинилхлорида)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"ПЛП"ЖАНАФАРМ"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мг/мл,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мг/мл,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80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80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"ВИВА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"ВИВА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300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"ВИВА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Роутек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1 %,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Ахлкон Парентералз (Индия)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Парацетамол- 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Парацетамол- 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Бушу Фармасьютикалс Лтд, завод Мисато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инъекций, 5 мкг/мл 1 мл, 1 Миллилитр,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инъекций, 10 мкг/2 мл, 2 Миллилитр,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Пармелии слоевища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Слоевища,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Пармелии слоевища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Слоевища,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Пармелии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2.5 мг, 0.5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Мэньюфэкчуринг Сервисез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54 893,65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Пауз-500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Пафесан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со вкусом лимона, 2 мг/0.5 мл, по 30 мл в стеклянном флаконе,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Пафесан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со вкусом ментола, 2 мг/0.5 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180мкг/0,5мл,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0.5%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0.5%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Пектолван® плющ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мг, 10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234 843,70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260 676,51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286 744,16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мг, 50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1 299 285,00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1 429 213,50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1 572 134,85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184 428,47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202 871,32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 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1 103 672,00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Пен-Герпевир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10 мг/г,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Пенестер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41 406,17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129 965,79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Пентаксим, вакцина для профилактики дифтерии и столбняка адсорбированная; коклюша ацеллюлярная; полиомиелита инактивированная и инфекции, вызываемой Haemophilus influenzae тип b, конъюгированная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в комплекте с суспензией 0.5мл/1 доза 0.5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высвобождением, 2 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51 866,47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ректальная, 1 г, 1г/100мл, 100мл,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Ферринг-Лечива,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 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Интернэшнл Сентер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Пепсан®-Р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Пепсан®-Р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приема внутрь, 10 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Пепсан®-Р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приема внутрь, 10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Перговерис®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150/75 ХБ/МЕ,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мг/0,625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мг/1,25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Перметриновая мазь с бактерицидом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Персен® ночной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Пертуссин-К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420 мг/14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1 004 162,67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1 146 552,94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1 261 208,23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Медрейч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мкг, 50 мкг/доза,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мкг, 125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мкг, 250 мкг/доза,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24 261,78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 г№1000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14 694,16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капли, 10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С.р.Л. Италия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Пиминам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Пиолизин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Зерумверк Бернбург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Пиперабактам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4.5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ВМЖ Фармасьютикал Пвт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250мг/5мл,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20%,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"UZGERMED PHARM"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 (Витамин В6)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0.7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0.18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267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331 659,86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801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807 705,94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888 476,54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200 мг №126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543 635,82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597 999,40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200 мг №252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1 077 476,40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1 185 224,04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Плантаглюцид-Здоровье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нет данных 2 г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инъекций0.2%№10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1г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мг/100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и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1 %,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1 %, 1000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Позинег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Полаксин 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 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500 000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6 %№15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6 %№24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Полидекса с фенилэфрином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Полижинакс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Полижинакс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и ректальные 6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НПО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и ректальные 12мг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НПО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6 мг/мл, 1 Миллилитр,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"Полисорб"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"Полисорб"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"Полисорб"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"Полисорб"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Полькодерм ТЦ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применения, (23.12 мг +0.58 мг)/г, 17.3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Пабяницкий фармацевтический завод Польфа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Польсуксан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мг/5мл,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2 456 199,95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3 517 872,81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3 869 660,09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1 817 587,96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2 604 657,66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2 865 123,43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1 522 843,97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2 183 173,54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2 401 490,90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Посиформин®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Биброкатол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2% 5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Постеризан®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Каде Фармацевтическая фабрика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Постеризан®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ректального применения,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Каде Фармацевтическая фабрика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0.75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Потант-сановель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29 443,50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(вакцина пневмококковая полисахаридная конъюгированная адсорбированная инактивированная, жидкая)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введения0.5мл/доза№1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0,5 %,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 мг/г,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30 мг/мл, 1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Никомед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Фармацойтише Продуктьонс - унд Хандельсгезелльшафт 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MR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c модифицированным высвобождением 35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80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Прексетил ДР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пленочной оболочкой, 10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Илко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Привитусс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708 мг/100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Примафунгин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Примафунгин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Примовист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0,25 ммоль/мл,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масляный 1% 1мл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масляный 2.5%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Прогинова®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оболочкой, 2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1%, 80г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0.5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инъекций0.5 мг/мл№10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0,05%,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11 354,91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"Рубикон"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Проктозан® 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Проктозан® 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0.005 % 2,5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введения60мг/мл1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инъекций2 %№5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1 мл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народу Харьковское фармацевтическое предприятие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оболочкой10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оболочкой20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Прополиса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Прополиса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Прополиса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ПРОПОСОЛ-Н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10.00 мг/мл,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10.00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10.00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20.00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 20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 50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Пропротен-100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Пропротен-100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НПФ МАТЕРИА МЕДИКА ХОЛДИНГ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Про-Симбиофлор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СимбиоФарм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раствор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 мл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пастилки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сироп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капли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Проспан®, шипучие таблетки от кашля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ПРОСТАДАРТ-ТД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Простамол® Уно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Простамол® Уно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320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Простамол® Уно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Простамол® Уно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320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 (Prostatilenum®)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"Медико-биологический научно-производственный комплекс "Цитомед" (АО "МБНПК "Цитомед")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 АЦ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30 мг + 180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МБНПК "Цитомед"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Простатилен®(Prostatilenum®)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"Медико-биологический научно-производственный комплекс "Цитомед"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Простатосепт®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0.03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Простатосепт®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0.03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0.03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Индар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Протектопаза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Профлосин®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Псило-Бальзам®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20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62.5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0.25 мг/мл 2 мл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0.5 мг/мл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введения300 МЕ/0.36 мл0.42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33 275,63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введения600 МЕ/0.72мл0.72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Рабегард™-20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Рабивакс-С, вакцина антирабическая концентрированная очищенная инактивированная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внутрикожного и внутримышечного введения в комплекте с растворителем, 2.5 МЕ,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Рабишилд, человеческие моноклональные антитела против бешенства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МE/2.5 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120.00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РАНВЭК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Упадацитиниб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 500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 1000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39 467,35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Ранопрост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аммонийного цитрат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Promed Laboratories Pvt.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мг/125мг,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Рапитус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Леводропропизин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 мл 120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Раунатин-Здоровье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Раунатин-Здоровье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45 923,78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РЕАМБЕРИН®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1,5 %,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РЕАМБЕРИН®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1,5 %,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лиофилизированый для приготовления раствора для внутривенных инфузий 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150 186,28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165 204,90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Ревит-МБФ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Селджен Интернешнл Сарл.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1 276 193,33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1 733 840,19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1 907 224,20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Селджен Интернешнл Сарл.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1 338 087,20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1 853 803,68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2 039 184,04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Селджен Интернешнл Сарл.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1 411 360,11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1 917 478,18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2 109 226,00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Селджен Интернешнл Сарл.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1 552 504,26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2 109 237,05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2 320 160,76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15.00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1 %, 1.5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564 824,14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621 306,55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683 437,21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364 017,28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404 059,18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444 465,10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орального применения, 18.9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орального применения, 18.9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20.5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27.9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18.9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Паретс,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 Оптим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Паретс,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0,03 мг/0,15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0,03 мг/0,15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Резелиго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введения, 3.6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AMW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625 МЕ/мл,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625 МЕ/мл,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мг/1.5 мл, 1.5 Миллилитр,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 мкг/0.36 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36 мкг/1.08 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157 756,65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72 мкг/2.16 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247 833,18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275 094,83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302 604,31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МЕ/0,3 мл, 0.3 мл, №6 (шприц)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43 588,35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Рексетин®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Реланиум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 внутривенных инъекций, 5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Вилантерол, 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дозированный92 мкг/22 мкг№1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184 мкг/22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ректальная, 28.4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ректальная, 28.4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Ультра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РЕМАКСОЛ®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гомеопатические, №36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0.1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0.1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148 860,91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216 802,03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238 482,23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применения, 4 %,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800мг № 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Ренгалин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Ренгалин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"НПФ "МАТЕРИА МЕДИКА ХОЛДИНГ"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ментоловым вкусом,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 с апельсиновым вкусом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 без сахара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мятные,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400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200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Реосорбилакт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Реосорбилакт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Ресиджен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44 мкг/0,5 мл, 1 мл,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277 071,66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304 778,83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Респикс Спрей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10 мг/0,2 мл, 13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ИТС ФАРМА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Replek Farm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Ретаболил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 50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Ретиналамин®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парабульбарного введения,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Ретинола ацетат (витамин А) 33000 МЕ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33000 МЕ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Ретинола ацетат (витамин А) 33000 МЕ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33000 МЕ 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Ретинола ацетат (витамин А) 33000 МЕ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33000 МЕ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 мг/мл 200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Рефубел Адванс®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25 мкг + 600 мкг/доза, 56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25 мкг + 600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 Моно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 Моно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Рибоксин-Дарница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NOBEL®/Риварокс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NOBEL®/Риварокс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NOBEL®/Риварокс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NOBEL®/Риварокс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0.03 мг/0.15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Ризонель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9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Ризонель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18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 Напи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РИКОФАСТ АНТИГРИППИН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РИКОФАСТ АНТИГРИППИН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400.00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200.00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АКТИВ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Римекор МВ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35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Римонал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Санайи ве Тиджарет Аноним Ширкети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Римосопт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РинГлар®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для детей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Назальные капли для детей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Назальные капли 15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Интенсив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0,6 мг/мл + 0,5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250.00 мкг,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МЕДИКЭИР БАЙОСАЙНС ЛАБОРАТОРИС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Ринофлуимуцил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(2,5мг/0,25мг)/1мл,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(2,5мг/0,25мг)/1мл,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инъекций, 100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10%,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внутрь1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 25 мг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 37.5 мг 5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10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191 052,13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210 157,34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470 635,04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517 698,54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1.5 млн.МЕ,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 млн.МЕ,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Роватинекс®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Роватинекс®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Ровахол®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мг/5 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Дорзоламид, 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RAFARM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RAFARM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Розамет®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1 %,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Розеофунгин–АС®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2 %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микробиология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14 378,58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Бафна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Хелф Кейр Сервисез Мадрид, С.А.У.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32 054,07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 мг/мл,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введения, 0,25 мг/мл (250 000 МЕ),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"БИОТЕХ"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37 066,18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введения, 0,5 мг/мл (500 000 МЕ), 500 000 МЕ,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"БИОТЕХ"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введения, 1,0 мг/мл (1 000 000 МЕ),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"БИОТЕХ"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100мг/мл, 30мл,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100мг/мл,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500мг/4мл,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1000мг/4мл,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7.5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мг/мл, 10 Миллилитр,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мг/мл, 100 Миллилитр,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15 790,61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мг/мл, 20 Миллилитр,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20 Миллилитр,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10 Миллилитр,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7.5 мг/мл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7.5 мг/мл, 10 Миллилитр,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7.5 мг/мл, 20 Миллилитр,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10 Миллилитр,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20 Миллилитр,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Ротавирусная вакцина живая аттенуированная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приема внутрь, 2.5 мл/флакон, 2.5 мл/флакон, 5 мл/флакон, 1 Доза,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300 222,45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424 458,63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466 904,49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1500 мг, 4 Грамм,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Ротафер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"ФармаВижн Санайи ве Тиджарет Аноним Ширкети"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ЛДП - Лабораториос Торлан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внутримышечных инъекций в комплекте с растворителем (1% раствором лидокаина для инъекций),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1 Миллилитр,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14 202,03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РУЗОЛОСТИН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Румалайя®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Румалайя®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 мл,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35 164,90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Рэникзон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"Экзон"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апельсиновым вкусом,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с витамином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апельсиновые,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 мг,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159 062,81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 "Клик.изи"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8мг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64 129,98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Саксенда®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 мг/мл, 3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Бессмертник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Бессмертник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Салвисар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применения, 1%, 40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20мг/мл,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АГ Цвайнидерлассунг Медихеми Эттинген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АГ Цвайнидерлассунг Медихеми Эттинген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33 316,42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25/250 мкг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25/125 мкг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Альдо-Юнион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 АВ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100 мкг/доза, 200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Сангисепт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бумаги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Сангисепт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алюминиевой фольги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 г№50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Юнинг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инъекций, 0.1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177 997,50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199 357,20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219 292,92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 30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325 522,05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Сантабрим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200мг/100мл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Пустырника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Пустырника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Пустырника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пустырника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Свич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 мг, №180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Synthon Hispania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 С.К.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 №180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Фармасьютикал Воркс ПОЛФАРМА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56 651,87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22 049,60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Севовор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99.97-100 %, 250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Хенгруи Фармасьютикал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182 700,46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210 460,48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231 506,52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Севотрой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250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ингаляционного наркоза, 250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263 968,36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290 365,19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Седипрокт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30мг/5мл 150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15мг/5мл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инфузий, 500мг/2мл, 2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Селтозидим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инъекций), 1.2 мг,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153 599,67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инъекций), 2.4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265 372,46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291 909,71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Сенадексин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Сенадексин-Здоровье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Сенадексин-Здоровье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Сенна-Зерде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Сенурикс 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оболочкой, 6 мг + 0,4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Септаназал®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0,5 мг/50 мг,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Септаназал® для взрослых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 мг/50 мг,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с адреналином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Артикаин, эпинефрин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инъекций1:100000 1.7 мл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с адреналином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1:200000, 1.7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 лимон и бузина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Леденцы,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 лимон и 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Леденцы,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50 мкг/100 мкг,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мкг/250 мкг 60 доз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50 мкг/500 мкг,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25/50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25/250мкг,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25/125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растворителем, 4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25/125 мкг,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25/250 мкг,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25/50 мкг,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СЕРРАТА®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кишечнорастворимые, 10 мг, №150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СЕРРАТА®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кишечнорастворимые,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СЕРСЕНЦА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250мг/5мл,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"Ромфарм Компани С.Р.Л."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300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0.75 мг,№60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Сертогамма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"Мефар Илач Санайии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1000мг/4мл,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инъекций/концентрат для приготовления раствора для инфузий, 50 мг/2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1.25 %, 60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1 %), 0.5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мг/5мл, 40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12 582,15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"Рубикон"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12.5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"Рубикон"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32 463,03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55 913,10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45 192,28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Инклизиран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284 мг/1.5 мл, 284 мг/1.5 мл, 1.5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Корден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659 370,78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725 307,86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797 838,64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Сибри®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50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капсулы,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Силкер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мг/0,03 мг,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мг/0,03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Симавакс - EGF®, вакцина рекомбинантная эпидермального фактора роста в комплекте с растворителем (Монтанид ISA51VG)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0.8 мг/доза 0.8 мл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молекулярной иммунологии (CIM)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551 826,32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750 492,95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825 542,25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Сималгель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орального применения, 300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 Турбухалер™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320/9 мкг/доза 60 доз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80/4.5 мкг/доза 60 доз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15 566,57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160/4.5 мкг/доза 60 доз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80/4.5 мкг/доза 120 доз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160/4.5 мкг/доза 120 доз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80/4,5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160/4,5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21 867,52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Симбринза*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Симдакс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2.5 мг/мл 5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185 164,60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221 951,32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244 146,45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Симеспасмил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Симидона уно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Симидона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комплекте с растворителем (диэтаноламин), 200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1.5 г/3.95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1.5 г/3.95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0,025 % 10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0,025 %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0,25 мг/г,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113 270,40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мг/30 мг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мг/30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мг/30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25 мг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25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50 мг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100 мг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200 мкг+6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СинноВекс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и набором для введения, 30 мкг (6 млн МЕ), 30 мкг (6 млн МЕ),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242 776,99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298 163,83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327 980,21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заполненных шприцах, 40 мг/мл, 1 мл,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182 019,93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СинноПар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картридже, 250 мкг/мл, 2.4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865 860,80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952 446,88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1 047 691,57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 40 мг/0.8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133 542,74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146 897,01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СИНОД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СИНОД 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Цилнидипин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Синокорт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0,05 %, 14.4мл,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Амман Фармасьютикалс Индастриас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10% 25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Линимент, 10%,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приема внутрь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 экстракт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Синуфорте® спрей интраназальный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интраназального введения в комплекте с растворителем (вода для инъекций) 0,05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Реиг Джофре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10 мл во флаконе из стекла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295 303,36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 –Тева Фито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234 360,90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159 791,52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175 770,67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166 449,50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186 423,44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205 065,78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Сифлокс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Санаи ве Тиджарет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Скандонест 3%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мг/мл, 1.8 мл,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Скин-кап®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Пиритион цинк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Chemigroup France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20%,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скипидарная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Слезол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внутреннего применения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Мед-интерпласт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Смектит Э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3000 мг, 3.76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"Экзон"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20% 100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90 310,27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Соледум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мягкие,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Клостерфрау Берлин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Солидагорен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Солидагорен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 + 33 мкг/мл, 3 Миллилитр,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49 363,34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 + 50 мкг/мл, 3 Миллилитр,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60 780,03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Солковагин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применения, 0,5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Солпадеин Актив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GlaxoSmithKline Dungarvan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Солфран®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819 788,28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901 767,11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991 943,82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1 200 227,39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1 320 250,13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1 452 275,14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1 440 559,60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1 584 615,56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1 743 077,12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 500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1000 мг,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(0,8 % маннитола раствор), 30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163 111,20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179 422,32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60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575 478,06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633 025,86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120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907 285,23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998 013,75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0,9%) 40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10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25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Сонлайф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Соннат®-КМП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7.5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Сорбилакт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Сорбилакт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 Дурулес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 Напи Фармасьютикалз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Софрадекс®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глазные/ушные,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Софтдропс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Р. Пфлегер, Химическая фабрика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СПАЗМОВАКС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Флороглюцинол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40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СПАЗМОВАКС ОРО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 + 80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СПАЗМОЛИЗИН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40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СПАЗМОСТОП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СПАЗМОСТОП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Спаскупрель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1.1 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Спеда (вакцина антирабическая для человека)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внутримышечного введения в комплекте с растворителем, 2.5 МЕ, 0.5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Лиаонинг Ченг Да Биотехнолоджи Кo.,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Спектрила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инфузий, 10000 МЕ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Рентшлер Биофарма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256 037,60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308 758,95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339 634,85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Спиолто® Респимат®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Респимат®, 2,5 мкг+2,5 мкг/1 ингаляций, 4мл,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ХандиХалер®, 18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 Респимат®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Респимат®, 2,5 мкг/ингаляция, 4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Споридекс®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Цефалексин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125 мг/5 мл 100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МЕ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Сривассо®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ХандиХалер®, 18 мкг,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СР-Индамед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СР-Кларен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Фарбил Вальтроп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200мг/50мг/200мг,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200мг/50мг/200мг,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15 258,79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Фармасеутикалс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(0.5 % раствор лидокаина гидрохлорида),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130 мг 26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1 271 458,70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1 398 604,56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45 мг,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1 099 363,72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1 611 018,39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1 772 120,23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90 мг 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1 376 675,30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45 мг/0.5 мл, 0.5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1 099 363,72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1 611 018,39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1 772 120,23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Стерикорт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Карнатака Антибиотикс &amp;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1 183 616,32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1 692 571,34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1 861 828,48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Стопангин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слизистой оболочки полости рта,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СТОПАНГИН ПЛЮС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Стопгрипан-Лимон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21.5 г препарата в ламинированном пакетике из бумаги/алюминиевой фольги/полиэтилена,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Суспензия, 220 мг/5 мл,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200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мг+0.625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мг+1.25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Страйк от боли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мг/65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Страйк от боли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мг/65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клубничные,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с медом и лимоном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медово-лимонные,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Интенсив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и меда, 8.75 мг,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с ментолом и эвкалиптом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для рассасывания ментолово-эвкалиптовые,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Экспресс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Стрептоцидовая мазь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10%,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Стрептоцидовая мазь 10%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10%,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Стрептоцидовая мазь 10%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10%,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Стрептоцидовая мазь 5%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Стрептоцидовая мазь 5%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5%,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Строцит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16 835,18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Стугерон®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Сулипон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600 мг/50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Сультофай®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 + 3,6 мг/мл,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116 595,84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128 255,43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Сульфаргин®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10 мг/г,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Сульфасалазин-ЕН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300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Сульфацил-натрий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30%,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1г/1г, 2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200мг/5мл,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200мг/5мл,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500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9 269,97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16.7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37.5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 мг/5мл, 8г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200мг/5мл 13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Супероцеф - Элеас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Джазира Фармасьютикал Индастриз, по лицензии Астеллас Фарма Инк., Япония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 Солютаб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400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1мл,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997 645,00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495 194,70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549 666,12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604 632,73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Интести бактериофаг жидкий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приема внутрь 20 мл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 бактериофаг жидкий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приема внутрь, местного и наружного применения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Стафилококковый бактериофаг жидкий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жидкость для приема внутрь, местного и наружного применения 20 мл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Цзянсу Хенгруи Медицин Ко.,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36 281,83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и инфузий, 10 мг/мл, 20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Новел Фармасьютикал Лабораториес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1.5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Слеза Натуральная II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14 414,76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Тавин 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40 мг № 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2 483 881,20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3 448 039,32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3 792 843,25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3 289 616,36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3 618 578,00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 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растворителем-вода для инъекций, 600 мг, 4мл,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 0.50 мг/мл 120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Тазепам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758 810,47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834 691,52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918 160,67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177 156,39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194 872,03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мг/100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120мг/5мл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 6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250 мг/5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 ХОТ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4 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ТАЙЛОЛФЕН ХОТ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20 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ТАЙЛОЛФЕН ХОТ КИДС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 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ТАЙЛОЛФЕН ХОТ КИДС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 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мг/15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Биоген Айдек (Дания) Мануфактуринг АпС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704 746,19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775 220,81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0.5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Laboratories Sinfa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Laboratories Sinfa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ТАКРОПИК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0,1, 15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ТАКРОПИК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0,03%, 15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32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East African (India) Overseas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ТАЛИМУС 0.1%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0.10 %,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ТАМАДЕНА MR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Тамекраз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Тамизет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Тамсапрост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40 мг/мл 30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Танелеб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 /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 /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применения, 0,15 %,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дозированный, 0,255 мг/доза,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3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Танфлекс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Танфлекс С горячий напиток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со вкусом малины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растительные, 5.6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со вкусом малины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растительные, 5.6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9 316,90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20мг/1мл,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294 507,55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326 903,38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359 593,72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253 492,17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281 376,31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309 513,94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4 %,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Таурин-Фармак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40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Тауфон®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4 % 15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Пиона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2 394 185,06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2 633 603,57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2 896 963,92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мкг/мл 2.5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мкг/мл 0.3 мл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 БК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15 мкг/мл, 3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ТАФНЕКСТ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14 414,47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Тафтеноф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ЛАБОРАТОРИЗ ЛИКОНСА С.А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80/12.5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40/12.5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30 млн.МЕ/0.5мл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600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(вода для инъекций), 400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(вода для инъекций),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(вода для инъекций), 20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Эллас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Телзап-Амло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мг/5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Телзап-Амло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мг/12,5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80/12,5мг,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 /5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128 374,40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199 849,22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288 370,47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317 207,52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172 195,63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189 415,20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180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118 399,11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 мг/5 мл,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200 мг/5 мл,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Теноксикам-Сэлтфар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растворителем, 20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инъекций), 20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инъекций), 20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50/12.5 мг, 50/12.5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100/25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"НПФ "МАТЕРИА МЕДИКА ХОЛДИНГ"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200 мг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350 мг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300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Валента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ретард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 Адванс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 Хондрокрем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 Хондрокрем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Doppel Farmaceutici S.R.L.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МАКСтаб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Дангарван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от гриппа и простуды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дозированный,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Orleans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16 963,58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10 мг/г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Тержинан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Тержинан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Термустин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инфузий,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Тердоз Фарма Прайвит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138 121,50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229 971,47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252 968,61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1 % 15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1%,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1 %,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1 %,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3 % 15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1200 мг/20 мл, 20мл,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1 529 693,75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1 790 353,57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1 969 388,92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840 мг/14 мл, 14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1 110 906,53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1 300 205,01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1 430 225,51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50 мг/мл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гидрохлорид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хлорид-Дарница (Витамин В1 - Дарница)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5%,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хлорид-Дарница (Витамин В1 - Дарница)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1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Тенелиглиптин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88 327,05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4,2 %,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 Аспартат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200 мг/мл,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13 611,79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ТИЗОПТАН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По одной дозе (0.5 мл) препарата в одноразовом предварительно заполненном шприце из стекла. По 1 шприцу и 1 игле в контурной ячейковой упаковке. По 1 контурной ячейковой упаковке в пачке из картона., 0,5 мл/доза, не применимо, не применимо,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Джуниор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0,25 мл/доза, 0.25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10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0,25 %,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25 мкг/доза,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МБНПК "Цитомед"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25 мг10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Поликлоналс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 Турбо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12 мг/мл, 50мл,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 Турбо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12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ТИОДЕКСА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ТИОДЕКСА®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4 мг/2мл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 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БВ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Мануфакчуринг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БВ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Мануфакчуринг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25 мг/мл, 24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Гамельн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600 мг/24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 КМП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 г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внутривенного, внутримышечного введения, 25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внутривенного, внутримышечного введения, 25 мг/мл,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4 мг/2 мл, 2мл,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для внутривенного, внутримышечного введения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для внутривенного, внутримышечного введения 10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мг/ 100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Тирофибан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12,5 мг/50 мл, 50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525 030,00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943 800,00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И ФАРМАСЬЮТИКАЛС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Тоби® Подхалер®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28 мг, №224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Фармасьютикалс Корпорэйшн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1 284 886,01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1 989 785,38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2 188 763,92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офтальмологическая, 3.5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Тобраменс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3 мг/г,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0.3 %,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офтальмологическая, 0,3%, 3.5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 Куси,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 2х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 Куси,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0,3%,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0.3 %,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Токката®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 мг/3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150 мг/1,5 мг, 3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мг/1,5 мг 3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9 081,48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3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Токсивенол-Рота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300мг/3мг,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Илач Сан. ве Тидж. Лтд. Шти.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мг йода/мл,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28 178,28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Тонзилгон®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Тонзилгон®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Тонзилотрен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Тонзипрет®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Тороцеф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Тотема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 мл,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Билим Илач Сан. ве Тик. А. 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Травапресс Ромфарм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0,04 мг/мл 2.5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40 мкг/мл,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 без сахара,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мяты, №250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лимона, №250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апельсина, №250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апельсина,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без сахара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со вкусом мяты,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без сахара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со вкусом черной смородины,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без сахара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со вкусом лимона,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без сахара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со вкусом апельсина,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Травоген®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Травокорт®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Траволайф плющ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Вест-Вард Колумбус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145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Лаборатории Ирланд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Тракриум®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25 мг/2,5 мл, 2.5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7.5 мг/мл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7.5 мг/мл 0.9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50.00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оболочкой, 150.00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мг/5 мл 5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 ФГУП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500 мг/5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в комплекте с растворителем – бактериостатической водой для инъекций 440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435 416,04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478 957,64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2.2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2.2 мл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46 520,06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Трахисан®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c пролонгированным высвобождением 525 мг 2.62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588 959,13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647 855,04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Immacule Lifesciences Private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мг/мл,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c пролонгированным высвобождением, 400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Онколоджи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68 326,17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ФлексТач®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3мл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гидрохлорид, раствор для инъекций 1%),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Триакутан®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Триампур композитум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25/12,5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Трибестан®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33 044,69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Тридат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Три-зидин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оболочкой, 35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Триквилар®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ТРИКОРТИН®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12мг+1мг/2мл,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300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Триметабол®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в комплекте с раствором, 150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Х.Уриач и Компанья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"Адамед Фарма"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Триметазидин-Тева 20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Триметазидин-Тева 20 мг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ТРИМОЛ ЭКСТРА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500/65 Миллиграмм,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Тримспа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10мг/2,5мг/10мг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мг/2.5 мг/5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мг/1,25 мг/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мг/1,25 мг/5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Триттико®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0,5%, 100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Тровит-В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"Купер Фарма Лимитед"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оболочкой, 75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75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75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(300 МЕ +2,5 мг +2,5 мг),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(500 МЕ +2,5 мг +2,5 мг),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(300 МЕ + 4 мг +3 мг),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(500 МЕ + 4 мг +3 мг),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5мг/мл, 5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10мг/мл, 5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0,1 %, 5 Миллилитр,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0.75 мг/0.5 мл, 0.5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1.5 мг/0.5 мл 0.5 мл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59 504,44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92 865,79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Труменба® (вакцина менингококковая группы В (рекомбинантная, адсорбированная) для профилактики менингококковых инфекций)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0,5 мл/доза,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45 139,78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введения, 2 ТЕ,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ЛЕККО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ЕД/мл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Туссамаг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без сахара, 9 %, 175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Тутукон Нео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250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Мигуэль И Гаррига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Тысячелистник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50г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Ромашка - Зерде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1,5 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Ромашки цветки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Ромашки цветки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Ромашка - Зерде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противогриппозная расщепленная инактивированная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подслизистых инъекций в стоматологии 4% 1.7 мл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Deutschland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13 076,81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подслизистых инъекций в стоматологии 4% 1.7 мл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Deutschland GmbH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Убихинон Композитум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2.2 мл №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2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"Мефар Илач Сан.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Улькавис®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110/50мкг,№30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370 мг йода/мл, 500 мл,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616 881,19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678 569,31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746 426,24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300 мг йода/мл,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98 833,18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176 654,05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50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100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189 464,96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200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234 666,67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372 486,41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Ультрикс Квадри Вакцина гриппозная четырехвалентная инактивированная расщепленная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0.5 мл/доза, 0.5мл,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ИЗО-Арцнаймиттель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ИЗО-Арцнаймиттель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Ундевит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Унибром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0,09%,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500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 с витамином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Уралит-У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натрия гидроцитрат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Плантэкстракт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мг/мл, 10 Миллилитр,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29 376,13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мг/мл, 5 Миллилитр,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Уро-БЦЖ медак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и растворитель для приготовления суспензии для внутрипузырного введения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Билтховен Биологикалс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40 681,01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Уро-Ваксом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УРОГРАМ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180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ПАО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Уромитексан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мг/4 мл, 4 мл,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8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 MAX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Урохолум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25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ДКП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Урохолум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40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ДКП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Уроцит®-К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1080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Миссион Фармакал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 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12 871,31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12 199,20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20 048,35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Урсофлор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линия продукта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Урфоцин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Успокой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гомеопатические,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НПФ МАТЕРИА МЕДИКА ХОЛДИНГ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 большой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30г,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89 475,75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Фазенра®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Бенрализумаб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30 мг, 1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934 604,32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1 337 545,18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1 471 299,69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Фазлодекс™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мг/5 мл 5 мл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 ГмбХ &amp;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483 509,27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531 860,20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оболочкой40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в комплекте с растворителем (0.9 % раствор натрия хлорида), 20 мг,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Фангифлю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GR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мг/г, 30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мг/г, 100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ФАСТ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30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ФАСТ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100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19 379,59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 со вкусом ягод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10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10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2 %,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2 %, 25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Миристалкония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20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18.9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Ликвид Мануфэкчуринг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вагинальный, 1,2%, 72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Шемино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ФАСТЕНАЛ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80.00 мг,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СПЕШЛ ПРОДАКТС ЛАЙН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 4 эффекта Формулы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 4 эффекта Формулы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2,5%,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2,5%,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Феварин®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Февертекс-ТК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4.95 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Фезам®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180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Фемара®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Фемилекс®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ФЕММЕЦИН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169 996,97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209 440,09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230 384,10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0.5/2.5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2/10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Фенадол®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Этофенамат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0.5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0.25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система, 75 мкг/ч,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15 483,51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система, 50 мкг/ч,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система, 25 мкг/ч,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0,05 мг/мл, 2 мл,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0,005%,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Фервекс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лимонный с сахаром,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Фервекс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лимонный,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Фервекс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малиновый с сахаром 13 г №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22 131,52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30 859,52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карбоксимальтоза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Феркайл®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СТЕРОП С/А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800 мг/15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 Фол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Ферретаб комп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Эль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 Витале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29 338,07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Ферровит-С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Ферро-Фольгамма®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Фолиевая кислота, Цианокобаламин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Ферро-Фольгамма®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Фолиевая кислота, Цианокобаламин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Генвеон Илак Санаи ве Тикарет Аноним Сиркети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полиизомальтозат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Фестал®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и сахарной оболочкой,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Физиомакс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оболочкой0.2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оболочкой0.4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2.27%,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43 173,33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1.36%,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0.4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0.4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0.4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Фиксдуал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Финалгон®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фармацевтическая производственная и коммерческая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400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Финотерб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 крем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для приема внутрь, 100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Гербаполь Варшава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Фитонефрин®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Паста, 100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ФИТОХОЛ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раствор от кашля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15 мг/5 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Фламадекс®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50 мг/мл, 2мл,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50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Фламиар спаг. Пека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35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ФЛАМИДЕЗ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40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Encube Ethicals Private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ФЛАМИДЕЗ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100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Encube Ethicals Private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Фламмэгис®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 100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418 528,35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460 381,19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Флебодиа 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Флебодиа 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Флебодиа 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Флекса 1500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со вкусом апельсина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Лайфсайенцес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мг+125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диспергируемые250мг+62.5мг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125 мг+31.25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125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250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1000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125 мкг/доза, 60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250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50мкг/доза,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0,3 %, 3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ФЛОКСЕЛАН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0,3%,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Флорокс-Л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ВМЖ Фармасьютикал Пвт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 2 мл 2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ингаляций, 100 мг/мл,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Флуимуцил-антибиотик 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ингаляций в комплекте с растворителем, 500 мг,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Флуитарг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3.54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6 мг/мл, 13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 Santo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РК-ЛС-3№020817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Сироп25 мг/5 мл 70мл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Флунол®/Флунол®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Флунол®/Флунол®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Флунол®/Флунол® 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Флунол®/Флунол® 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Флуомизин®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 мг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Флупамид СР-сановель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1.5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ФЛУРБО® СПРЕЙ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8.75 мг/доза, 15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Лабораториум Санитатис, С.Л.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250 мкг/50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Элпен Фармасьютикал Ко.,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Флутел-Ф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Флутиказона фуроат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27.5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Флутинап 0.05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100 доз., 10мл,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 Медика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50 мкг/доза, 14.5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20.00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ФЛУТИЭЙР-S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в комплекте с ингалятором,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 Медика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0.025 %,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0,025%,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 N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Флюдитек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5%, 125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Ликвид Мануфэкчуринг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Флюкол-С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19 486,80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Флюкол-С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Флюкол-С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ФЛЮТ® Адванс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ФЛЮТ® Прокто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 -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мг/12,5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инъекций), 150 МЕ, 0.5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инъекций), 75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Фолиспей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Форкал®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Кальцитриол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Форлакс®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Формидрон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Формидрон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320 мкг/9 мкг,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33 799,07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320 мкг/9 мкг, 60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320 мкг/9 мкг, 30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160 мкг/4.5 мкг, 60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160 мкг/4.5 мкг,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16 641,47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160 мкг/4.5 мкг, 30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80 мкг/4.5 мкг, 60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7 662,46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80 мкг/4.5 мкг,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14 665,53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80 мкг/4.5 мкг, 30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19 388,58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23 654,07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введения250 мкг/мл2.4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167 025,15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183 727,67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2,5 %, 50г,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2000 МЕ,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2000 МЕ,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2000 МЕ,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4000 МЕ,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4000 МЕ,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4000 МЕ,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10000 МЕ,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10000 МЕ,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введения, 100 ЕД,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Huons BioPharma Co.,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Фортранс®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ушные, 3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мкг/6 мкг/доза,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Фосфалюгель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16 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Фосфалюгель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16 г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"Фармстандарт-Лексредства", (ОАО "Фармстандарт-Лексредства")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 + 65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"Фармстандарт-Лексредства"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Гранулированный порошок для приготовления раствора для приема внутрь, 3 г, 8 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Фосфонциале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8,0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71 280,76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3800 МЕ анти-Ха/0.4мл, 0.4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26 293,99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2850МЕ анти-Ха/0,3 мл, 0.3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5700МЕ анти-Ха/0,6мл, 0.6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35 330,41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7600МЕ анти-Ха/0,8мл, 0.8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Френаг Гель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Фривэй Комби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 уно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Фталазол-КМП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ФТОРАФУР®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0,1 % 15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Фулведжект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шприце, 250 мг / 5 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141 080,99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Фунгосепт®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ногтей, 50 мг/мл,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местного применения, 100 000 ЕД/мл 7.5 г/50 мл, 7.5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Фурагин®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Фуразек Юниор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15мг/мл, 63.04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Геми Новаковский Гжегож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 (Furamagum®)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местного и наружного применения, 100 мг, 1 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Фурасол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местного и наружного применения, 100 мг, 1 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Футарон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 мг/г, 30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 ДТ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Хабифак спаг. Пека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детский, инактивированная вакцина против гепатита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доза/0,5 мл 0.5 мл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Хайкал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глубионат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 мг/мл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Харвони™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мг/400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2 537 978,41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2 791 776,25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Хекокур спаг. Пека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ХЕПЕЛЬ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Хепилор®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ротовой полости,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Хепилор®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ротовой полости 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мг/5 мл, 11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1,1 мл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1,1мл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2.2 мл,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2.2 Миллилитр,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0.15 %,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Химплазия 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мг/0.4 мл, 0.4 Миллилитр,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253 078,08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278 385,89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40 мг/0.8 мл, 0.8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98 908,13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10 мг/мл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0,05 %,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0,05 %,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0,05 %,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0,05%,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0,05%,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Мicrohim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0.05 %, 100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ХЛОРГЕКСИДИН-ЭФФЕКТ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16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 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 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 мг/мл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 мг/мл 100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Холензим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Холензим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Холисал®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стоматологический, 10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Холосас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Холосас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140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250 мг/5 мл, 250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250 мг/5 мл, 100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Хондрогард®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Хондрогард®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30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Хондрофлекс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50мг/г, 5%,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Хондрофлекс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5000 МЕ,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41 611,56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(натрия хлорид, растворитель для приготовления лекарственных форм для инъекций, 9 мг/мл), 500 МЕ,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"Московский эндокринный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(натрия хлорид, растворитель для приготовления лекарственных форм для инъекций, 9 мг/мл), 1000 МЕ,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"Московский эндокринный завод"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12 998,14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Хофитол®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Майоли Спиндлер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Хофитол®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Хофитол®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МЕ/мл,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МЕ/мл, 3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Хуматроп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растворитель для инъекций 6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57 214,66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мг/0.8 мл 0.8 мл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512 483,38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563 731,72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40 мг/ 0.4 мл 0.4 мл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429 270,58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472 197,63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1 мг/1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Replek Farm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100 мг/мл,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0,1 %, 30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г №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 г/100 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10г/100мл, 10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Церварикс®, вакцина рекомбинантная против Вируса Папилломы Человека типов 16 и 18, содержащая адьювант AS04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0,5 мл/доза, 0.5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РК-БП-5№010155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ЦЕРВИКОН-ДИМ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Дииндолилметан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"Альтфарм"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Цереглиа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Церезим™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ЕД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Корпорейшн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515 845,03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567 429,54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250 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"Сотекс" ЗАО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250 мг/мл, 4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"Артлайф"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"Артлайф"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10 234,64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"Артлайф"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16 063,56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ЦЕРРЕПАРИН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мг/2мл,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0,5%,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мг/2 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"Казахская фармацевтическая компания "МЕДСЕРВИС ПЛЮС"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0.25 мг, 1 мл,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114 133,34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125 546,68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0.25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125 044,87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 + Лидо Экстра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 и 1 шприцем объемом 5 мл)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III®+ Лидо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Цефавора®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0.5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гидрохлорида), 1 г, 1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гидрохлорида), 0.5 г, 0.5 Грамм,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Цефанорм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 - Элеас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ЦЕФЕПИМ-АВИМЕД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"Купер Фарма Лимитед"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Цефлокс-500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Цефобоцид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 натрия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200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- Элеас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Лимитед - Юнит 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(Завод 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(Завод 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(Завод 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2000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Цефтриаксон-БХФЗ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1 Грамм,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АЦС ДОБФАР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1500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750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Лимитед - Юнит 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Лимитед - Юнит 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мкг/мл,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0,05 %,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0,02%, 1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Циклодинон®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Циклоплегиседол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раствор, 1.0 %,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20 401,35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"Научно-технологическая фармацевтическая фирма "ПОЛИСАН"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150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"Научно-технологическая фармацевтическая фирма "ПОЛИСАН"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125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"Научно-технологическая фармацевтическая фирма "ПОЛИСАН"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0,25г/0,25г,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0,5г/0,5г,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Гес.м.б.Х.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Цинарикс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Цинепар актив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Цинепар актив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Цинепар Экстра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83 332,93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95 832,87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221 020,80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Циннабсин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 Софарма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Цинрайз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500 МЕ,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494 794,00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572 425,11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629 667,62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Ципоксил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лак для ногтей, 80.00 мг/г, 3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Лабораториоз СЕРРА ПАМИЕЗ,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Ципровид-DF®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0,2%,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мг/100 мл, 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3 мг/мл,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0.3%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3 мг/мл 10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0,2 %,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Экоцифол®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0,3%, 10мл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0,3%, 5мл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Цирелакс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мг/100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мг/50 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мг/20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Цитеал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250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1000мг/4мл, 4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1000мг/4мл,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500мг/4мл,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10г/100мл,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250 мг/мл, 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Цитовир® 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Медико-биологический научно-производственный комплекс Цитомед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Цитовир® 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Медико-биологический научно-производственный комплекс Цитомед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Цитовир®-3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"Цитомед"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Цитопросан®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Цитопросан®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"Научно-технологическая фармацевтическая фирма "ПОЛИСАН"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15 757,79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 в контурной безъячейковой упаковке из бумаги упаковочной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ХФЗ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ХФЗ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Цитрамон-Боримед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Цитрик®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со вкусом лимона, 22.13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мг/10мл,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200мг/100мл,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1000 мг,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0,5 мг + 1,0 мг,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 Германия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11 558,35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1.0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 Германия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Зверобой - Зерде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растительные пастилки от кашля без сахара со вкусом вишни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растительные пастилки от кашля без сахара со вкусом вишни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Пастилки, №200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с корнями,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с корнями, 50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экстракт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 мг№50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"Фармация 2010"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экстракт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 май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 май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Стекловидное тело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Облепиховые с Кызылмай®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Облепиховое масло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Облепиховое масло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0,5 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Облепиховое масло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для приема внутрь, местного и наружного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Облепиховое масло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для приема внутрь, местного и наружного применения,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мг/мл,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мг/мл, 10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669 382,31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736 320,54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809 952,60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510 464,21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561 510,63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617 661,69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433 413,01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481 088,44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529 197,29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Эвкалипт-М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Эвкалипта настойка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40мг/12,5мг,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40мг/25мг,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13 662,22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Эдлис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Эдолкето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раствор, 0,5 %,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Эзиклен®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приема внутрь, 176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40 мг, 1.6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 ИЛАЧ САН. ЛТД.СТИ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Эзолект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 и инфузий,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Сайенсис (Р)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 IV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растворов для инъекций и инфузий в комплекте с растворителем 40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 - ГЕН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0.278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377 243,49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414 967,84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Эйрбуфо™ Форспиро®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160мкг/4.5мкг/доза, 5.6 мг, 60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15 749,81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25/250 мкг, 120 доз,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25/125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25/50 мкг, 120 Доза,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Экансия®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44 029,91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мг/5мг/10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мг/5 мг/20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мг/10 мг/10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мг/10 мг/20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20мг/10мг,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(сыворотка антирабическая лошадиная)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и Вакцинес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ЭКЗОРОЛФИНЛАК®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 лекарственный, 5%, 2.5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Экозитрин®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Экокс-400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8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Экофуцин ®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-,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Экофуцин ® AVVA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-,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Эксагин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Laboratory Pharmaceutical and Trade Co.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Эксвалсартан-бене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мг/10мг,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19 801,54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250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124 636,22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139 592,57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153 551,82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150 248,88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168 278,75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185 106,62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ЭКСИСТЕН-сановель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мг/1.5мл, 1.5 мл, №3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7.5%, 2000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42 491,03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48 864,69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ЭКСТРАСОРБ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250.00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Авексима Сибирь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мг/80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мг/160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мг/160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16 748,88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Элафра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21 612,37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Элевит® Пронаталь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Элевит® Пронаталь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Элениум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Элеутерококк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жидкий для орального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Элеутерококк-ТК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жидкий для орального применения,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Элеутерококк-ТК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жидкий для орального применения,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22.5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Толмар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136 184,83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149 803,31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45 мг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Толмар Инк.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190 089,45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Меньюфекчеринг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0.1%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0,1 %,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Элика-М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Эликасал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30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Бристол-Майерс Скуибб Мануфактуринг Кампани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Бристол-Майерс Скуибб Мануфактуринг Кампани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Элимаб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1 709 055,00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2 434 638,80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2 678 102,68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Эсцитолапрам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Эсцитолапрам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0.1 % 15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0.1 % 15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мкг/0.5 мл 0.5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мкг/0.5 мл 0.5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Элфунат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 Ева ЭК 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раствор, 300 мг/мл, 25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ЛЕК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раствор, 300 мг/мл,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ЛЕК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раствор, 300 мг/мл,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ЛЕК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80 мг,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100.00 мг, 2 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ФАЙН ФУДС &amp; ФАРМАЦЕУТИКАЛС Н.Т.М.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200 мг/5 мл,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Эмкон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1,5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(водой для инъекций)500 МЕ10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ЭМОКСИ-ОПТИК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Эмоксипин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1 % 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Эмопрокс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 и тенофовира дизопроксила фумарат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мг/300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39 509,71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Эмтрицитабин/Тенофовир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200 мг/300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Стридес Шасун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инъекций1.25 мг/мл№5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мг/25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мг/12,5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введения50 мг1 мл№4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309 634,00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309 634,00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(вода для инъекций), 25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шприц-ручках, 50 мг, 1 мл,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305 081,49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338 640,45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372 504,50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Энгистол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200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500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 Шимон Флорис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Энеас®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10мг/20мг,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Сульбутиамин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Энзистал 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подкожного введения, 250 мкг,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224 342,79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323 701,76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356 071,94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 Вива 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49 514,75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84 444,70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 2 миллиарда/5 мл 5 мл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 Форте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применения, 4 миллиарда/5мл,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Энтерол®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Энтерол® 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Энтеросгель®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для приема внутрь, 22.5 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ТНК СИЛМА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Энтеросгель®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для приема внутрь, 225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ТНК СИЛМА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200 мг/5 мл, 90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300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Хоспира, Инк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711 480,00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782 628,00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160 мг/мл, 0.68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201 096,00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221 205,60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 мл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50 мг/5 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20 757,06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24 908,47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мг/2 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6 029,81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 мг,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50 572,49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20 515,68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42 254,26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мг/25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25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МЕ/0,6 мл, 0.6 мл, 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Contract Manufacturing, S.L., Мадрид, По контракту STADA Arzneimittel AG, Германия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40000 МЕ/1 мл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Contract Manufacturing, S.L., Мадрид, По контракту STADA Arzneimittel AG, Германия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106 407,30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введения40000 МЕ/1 мл1 мл№6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546 201,15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600 821,26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введения2000 МЕ/0.5мл№6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РК-БП-5№009694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Эраксис®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мг, 30 Миллилитр,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178 476,64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199 893,84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219 883,22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1 %, 20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10 мг/г, 20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 мг/мл20 мл№1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164 012,85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(витамин D2)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оральный, 0,125 %, 10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Эргоферон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Эргоцетал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Эргоцетал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10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20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100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10000 ЕД, 10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ЭРИТРОМИЦИН-АКОС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10000 ЕД/г 10 г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Эриус®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Эрлеада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Орто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1 325 752,69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1 458 327,96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1 604 160,75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Эрместо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300.00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Эдмонд Фарма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175 мг/5мл,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ЗЕТА ФАРМАЦЕУТИЦИ С.П.А.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Эртапенем-Элеас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1 г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Auronext Pharma Private Limited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мкг/250 мкг№60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мкг/500 мкг№60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267 мг №270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Солюшнз, ЛЛС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688 457,50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795 168,41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874 685,25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801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699 312,50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807 705,94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888 476,54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ЭСЗОЛ®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ЭСКАПЕЛ®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1.5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Эскузан®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Вернигероде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приема внутрь, 2,5 мг/5мл, 60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Эсмизан-ODS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62.5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Эсмомак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Immacule Lifesciences Pvt. Ltd.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ЭСОМ®/ЭСОМ®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ЭСОМ®/ЭСОМ® 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5 451,99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 мг,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22 081,88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26 498,26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 мг, 5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ЭСПА-БАСТИН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ЭСПА-БАСТИН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600 мг/24 мл, 24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Хамельн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Эспераль®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Индустриа Кимика и Фармацевтика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 №25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 L капли для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(эмульсия), 30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250мг/5мл, 5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КЕА СЕРВИСЕЗ МАДРИД, С.А.У.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8 180,21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форте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и Сие.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9 656,41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форте 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и Сие.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Аналитическая лаборатория Дуйвин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Аналитическая лаборатория Дуйвин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Эстринорм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Эстриола сукцинат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0.5 мг, №15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трансдермальный, 0,60 мг/г, 80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9 012,65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12.5 %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12.5 % 2 мл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90%,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70%,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90 %,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90 %, 50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90 %, 100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ДУО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мг/8 мг, №14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СР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600 мг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30 мг/мл, 2 мл,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Эувакс В, рекомбинантная вакцина для профилактики гепатита 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Чем,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Эукарбон®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Фабрика Монтавит Гес.м.б.Х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125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мкг, №100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2.4% №5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24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0.15 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24 мг/мл, 5 мл,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мг/200 мг/300 мг,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Стридес Шасун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Эфервен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Ind.​Ltd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22 353,37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Эфзакорт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 мг, №20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Эфипим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отделение Орхид Кемикалс энд Фармасьютикалс Лтд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Эфлейра®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Нетакимаб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60.00 мг/мл, 1 мл, №2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144 727,29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162 094,56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178 304,02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90 мл,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500 мг, №16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80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300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Юнидокс Солютаб®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100 мг, №10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Сультамициллин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375 мг, №12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16 864,47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20 574,65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Ю-ТРИП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Улинастатин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100000 МЕ, №1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24 562,00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7 688,99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 Плюс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Цены сформированы согласно пункту 42 правил регулирования, формирования предельных цен и наценки на лекарственные средства, утвержденных приказом Министра здравоохранения Республики Казахстан от 11 декабря 2020 года № ҚР ДСМ-247/2020.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