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eda" w14:textId="973c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ноября 2021 года № 1188 "Об утверждении Правил и сроков реализации пилотного проекта по упрощенному возврату суммы превышения налога на добавленную стоимость участникам зернового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декабря 2022 года № 1334. Зарегистрирован в Министерстве юстиции Республики Казахстан 28 декабря 2022 года № 31351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2021 года № 1188 "Об утверждении Правил и сроков реализации пилотного проекта по упрощенному возврату суммы превышения налога на добавленную стоимость участникам зернового рынка" (зарегистрирован в Реестре государственной регистрации нормативных правовых актов под № 25209)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реализации пилотного проекта по упрощенному возврату суммы превышения налога на добавленную стоимость участникам зернового рынка,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Пилотный проект реализуется на территории Республики Казахстан с 1 декабря 2021 года по 30 июня 2024 года в отношении участников зернового рынка.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превышения НДС в рамках Пилотного проекта осуществляется по суммам, возникшим в налоговых периодах с третьего квартала 2021 года по четвертый квартал 2023 года.";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данного подпункта к постоянной реализации товаров относится реализация товаров, облагаемых по нулевой ставке (не менее 70 (семидесяти) процентов в общем облагаемом обороте по реализации), осуществляемых не реже одного раза в каждом квартале в течение 2 (двух) последовательных налоговых периодов, предшествующих налоговому периоду, по которому представлена декларация по НДС с указанием требования о возврате суммы превышения НДС;";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возврата суммы превышения НДС экспортер подает в орган государственных доходов требование о возврате суммы превышения НДС, указанное в декларации по НДС за налоговый период (далее – требование) в котором экспортер и/или его поставщик/поставщики первого и последующих уровней являлись участниками пилотного проекта по упрощенному возврату суммы превышения налога на добавленную стоимость участникам зернового рынка.";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отражается в очередной декларации по НДС (форма 300.00) с разделением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по суммам НДС, предъявленным к возврату" к декларации по НДС, утвержденной приказом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19897), (далее – приложение № 9) налоговых периодов, по которым применяются упрощенный порядок возврата НДС, предусмотренный настоящими Правилами, и (или) порядок,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 государственных доходов, если: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экспортер не является участником Меморандума и (или) не соответствует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уведомление об отсутствии права на применение упрощенного порядка возврата суммы превышения НДС в рамках Пилотного проекта,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о праве применения экспортером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установлено отсутствие на лицевом счете экспортера суммы превышения НДС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течение 10 (десяти) рабочих дней с даты представления декларации по НДС сообщает экспортеру об отказе в рассмотрении требования.";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соответствии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формирует список налогоплательщиков, по которым необходимо составить сведения об отсутствии (наличии) задолженности экспортера в следующие сроки: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банковской гарантии, не позднее 2 (двух) рабочих дней до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банковской гарантии – в течение 1 (одного) рабочего дня со дня подписания заключения.";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сведения об отсутствии (наличии) задолженности экспортера формируются на дату составления распоряжения.";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Сумма превышения НДС, подлежащая подтверждению,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риска, утвержденных приказом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 (зарегистрирован в Реестре государственной регистрации нормативных правовых актов под № 16669).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суммы превышения НДС, подлежащей к возврату, учитываются: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товаров, по которому поступила валютная выручка на банковские счета налогоплательщика в уполномоченных банках на территории Республики Казахстан, открытые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вывоза товаров с таможенной территории ЕАЭС, в таможенной процедуре экспорта;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товаров с территории Республики Казахстан на территорию государства-члена ЕАЭС при определении суммы НДС, подлежащей возврату в соответствии с настоящими Правилами, учитываются сведения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движение зерна в ИС "AstyqQoyma";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зерна от производителя до экспортера согласно сопроводительной накладной на товары в модуле "Виртуальный склад" ИС ЭСФ (оформленные посредством ИС "AstyqQoyma").";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Неподтвержденная по результатам камерального контроля сумма превышения НДС по взаиморасчетам между участниками Меморандума, подлежит возврату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 мере устранения поставщиками товаров, работ, услуг налоговых нарушений, путем включения экспортером в требование о возврате НДС в последующие налоговые периоды в пределах сроков исковой давности,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результатам камерального контроля по подтверждению достоверности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суммы превышения налога на добавленную стоимость, предъявленных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возврату в рамках Пилотного проекта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</w:t>
            </w:r>
          </w:p>
        </w:tc>
      </w:tr>
    </w:tbl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рынка, утвержденными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ноября 2021 года № 1188 "Об утверждении Правил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25209) (далее – Пилотный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государственных доходов (далее – ОГД))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камеральный контроль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(ИИН/БИН))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подтверждения достоверности сумм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(далее – НДС),  предъявленных к возврату в рамках Пилотного проекта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налоговый период: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"_____"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об экспортере:______________________________________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 государственной регистрации/перерегистрации (для юридических лиц):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организационно-правовая форма: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вид собственности: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состоит на учете: ___________________ код ОГД: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свидетельство налогоплательщика: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состоит на учете по НДС: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свидетельство о постановке на учет по НДС: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дата постановки на учет по НДС: "_____" ______________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сведения о регистрации индивидуального предпринимателя: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сведения о переходе на международные стандарты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(МСФО):__________________________________________________________________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определение объектов налогообложения и (или) объектов,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 косвенным методом: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уставный капитал (тенге):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адрес налогоплательщика (юридический):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основной (фактический) вид деятельности согласно Общему классификатору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экономической деятельности (ОКЭД):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15) сведения о банковских счетах: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16) сведения о структурных подразделениях: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17) коэффициент налоговой нагрузки (КНН):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 Настоящим камеральным контролем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предъявлено требование о возврате суммы превышения НДС, относимого в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 суммой начисленного налога, образовавшегося в связи с приобретением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услуг, используемых в целях оборотов, облагаемых по нулевой ставке,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в декларации по НДС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сумма, предъявленная к возврату, составляет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согласно данных лицевого счета налогоплательщика по состоянию 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превышение по НДС составляет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требование предъявлено за период: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"_____" __________ 20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метод отнесения в зачет НДС: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доля облагаемого оборота по нулевой ставке в общем облагаемом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превышение НДС образовано в связи 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Сумма НДС, указанная в (требовании) заявлении на возврат суммы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Превышение НДС за отчетный налоговый период согласно декларации по НДС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Превышение НДС образовано в связи с приобретением товаров (работ) и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по реализации зерна на экспорт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Отражение движения зерна за период, охваченный камеральным контролем: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(сальдо на начало, приход, расход, сальдо на конец).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 Подтверждение факта вывоза товаров с таможенной территории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(или) Республики Казахстан в таможенной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по сведениям органов государственного дохода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Заключение о поступлении валютной выручки: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 происхождении и перемещении зерна от производителя до экспортера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ЭСФ (электронный счет-фактура) и СНТ (сопроводительная накладная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товары) в модуле "Виртуальный склад"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Сведения о происхождении и движении зерна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"Qoldau"____________________________________________________________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по анализу аналитического отчета Пирамида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Сумма превышения НДС, не подтвержденная к возврату: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По результатам камерального контроля установлено: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      __________      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(Заместитель руководителя)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получил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вручено налогоплательщику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отправлено налогоплательщику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рынка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отсутствии права на применение упрощенного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порядка возврата суммы превышения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стоимость в рамках Пилотного проекта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</w:tbl>
    <w:p>
      <w:pPr>
        <w:spacing w:after="0"/>
        <w:ind w:left="0"/>
        <w:jc w:val="both"/>
      </w:pPr>
      <w:bookmarkStart w:name="z53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экспортера)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– идентификационный номер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 отсутствии права на применение упрощенного порядка возврата суммы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 на добавленную стоимость (далее – НДС),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рынка, утвержденными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ноября 2021 года № 1188 "Об утверждении Правил и сроков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25209) (далее – Правила),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X в соответствующей ячейке)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что экспортер не является участником Меморандума в сфере обращения зерна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невыполнением условий, предусмотренных пунктом 7 Правил</w:t>
            </w:r>
          </w:p>
        </w:tc>
      </w:tr>
    </w:tbl>
    <w:p>
      <w:pPr>
        <w:spacing w:after="0"/>
        <w:ind w:left="0"/>
        <w:jc w:val="both"/>
      </w:pPr>
      <w:bookmarkStart w:name="z55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уведомляет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 вправе применить порядок возврата суммы превышения НДС,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статьей431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принятом решении – об отказе либо согласии применения порядка возврата НДС,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Вы должны уведомить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ответа является фактом отказа в возврате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            ____________ 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(Заместитель руководителя)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вручено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получено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рынка</w:t>
            </w:r>
          </w:p>
        </w:tc>
      </w:tr>
    </w:tbl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Требование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уплате в бюджет неподтвержденной суммы превышения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добавленную стоимость по результатам камерального контроля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Пилотного проекта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 20 _____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реализации пилотного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по упрощенному возврату суммы превышения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зернового рынка, утвержденных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17 ноября 2021 года № 1188 "Об утверждении Правил и сроков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пилотного проекта по возврату суммы превышения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зернового рынка"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25209).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экспортера)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 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необходимо в течение 3 (трех) рабочих дней со дня вручения (получения)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уплатить в бюджет неподтвержденную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превышения налога на добавленную стоимость в размере________________________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на счет № __________________ 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(Управление казначейства, банковский идентификационный код (БИК)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__________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руководителя)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вручено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получено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