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4428" w14:textId="5a34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гендерных статистических индикаторов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28 декабря 2022 года № 42. Зарегистрирован в Министерстве юстиции Республики Казахстан 29 декабря 2022 года № 31420.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гендерных статистических индикаторов.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и устойчивого развития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сотрудничества и устойчивого развития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42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гендерных статистических индикаторов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гендерных статистических индикаторов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алгоритм расчета индикаторов, формируемых в рамках общегосударственных статистических наблюдений и административных данных.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Бюро национальной статистики Агентства по стратегическому планированию и реформам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Информационной базой для формирования гендерных статистических индикаторов являются первичные статистические данные общегосударственных статистических наблюдений, данные статистических регистров.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гендерных статистических индикаторов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расчета гендерных статистических индикаторов определены следующие разделы: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гендерный разрыв в ожидаемой продолжительности жизни мужчин относительно женщин;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расторгнутых браков к общему количеству зарегистрированных браков;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гендерный разрыв в средней заработной плате женщин относительно заработной платы мужчин;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женщин относительно мужчин, владеющих материальным активом (имущество (жилье), индивидуальные предприниматели);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женщин в государственном, квазигосударственном и корпоративном секторах на уровне принятия решений.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Гендерный разрыв в ожидаемой продолжительности жизни мужчин относительно женщин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Гендерный разрыв в ожидаемой продолжительности жизни мужчин относительно женщин определяется как разница между показателями ожидаемой продолжительности жизни мужчин и женщин.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Гендерный разрыв в ожидаемой продолжительности жизни мужчин относительно женщин рассчитывается по следующей формуле: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 = LE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- LE</w:t>
      </w:r>
      <w:r>
        <w:rPr>
          <w:rFonts w:ascii="Times New Roman"/>
          <w:b w:val="false"/>
          <w:i w:val="false"/>
          <w:color w:val="000000"/>
          <w:vertAlign w:val="subscript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GG – гендерный разрыв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LE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ожидаемая продолжительность жизни мужчин;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LE</w:t>
      </w:r>
      <w:r>
        <w:rPr>
          <w:rFonts w:ascii="Times New Roman"/>
          <w:b w:val="false"/>
          <w:i w:val="false"/>
          <w:color w:val="000000"/>
          <w:vertAlign w:val="subscript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ожидаемая продолжительность жизни женщин.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 при рождении представляет число лет, которое в среднем предстоит прожить одному человеку из поколения родившихся при условии, что на протяжении всей жизни этого поколения уровень смертности в каждом возрасте останется таким, как в год для которых вычислен показатель.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Доля расторгнутых браков к общему количеству зарегистрированных браков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Индикатор "Доля расторгнутых браков к общему количеству зарегистрированных браков" рассчитывается путем соотношения зарегистрированных разводов к зарегистрированным бракам в отчетном периоде. Показатель измеряется в процентах и рассчитывается по следующей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SDM = RD/RM x 100,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SDM – доля расторгнутых браков к количеству зарегистрированных браков;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число зарегистрированных разводов;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 – число зарегистрированных браков.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Гендерный разрыв в средней заработной плате женщин относительно мужчин.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Индикатор "Гендерный разрыв в средней заработной плате женщин относительно мужчин" предназначен для отображения расхождения между заработком женщин и мужчин в отдельно взятом периоде времени (год). Определяется отношением среднемесячной заработной платы женщин к среднемесячной заработной плате мужчин. Измеряется в процентах и рассчитывается по следующей формуле: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(sm-sw)/sm x 100,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 – гендерный разрыв в средней заработной плате женщин относительно мужчин;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sw – среднемесячная заработная плата женщин; 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 – среднемесячная заработная плата мужчин.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28.01.2025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Доля женщин относительно мужчин, владеющих материальным активом (имущество (жилье), индивидуальные предприниматели)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Индикатор "Доля женщин относительно мужчин, владеющих материальным активом" включает в себя два показателя, отражающих различные категории владения активами: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женщин среди владельцев жилья (недвижимости);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женщин среди индивидуальных предпринимателей.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производится путем определения доли женщин среди общего числа владельцев того или иного имущества (общее число женщин, владеющих имуществом Х, делится на общее число лиц, владеющих имуществом Х, и умножается на 100). Измеряется в процентах и рассчитывается по формуле: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swp = wn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/tn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swp – доля женщин среди общего числа владельцев имущества x;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wn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число женщин, владеющих имуществом x;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число лиц, владеющих имуществом x.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Доля женщин в государственном, квазигосударственном и корпоративном секторах на уровне принятия решений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Индикатор "Доля женщин в государственном, квазигосударственном и корпоративном секторах на уровне принятия решений" включает в себя четыре показателя, отражающих различные сферы принятия решений: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женщин на руководящих должностях (включает все сектора);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женщин на руководящих должностях в государственном секторе;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женщин на руководящих должностях в квазигосударственном секторе;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женщин на руководящих должностях в корпоративном (частном) секторе.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должностях" определяется как доля женщин в общей численности занятых на должностях в высшем и среднем звене, соответствующих Национальному классификатору Республики Казахстан 01-2017 (Классификатор занятий). Единица измерения - проценты.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 в государственном секторе" рассчитывается как доля женщин, занимающих должности руководителей по укрупненным группам занятий в организациях государственного сектора, к общему числу лиц, занимающих указанные должности. Единица измерения - проценты.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государственном секторе используется Класификатор секторов экономики (финансовые и нефинансовые корпорации).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 в квазигосударственном секторе" рассчитывается как доля женщин, занимающих должности руководителей по укрупненным группам занятий в предприятиях квазигосударственного сектора, к общему числу лиц, занимающих указанные должности. Единица измерения - проценты.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квазигосударственном секторе используется Класификатор секторов экономики (финансовые и нефинансовые корпорации).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"Доля женщин на руководящих должностях в корпоративном (частном) секторе" рассчитывается как доля женщин, занимающих должности руководителей по укрупненным группам занятий в предприятиях корпоративного (частного) сектора, к общему числу лиц, занимающих указанные должности. Единица измерения - проценты.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shz/tne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 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корпоративном (частном) секторе используется Класификатор секторов экономики (финансовые и нефинансовые корпорации).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Бюро национальной статистики Агентства по стратегическому планированию и реформам РК от 28.01.2025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гендерных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индикаторов</w:t>
            </w:r>
          </w:p>
        </w:tc>
      </w:tr>
    </w:tbl>
    <w:bookmarkStart w:name="z6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Единицы измерения и источники данных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Руководителя Бюро национальной статистики Агентства по стратегическому планированию и реформам РК от 28.01.2025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Гендерный разрыв в ожидаемой продолжительности жизни мужчин относительно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разрыв в ожидаемой продолжительности жизни мужчин относительно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 (далее - Бюро), записи отделов Регистрации актов гражданского состояния, медицинские свидетельства о смерти.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расторгнутых браков к общему количеству зарегистрированных браков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расторгнутых браков к общему количеству зарегистрированных браков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регистр населения".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Гендерный разрыв в средней заработной плате женщин относительно мужчин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разрыв в средней заработной плате женщин относительно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- годовая.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Доля женщин относительно мужчин, владеющих материальным активом (имущество (жилье), индивидуальные предприниматели)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среди владельцев жилья (недвижимости)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регистр жилищного фонда".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среди индивидуальных предпринимателей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бизнес регистр".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Доля женщин в государственном, квазигосударственном и корпоративном секторах на уровне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(включает все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"Анкета выборочного обследования занятости населения", индекс Т-001, периодичность -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государственном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квазигосударственном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корпоративном (частном)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