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22ef" w14:textId="0a42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июня 2017 года № 112 "Об утверждении перечня, форм, сроков и Правил представления отчетности коллекторским агентством"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2022 года № 120. Зарегистрировано в Министерстве юстиции Республики Казахстан 29 декабря 2022 года № 31427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июня 2017 года № 112 "Об утверждении перечня, форм, сроков и Правил представления отчетности коллекторским агентством" (зарегистрировано в Реестре государственной регистрации нормативных правовых актов под № 15481)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коллекторского агентства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количестве заемщиков и договоров, принятых в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об объемах принятой в работу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принятых займах (микрокредитах) с просроченной задолженностью на конец отчетного периода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принятых займах (микрокредитах) на конец отчетного периода в разрезе кредиторов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договорах и количестве заемщиков по приобретенной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об объемах приобретенной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форму отчета о приобретенных правах требования с просроченной задолженностью на конец отчетного периода согласно приложению 8 к настоящему постановлению;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форму отчета о приобретенных правах требования по займам (микрокредитам) на конец отчетного периода в разрезе кредиторов согласно приложению 9 к настоящему постановлению;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форму отчета об основных источниках привлеченных денег согласно приложению 10 к настоящему постановлению;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форму отчета об уставном капитале коллекторского агентства согласно приложению 11 к настоящему постановлению;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представления отчетности коллекторским агентством согласно приложению 12 к настоящему постановлению.";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коллекторского агентства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коллекторского агентства включает в себя: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количестве заемщиков и договоров, принятых в работу;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объемах принятой в работу задолженности;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принятых займах (микрокредитах) с просроченной задолженностью на конец отчетного периода;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принятых займах (микрокредитах) на конец отчетного периода в разрезе кредиторов;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договорах и количестве заемщиков по приобретенной задолженности;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об объемах приобретенной задолженности;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приобретенных правах требования с просроченной задолженностью на конец отчетного периода;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приобретенных правах требования по займам (микрокредитам) на конец отчетного периода в разрезе кредиторов;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об основных источниках привлеченных денег;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об уставном капитале коллекторского агентства.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2"/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заемщиков и договоров, принятых в работу</w:t>
      </w:r>
    </w:p>
    <w:bookmarkEnd w:id="43"/>
    <w:p>
      <w:pPr>
        <w:spacing w:after="0"/>
        <w:ind w:left="0"/>
        <w:jc w:val="both"/>
      </w:pPr>
      <w:bookmarkStart w:name="z61" w:id="4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КА_2.1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количестве заемщиков и договоров, принятых в работу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предметом которых является оказание услуг кредитору по досудебному взысканию и урегулированию задолженности, а также по сбору информации, связанной с задолженностью (далее – договоры о досудебном взыскании задолженности)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о досудебном взыскании задолженности, заключенные в отчетном периоде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о досудебном взыскании задолженности, расторгнутые в отчетном периоде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о досудебном взыскании задолженности, по которым работа завершена в отчетном периоде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досудебном взыскании задолженности, действующие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(микрокредита), принятые в работу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(микрокредита), принятые в работу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(микрокредита), возвращенные, отозванные кредитором из работы коллекторского агентства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(микрокредита), погашенные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(микрокредита), принятые в работу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заемщиков, займы (микрокредиты) которых приняты в работу на начало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заемщиков, займы (микрокредиты) которых приняты в работу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заемщиков, займы (микрокредиты) которых возвращены кредитору, отозваны кредитором из работы коллекторского агентства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заемщиков, займы (микрокредиты) которых погашены в отчетном периоде,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заемщиков, займы (микрокредиты) которых находятся в работе на конец отчетного периода,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количестве заемщиков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договоров, принятых в работу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количестве заемщиков и договоров, принятых в работу"</w:t>
      </w:r>
      <w:r>
        <w:br/>
      </w:r>
      <w:r>
        <w:rPr>
          <w:rFonts w:ascii="Times New Roman"/>
          <w:b/>
          <w:i w:val="false"/>
          <w:color w:val="000000"/>
        </w:rPr>
        <w:t>(индекс – КА_2.1, периодичность – ежеквартальная)</w:t>
      </w:r>
    </w:p>
    <w:bookmarkEnd w:id="48"/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количестве заемщиков и договоров, принятых в работу" (далее – Форма).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количестве.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53"/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таблицы указывается количество действующих на начало отчетного периода договоров, предметом которых является оказание услуг кредитору по досудебному взысканию и урегулированию задолженности, а также по сбору информации, связанной с задолженностью (далее – договор о досудебном взыскании задолженности), заключенных коллекторским агентством с кредиторами.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таблицы указывается количество договоров о досудебном взыскании задолженности, заключенных коллекторским агентством с кредиторами в течение отчетного периода.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таблицы указывается количество договоров о досудебном взыскании задолженности, расторгнутых в отчетном периоде.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таблицы указывается количество договоров о досудебном взыскании задолженности, по которым работа завершена в отчетном периоде.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таблицы указывается количество договоров о досудебном взыскании задолженности, заключенных коллекторским агентством с кредиторами, по которым работа о досудебном взыскании задолженности не завершена на конец отчетного периода.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6 таблицы указывается количество договоров займа (микрокредита), задолженность по которым принята в работу на начало отчетного периода в рамках заключенных коллекторским агентством с кредиторами договоров о досудебном взыскании задолженности.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7 таблицы указывается количество договоров займа (микрокредита), задолженность по которым принята в работу в течение отчетного периода в рамках заключенных коллекторским агентством с кредиторами договоров о досудебном взыскании задолженности.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8 таблицы указывается количество договоров займа (микрокредита), возвращенных кредитору, отозванных кредитором в отчетном периоде из работы коллекторского агентства.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9 таблицы указывается количество договоров займа (микрокредита), задолженность по которым погашена заемщиками в отчетном периоде.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10 таблицы указывается количество договоров займа (микрокредита), задолженность по которым принята в работу в рамках заключенных коллекторским агентством с кредиторами договоров о взыскании задолженности в досудебном порядке по состоянию на конец отчетного периода.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11 таблицы указывается количество заемщиков, займы (микрокредиты) которых приняты в работу на начало отчетного периода по договорам о досудебном взыскании задолженности.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12 таблицы указывается количество заемщиков, займы (микрокредиты) которых приняты в работу в течение отчетного периода по договорам о досудебном взыскании задолженности.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13 таблицы указывается количество заемщиков, займы (микрокредиты) которых возвращены кредитору либо отозваны кредитором из работы коллекторского агентства в отчетном периоде по договорам о досудебном взыскании задолженности.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14 таблицы указывается количество заемщиков, займы (микрокредиты) которых погашены в отчетном периоде по договорам о досудебном взыскании задолженности.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15 таблицы указывается количество заемщиков, займы (микрокредиты) которых находятся в работе по договорам о досудебном взыскании задолженности, на конец отчетного периода.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строках 11.3, 12.3, 13.3, 14.3, 15.3 таблицы указывается количество заемщиков физических лиц без учета индивидуальных предпринимателей.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задолженность принята на досудебное взыскание от другого коллекторского агентства или организации,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соответственно в графах "микрофинансовые организации", "ломбарды", "кредитные товарищества", права требования по иным займам – в графе "прочие организации".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Договоры займа (микрокредита) включают договоры банковского займа, договоры о предоставлении микрокредита и иные займы при наличии.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75"/>
    <w:bookmarkStart w:name="z9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принятой в работу задолженности</w:t>
      </w:r>
    </w:p>
    <w:bookmarkEnd w:id="76"/>
    <w:p>
      <w:pPr>
        <w:spacing w:after="0"/>
        <w:ind w:left="0"/>
        <w:jc w:val="both"/>
      </w:pPr>
      <w:bookmarkStart w:name="z99" w:id="7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КА_2.2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об объемах принятой в работу задолженности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принятой в работу задолженности на начало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принятой в работу задолженности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погашенной в отчетном периоде задолженности,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которая возвращена обратно кредитору (отозвана кредитором),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находящейся в работе задолженности на конец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104" w:id="8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принятой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работу задолженности</w:t>
            </w:r>
          </w:p>
        </w:tc>
      </w:tr>
    </w:tbl>
    <w:bookmarkStart w:name="z1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объемах принятой в работу задолженности"</w:t>
      </w:r>
      <w:r>
        <w:br/>
      </w:r>
      <w:r>
        <w:rPr>
          <w:rFonts w:ascii="Times New Roman"/>
          <w:b/>
          <w:i w:val="false"/>
          <w:color w:val="000000"/>
        </w:rPr>
        <w:t>(индекс – КА_2.2, периодичность – ежеквартальная)</w:t>
      </w:r>
    </w:p>
    <w:bookmarkEnd w:id="81"/>
    <w:bookmarkStart w:name="z1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объемах принятой в работу задолженности" (далее – Форма).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тысячах тенге.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86"/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таблицы указывается сумма задолженности, принятой в работу на начало отчетного периода по договорам, предметом которых является оказание услуг кредитору по досудебному взысканию и урегулированию задолженности, а также по сбору информации, связанной с задолженностью (далее – договор о досудебном взыскании задолженности), в том числе сумма основного долга и (или) начисленного вознаграждения, неустойки (штраф, пеня), комиссии и иных платежей.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таблицы указывается принятая в отчетном периоде в работу сумма задолженности по договорам о досудебном взыскании задолженности, в том числе сумма основного долга и (или) начисленного вознаграждения, неустойки (штраф, пеня), комиссии и иных платежей.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таблицы указывается сумма погашенной заемщиками в отчетном периоде задолженности по договорам о досудебном взыскании задолженности, в том числе сумма основного долга и (или) начисленного вознаграждения, неустойки (штраф, пеня), комиссии и иных платежей.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таблицы указывается сумма задолженности, которая возвращена обратно кредитору либо отозвана кредитором в течение отчетного периода, в том числе сумма основного долга и (или) начисленного вознаграждения, неустойки (штраф, пеня), комиссии и иных платежей.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таблицы указывается остаток задолженности, принятой в работу, на конец отчетного периода по договорам о досудебном взыскании задолженности, в том числе сумма основного долга и (или) начисленного вознаграждения, неустойки (штраф, пеня), комиссии и иных платежей.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задолженность принята на досудебное взыскание от другого коллекторского агентства или организации,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соответственно в графах "микрофинансовые организации", "ломбарды", "кредитные товарищества", права требования по иным займам – в графе "прочие организации".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96"/>
    <w:bookmarkStart w:name="z12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принятых займах (микрокредитах) с просроченной задолженностью на конец отчетного периода</w:t>
      </w:r>
    </w:p>
    <w:bookmarkEnd w:id="97"/>
    <w:p>
      <w:pPr>
        <w:spacing w:after="0"/>
        <w:ind w:left="0"/>
        <w:jc w:val="both"/>
      </w:pPr>
      <w:bookmarkStart w:name="z125" w:id="9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КА_2.3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принятых займах (микрокредитах) с просроченной задолженностью на конец отчетного периода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 работу займы (микрокредиты), выданные кредитором юридическим лицам, по которым просроченная задолженность составляет: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181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 работу займы (микрокредиты), выданные кредитором индивидуальным предпринимателям, по которым просроченная задолженность составляет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181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в работу займы (микрокредиты), выданные кредитором физическим лицам, по которым просроченная задолженность составляет: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181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bookmarkStart w:name="z134" w:id="1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принятых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(микрокредитах) с 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задолженностью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</w:tbl>
    <w:bookmarkStart w:name="z13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принятых займах (микрокредитах) с просроченной задолженностью на конец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(индекс – КА_2.3, периодичность – ежеквартальная)</w:t>
      </w:r>
    </w:p>
    <w:bookmarkEnd w:id="106"/>
    <w:bookmarkStart w:name="z13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принятых займах (микрокредитах) с просроченной задолженностью на конец отчетного периода" (далее – Форма).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тысячах тенге.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11"/>
    <w:bookmarkStart w:name="z14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указываются сведения о принятых займах (микрокредитах) с просроченной задолженностью на конец отчетного периода.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таблицы указываются принятые в работу займы (микрокредиты), выданные кредитором юридическим лицам,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этом,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таблицы указываются принятые в работу займы (микрокредиты), выданные кредитором индивидуальным предпринимателям,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таблицы указываются принятые в работу займы (микрокредиты), выданные кредитором физическим лицам (без учета индивидуальных предпринимателей),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кредитором понимается банк второго уровня, организация, осуществляющая отдельные виды банковских операций, микрофинансовая организация, кредитное товарищество, ломбард, иные организации или физические лица, заключившие договор займа (микрокредита) с заемщиком.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задолженность принята на досудебное взыскание от другого коллекторского агентства или организации,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соответственно в графах "микрофинансовые организации", "ломбарды", "кредитные товарищества", права требования по иным займам – в графе "прочие организации".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Договоры займа (микрокредита) включают договоры банковского займа, договоры о предоставлении микрокредита и иные займы при наличии.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15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22"/>
    <w:bookmarkStart w:name="z15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принятых займах (микрокредитах) на конец отчетного периода в разрезе кредиторов</w:t>
      </w:r>
    </w:p>
    <w:bookmarkEnd w:id="123"/>
    <w:p>
      <w:pPr>
        <w:spacing w:after="0"/>
        <w:ind w:left="0"/>
        <w:jc w:val="both"/>
      </w:pPr>
      <w:bookmarkStart w:name="z156" w:id="12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КА_2.4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принятых займах (микрокредитах) на конец отчетного периода в разрезе кредиторов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кредитора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договоров, предметом которых является оказание услуг кредитору по досудебному взысканию и урегулированию задолженности, а также по сбору информации, связанной с задолженностью, на конец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займа (микрокредита), принятых в работу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заемщиков, займы (микрокредиты), которых приняты в работу, на конец отчетного периода,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второго уровня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принятой в работу задолженности на конец отчетного периода, в том числе (в тысячах тенге):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160" w:id="1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принятых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(микрокредитах)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кредиторов</w:t>
            </w:r>
          </w:p>
        </w:tc>
      </w:tr>
    </w:tbl>
    <w:bookmarkStart w:name="z16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принятых займах (микрокредитах) на конец отчетного периода в разрезе кредиторов"</w:t>
      </w:r>
      <w:r>
        <w:br/>
      </w:r>
      <w:r>
        <w:rPr>
          <w:rFonts w:ascii="Times New Roman"/>
          <w:b/>
          <w:i w:val="false"/>
          <w:color w:val="000000"/>
        </w:rPr>
        <w:t>(индекс – КА_2.4, периодичность – ежеквартальная)</w:t>
      </w:r>
    </w:p>
    <w:bookmarkEnd w:id="128"/>
    <w:bookmarkStart w:name="z16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принятых займах (микрокредитах) на конец отчетного периода в разрезе кредиторов" (далее – Форма).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количестве и в тысячах тенге.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33"/>
    <w:bookmarkStart w:name="z16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таблицы указывается наименование кредитора, с которым заключен договор, предметом которого является оказание услуг кредитору по досудебному взысканию и урегулированию задолженности, а также по сбору информации, связанной с задолженностью (далее – договор о досудебном взыскании задолженности), на конец отчетного периода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и прочих организаций. Если кредитором является физическое лицо, указываются фамилия, имя и отчество (при его наличии).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таблицы указываются сведения о количестве договоров о досудебном взыскании задолженности на конец отчетного периода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и прочих организаций.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таблицы указываются сведения о количестве договоров займа (микрокредита), принятых в работу по договорам о досудебном взыскании задолженности на конец отчетного периода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и прочих организаций.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6, 7 таблицы указываются сведения о количестве заемщиков, займы (микрокредиты) которых приняты в работу, на конец отчетного периода, в том числе: юридических лиц, индивидуальных предпринимателей и физических лиц (без учета индивидуальных предпринимателей),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и прочих организаций.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8, 9, 10, 11 таблицы указываются сведения о сумме принятой в работу задолженности по состоянию на конец отчетного периода, в том числе суммы основного долга и (или) начисленного вознаграждения, неустойки (штраф, пеня), комиссии и иных платежей,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и прочих организаций.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задолженность принята на досудебное взыскание от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другого коллекторского агентства или организации,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соответственно в графах "микрофинансовые организации", "ломбарды", "кредитные товарищества", права требования по иным займам – в графе "прочие организации".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Договоры займа (микрокредита) включают договоры банковского займа, договоры о предоставлении микрокредита и иные займы при наличии.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17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45"/>
    <w:bookmarkStart w:name="z18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договорах и количестве заемщиков по приобретенной задолженности</w:t>
      </w:r>
    </w:p>
    <w:bookmarkEnd w:id="146"/>
    <w:p>
      <w:pPr>
        <w:spacing w:after="0"/>
        <w:ind w:left="0"/>
        <w:jc w:val="both"/>
      </w:pPr>
      <w:bookmarkStart w:name="z183" w:id="14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КА_3.1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договорах и количестве заемщиков по приобретенной задолженности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уступки прав требования на начало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уступки прав требования, заключенные в отчетном периоде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уступки прав требования, которые расторгнуты и (или) уступлены иному лицу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уступки прав требования, исполненные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уступки прав требования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права требования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права требования в отчетном периоде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требования, которые возвращены обратно и (или) уступлены иному лицу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Исполненные и (или) прощенные в отчетном периоде обязательства по приобретенным правам требования в рамках договоров уступки прав требования, заключенных коллекторским агентством с кредиторами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права требования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права требования по задолженности к которым были приобретены на начало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права требования по задолженности к которым были приобретены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права требования по задолженности к которым проданы (обратно возвращены)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задолженность которых была погашена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права требования по задолженности к которым были приобретены на конец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предприниматели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188" w:id="15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договорах и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заемщиков по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</w:tbl>
    <w:bookmarkStart w:name="z19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договорах и количестве заемщиков по приобретенной задолженности"</w:t>
      </w:r>
      <w:r>
        <w:br/>
      </w:r>
      <w:r>
        <w:rPr>
          <w:rFonts w:ascii="Times New Roman"/>
          <w:b/>
          <w:i w:val="false"/>
          <w:color w:val="000000"/>
        </w:rPr>
        <w:t>(индекс – КА_3.1, периодичность – ежеквартальная)</w:t>
      </w:r>
    </w:p>
    <w:bookmarkEnd w:id="151"/>
    <w:bookmarkStart w:name="z19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договорах и количестве заемщиков по приобретенной задолженности" (далее – Форма).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количестве.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56"/>
    <w:bookmarkStart w:name="z19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таблицы указывается количество договоров уступки прав требования на начало отчетного периода, заключенных коллекторским агентством с кредиторами.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таблицы указывается количество договоров уступки прав требования, заключенных коллекторским агентством с кредиторами в течение отчетного периода.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таблицы указывается количество договоров уступки прав требования, которые расторгнуты и (или) уступлены иному лицу в отчетном периоде.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таблицы указывается количество исполненных в отчетном периоде договоров уступки прав требования.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таблицы указывается количество договоров уступки прав требования на конец отчетного периода.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6 таблицы указывается количество приобретенных прав требования на начало отчетного периода в рамках договоров уступки прав требования, заключенных коллекторским агентством с кредиторами.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7 таблицы указывается количество приобретенных прав требования в отчетном периоде в рамках договоров уступки прав требования, заключенных коллекторским агентством с кредиторами.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8 таблицы указывается количество прав требования, которые возвращены обратно и (или) уступлены иному лицу в отчетном периоде.</w:t>
      </w:r>
    </w:p>
    <w:bookmarkEnd w:id="165"/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9 таблицы указывается количество исполненных и (или) прощенных в отчетном периоде обязательств по приобретенным правам требования в рамках договоров уступки прав требования, заключенных коллекторским агентством с кредиторами.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10 таблицы указывается количество действующих на конец отчетного периода приобретенных прав требования в рамках договоров уступки прав требования, заключенных коллекторским агентством с кредиторами.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11 таблицы указывается количество должников, права требования по задолженности к которым были приобретены на начало отчетного периода в рамках договоров уступки прав требований.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12 таблицы указывается количество должников, права требования по задолженности к которым были приобретены в течение отчетного периода в рамках договоров уступки прав требования.</w:t>
      </w:r>
    </w:p>
    <w:bookmarkEnd w:id="169"/>
    <w:bookmarkStart w:name="z2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13 таблицы указывается количество должников, права требования по задолженности к которым уступлены (обратно возвращены) в течение отчетного периода в рамках договоров уступки прав требования.</w:t>
      </w:r>
    </w:p>
    <w:bookmarkEnd w:id="170"/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14 таблицы указывается количество должников, задолженность которых была погашена в течение отчетного периода.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15 таблицы указывается количество должников, права требования по задолженности к которым были приобретены на конец отчетного периода в рамках договоров уступки прав требования.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строках 11.3, 12.3, 13.3, 14.3, 15.3 таблицы указывается количество заемщиков физических лиц без учета индивидуальных предпринимателей.</w:t>
      </w:r>
    </w:p>
    <w:bookmarkEnd w:id="173"/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договор уступки прав требования заключен с другим коллекторским агентством,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в соответствующих графах "микрофинансовые организации", "ломбарды", "кредитные товарищества", права требования по иным займам – в соответствующих графах "прочие организации", "индивидуальные предприниматели", "физические лица".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21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176"/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77"/>
    <w:bookmarkStart w:name="z21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приобретенной задолженности</w:t>
      </w:r>
    </w:p>
    <w:bookmarkEnd w:id="178"/>
    <w:p>
      <w:pPr>
        <w:spacing w:after="0"/>
        <w:ind w:left="0"/>
        <w:jc w:val="both"/>
      </w:pPr>
      <w:bookmarkStart w:name="z220" w:id="17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КА_3.2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об объемах приобретенной задолженности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приобретенных прав требования на начало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приобретенных прав требования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погашенной задолженности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которая возвращена обратно кредитору и (или) уступлена иному лицу в отчетном периоде,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приобретенным правам требования на конец отчетного периода,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225" w:id="1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</w:tbl>
    <w:bookmarkStart w:name="z22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объемах приобретенной задолженности"</w:t>
      </w:r>
      <w:r>
        <w:br/>
      </w:r>
      <w:r>
        <w:rPr>
          <w:rFonts w:ascii="Times New Roman"/>
          <w:b/>
          <w:i w:val="false"/>
          <w:color w:val="000000"/>
        </w:rPr>
        <w:t>(индекс – КА_3.2, периодичность – ежеквартальная)</w:t>
      </w:r>
    </w:p>
    <w:bookmarkEnd w:id="183"/>
    <w:bookmarkStart w:name="z22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"/>
    <w:bookmarkStart w:name="z2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объемах приобретенной задолженности" (далее – Форма).</w:t>
      </w:r>
    </w:p>
    <w:bookmarkEnd w:id="185"/>
    <w:bookmarkStart w:name="z2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186"/>
    <w:bookmarkStart w:name="z2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тысячах тенге.</w:t>
      </w:r>
    </w:p>
    <w:bookmarkEnd w:id="187"/>
    <w:bookmarkStart w:name="z2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88"/>
    <w:bookmarkStart w:name="z23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9"/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таблицы указывается сумма приобретенных прав требования на начало отчетного периода в рамках договоров уступки прав требования, в том числе сумма основного долга и (или) начисленного вознаграждения, неустойки (штраф, пеня), комиссии и иных платежей.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таблицы указывается сумма приобретенных в течение отчетного периода прав требования в рамках договоров уступки прав требования, в том числе сумма основного долга и (или) начисленного вознаграждения, неустойки (штраф, пеня), комиссии и иных платежей.</w:t>
      </w:r>
    </w:p>
    <w:bookmarkEnd w:id="191"/>
    <w:bookmarkStart w:name="z2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таблицы указывается сумма погашенной задолженности в течение отчетного периода, в том числе сумма основного долга и (или) начисленного вознаграждения, неустойки (штраф, пеня), комиссии и иных платежей.</w:t>
      </w:r>
    </w:p>
    <w:bookmarkEnd w:id="192"/>
    <w:bookmarkStart w:name="z2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таблицы указывается сумма задолженности, которая возвращена обратно кредитору и (или) уступлена иному лицу в течение отчетного периода, в том числе сумма основного долга и (или) начисленного вознаграждения, неустойки (штраф, пеня), комиссии и иных платежей.</w:t>
      </w:r>
    </w:p>
    <w:bookmarkEnd w:id="193"/>
    <w:bookmarkStart w:name="z23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таблицы указывается остаток задолженности по приобретенным правам требования на конец отчетного периода, в том числе сумма основного долга и (или) начисленного вознаграждения, неустойки (штраф, пеня), комиссии и иных платежей.</w:t>
      </w:r>
    </w:p>
    <w:bookmarkEnd w:id="194"/>
    <w:bookmarkStart w:name="z2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договор уступки прав требования заключен с другим коллекторским агентством или организацией,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в соответствующих графах "микрофинансовые организации", "ломбарды", "кредитные товарищества", права требования по иным займам – в соответствующих графах "прочие организации", "индивидуальные предприниматели", "физические лица".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24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98"/>
    <w:bookmarkStart w:name="z24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приобретенных правах требования с просроченной задолженностью на конец отчетного периода</w:t>
      </w:r>
    </w:p>
    <w:bookmarkEnd w:id="199"/>
    <w:p>
      <w:pPr>
        <w:spacing w:after="0"/>
        <w:ind w:left="0"/>
        <w:jc w:val="both"/>
      </w:pPr>
      <w:bookmarkStart w:name="z246" w:id="20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КА_3.3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приобретенных правах требования с просроченной задолженностью на конец отчетного периода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права требования по займам (микрокредитам), выданным кредитором юридическим лицам, по которым просроченная задолженность составляет: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дней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права требования по займам (микрокредитам), выданным кредитором индивидуальным предпринимателям, по которым просроченная задолженность составляет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дней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права требования по займам (микрокредитам), выданным кредитором физическим лицам, по которым просроченная задолженность составляет: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дней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2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bookmarkStart w:name="z257" w:id="2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приобретенных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с 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задолженностью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</w:tbl>
    <w:bookmarkStart w:name="z25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приобретенных правах требования с просроченной задолженностью на конец отчетного периода"</w:t>
      </w:r>
      <w:r>
        <w:br/>
      </w:r>
      <w:r>
        <w:rPr>
          <w:rFonts w:ascii="Times New Roman"/>
          <w:b/>
          <w:i w:val="false"/>
          <w:color w:val="000000"/>
        </w:rPr>
        <w:t>(индекс – КА_3.3, периодичность – ежеквартальная)</w:t>
      </w:r>
    </w:p>
    <w:bookmarkEnd w:id="210"/>
    <w:bookmarkStart w:name="z26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1"/>
    <w:bookmarkStart w:name="z26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приобретенных правах требования с просроченной задолженностью на конец отчетного периода" (далее – Форма).</w:t>
      </w:r>
    </w:p>
    <w:bookmarkEnd w:id="212"/>
    <w:bookmarkStart w:name="z26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213"/>
    <w:bookmarkStart w:name="z26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тысячах тенге.</w:t>
      </w:r>
    </w:p>
    <w:bookmarkEnd w:id="214"/>
    <w:bookmarkStart w:name="z2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15"/>
    <w:bookmarkStart w:name="z26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6"/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указываются сведения о приобретенных правах требования с просроченной задолженностью на конец отчетного периода.</w:t>
      </w:r>
    </w:p>
    <w:bookmarkEnd w:id="217"/>
    <w:bookmarkStart w:name="z26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таблицы указывается сумма приобретенных прав требования по займам (микрокредитам) с просрочкой платежа, выданные кредитором юридическим лицам,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218"/>
    <w:bookmarkStart w:name="z26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таблицы указывается сумма приобретенных прав требования по займам (микрокредитам) с просрочкой платежа, выданные кредитором индивидуальным предпринимателям,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219"/>
    <w:bookmarkStart w:name="z26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таблицы указывается сумма приобретенных прав требования по займам (микрокредитам) с просрочкой платежа, выданные кредитором физическим лицам (без учета индивидуальных предпринимателей), по которым имеется просроченная задолженность по основному долгу и (или) начисленному вознаграждению, неустойке (штраф, пеня), комиссии и иным платежам. При этом сумма займов (микрокредитов) указывается в разбивке по дням просрочки, отсчитываемой с первого дня просрочки кредитору, выдавшему заем (микрокредит).</w:t>
      </w:r>
    </w:p>
    <w:bookmarkEnd w:id="220"/>
    <w:bookmarkStart w:name="z27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таблицы указывается остаток приобретенных прав требования на конец отчетного периода.</w:t>
      </w:r>
    </w:p>
    <w:bookmarkEnd w:id="221"/>
    <w:bookmarkStart w:name="z27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 кредитором понимается банк второго уровня, микрофинансовая организация, кредитное товарищество, ломбард, организация, осуществляющая отдельные виды банковских операций, иные организации или физические лица, заключившие договор займа (микрокредита) с заемщиком.</w:t>
      </w:r>
    </w:p>
    <w:bookmarkEnd w:id="222"/>
    <w:bookmarkStart w:name="z27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договор уступки прав требования заключен с другим коллекторским агентством или организацией,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в соответствующих графах "микрофинансовые организации", "ломбарды", "кредитные товарищества", права требования по иным займам – в соответствующих графах "прочие организации", "индивидуальные предприниматели", "физические лица".</w:t>
      </w:r>
    </w:p>
    <w:bookmarkEnd w:id="223"/>
    <w:bookmarkStart w:name="z27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Договоры займа (микрокредита) включают договоры банковского займа, договоры о предоставлении микрокредита и иные займы при наличии.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27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5"/>
    <w:bookmarkStart w:name="z2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226"/>
    <w:bookmarkStart w:name="z2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27"/>
    <w:bookmarkStart w:name="z27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приобретенных правах требования по займам (микрокредитам) на конец отчетного периода в разрезе кредиторов</w:t>
      </w:r>
    </w:p>
    <w:bookmarkEnd w:id="228"/>
    <w:p>
      <w:pPr>
        <w:spacing w:after="0"/>
        <w:ind w:left="0"/>
        <w:jc w:val="both"/>
      </w:pPr>
      <w:bookmarkStart w:name="z280" w:id="22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КА_3.4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приобретенных правах требования по займам (микрокредитам) на конец отчетного периода в разрезе кредиторов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уступки прав требования на конец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договоров банковского займа (микрокредита), права требования по которым приобретены на конец отчетного периода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заемщиков, по которым уступленные права требования по договорам займа (микрокредита) приобретены на конец отчетного периода,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второго уровня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товарищества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приобретенным правам требования на конец отчетного периода, в том числе (в тысячах тенге):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иные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284" w:id="2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приобретенных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(микрокредитам)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кредиторов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приобретенных правах требования по займам (микрокредитам) на конец отчетного периода в разрезе кредиторов"</w:t>
      </w:r>
      <w:r>
        <w:br/>
      </w:r>
      <w:r>
        <w:rPr>
          <w:rFonts w:ascii="Times New Roman"/>
          <w:b/>
          <w:i w:val="false"/>
          <w:color w:val="000000"/>
        </w:rPr>
        <w:t>(индекс – КА_3.4, периодичность – ежеквартальная)</w:t>
      </w:r>
    </w:p>
    <w:bookmarkEnd w:id="233"/>
    <w:bookmarkStart w:name="z28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4"/>
    <w:bookmarkStart w:name="z2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приобретенных правах требования по займам (микрокредитам) на конец отчетного периода в разрезе кредиторов" (далее – Форма).</w:t>
      </w:r>
    </w:p>
    <w:bookmarkEnd w:id="235"/>
    <w:bookmarkStart w:name="z2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236"/>
    <w:bookmarkStart w:name="z2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количестве и в тысячах тенге.</w:t>
      </w:r>
    </w:p>
    <w:bookmarkEnd w:id="237"/>
    <w:bookmarkStart w:name="z29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38"/>
    <w:bookmarkStart w:name="z29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9"/>
    <w:bookmarkStart w:name="z2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таблицы указывается наименование кредитора, с которым заключен договор уступки прав требования по договорам займа (микрокредита)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прочих организаций, индивидуальных предпринимателей и физических лиц. Если кредитором является физическое лицо, указываются фамилия, имя и отчество (при его наличии).</w:t>
      </w:r>
    </w:p>
    <w:bookmarkEnd w:id="240"/>
    <w:bookmarkStart w:name="z2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таблицы указываются сведения о количестве договоров уступки прав требования на конец отчетного периода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прочих организаций, индивидуальных предпринимателей и физических лиц.</w:t>
      </w:r>
    </w:p>
    <w:bookmarkEnd w:id="241"/>
    <w:bookmarkStart w:name="z2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таблицы указываются сведения о количестве договоров займа (микрокредита), права требования, по которым приобретены на конец отчетного периода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прочих организаций, индивидуальных предпринимателей и физических лиц.</w:t>
      </w:r>
    </w:p>
    <w:bookmarkEnd w:id="242"/>
    <w:bookmarkStart w:name="z2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6, 7 таблицы указывается количество заемщиков, по которым уступленные права требования по договору займа (микрокредита) приобретены на конец отчетного периода, в том числе: юридических лиц, индивидуальных предпринимателей и физических лиц (без учета индивидуальных предпринимателей),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прочих организаций, индивидуальных предпринимателей и физических лиц.</w:t>
      </w:r>
    </w:p>
    <w:bookmarkEnd w:id="243"/>
    <w:bookmarkStart w:name="z2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8, 9, 10, 11 таблицы указываются сведения о сумме задолженности по приобретенным правам требования по состоянию на конец отчетного периода, в том числе сумма основного долга и (или) начисленного вознаграждения, неустойки (штраф, пеня), комиссии и иных платежей в разрезе банков второго уровня, микрофинансовых организаций, ломбардов, кредитных товариществ, организаций, осуществляющих отдельные виды банковских операций, прочих организаций, индивидуальных предпринимателей и физических лиц.</w:t>
      </w:r>
    </w:p>
    <w:bookmarkEnd w:id="244"/>
    <w:bookmarkStart w:name="z2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договор уступки прав требования заключен с другим коллекторским агентством или организацией, специализирующейся на улучшении качества кредитных портфелей банков второго уровня, то принятые права требования по договорам банковского займа указываются в соответствующих графах "банки второго уровня", "организации, осуществляющие отдельные виды банковских операций", права требования по микрокредитам – в соответствующих графах "микрофинансовые организации", "ломбарды", "кредитные товарищества", права требования по иным займам – в соответствующих графах "прочие организации", "индивидуальные предприниматели", "физические лица".</w:t>
      </w:r>
    </w:p>
    <w:bookmarkEnd w:id="245"/>
    <w:bookmarkStart w:name="z2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Договоры займа (микрокредита) включают договоры банковского займа, договоры о предоставлении микрокредита и иные займы при наличии.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30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248"/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49"/>
    <w:bookmarkStart w:name="z30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источниках привлеченных денег</w:t>
      </w:r>
    </w:p>
    <w:bookmarkEnd w:id="250"/>
    <w:p>
      <w:pPr>
        <w:spacing w:after="0"/>
        <w:ind w:left="0"/>
        <w:jc w:val="both"/>
      </w:pPr>
      <w:bookmarkStart w:name="z306" w:id="25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КА_4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об основных источниках привлеченных денег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или иной идентификационный номер (для нерезидентов Республики Казахстан)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(до 1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(свыше 1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 (указать какие)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(до 1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(свыше 1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источника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1" w:id="25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денег</w:t>
            </w:r>
          </w:p>
        </w:tc>
      </w:tr>
    </w:tbl>
    <w:bookmarkStart w:name="z31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об основных источниках привлеченных денег"</w:t>
      </w:r>
      <w:r>
        <w:br/>
      </w:r>
      <w:r>
        <w:rPr>
          <w:rFonts w:ascii="Times New Roman"/>
          <w:b/>
          <w:i w:val="false"/>
          <w:color w:val="000000"/>
        </w:rPr>
        <w:t>(индекс – КА_4, периодичность – ежеквартальная)</w:t>
      </w:r>
    </w:p>
    <w:bookmarkEnd w:id="255"/>
    <w:bookmarkStart w:name="z31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6"/>
    <w:bookmarkStart w:name="z3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основных источниках привлеченных денег" (далее – Форма).</w:t>
      </w:r>
    </w:p>
    <w:bookmarkEnd w:id="257"/>
    <w:bookmarkStart w:name="z3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258"/>
    <w:bookmarkStart w:name="z3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ежеквартально. Данные в Форме указываются в тысячах тенге.</w:t>
      </w:r>
    </w:p>
    <w:bookmarkEnd w:id="259"/>
    <w:bookmarkStart w:name="z3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60"/>
    <w:bookmarkStart w:name="z31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1"/>
    <w:bookmarkStart w:name="z32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заполнении Формы коллекторские агентства раскрывают десять крупнейших кредиторов коллекторского агентства в разрезе физических и юридических лиц (крупнейшими кредиторами коллекторского агентства являются организации, предоставившие наибольший размер кредита по сравнению с остальными, в порядке убывания). При этом, если у коллекторского агентства имеются обязательства перед юридическим лицом, которое входит в число десяти крупнейших кредиторов коллекторского агентства, и обязательства перед крупными акционерами или дочерними организациями данного лица, необходимо также указывать сведения по крупным акционерам или дочерним организациям в соответствующих подпунктах.</w:t>
      </w:r>
    </w:p>
    <w:bookmarkEnd w:id="262"/>
    <w:bookmarkStart w:name="z3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у коллекторского агентства имеются обязательства перед юридическим лицом и его крупными акционерами или дочерними организациями, которые в совокупности входят в число десяти крупнейших кредиторов, коллекторское агентство указывает сведения по данному юридическому лицу и его крупным акционерам или дочерним организациям.</w:t>
      </w:r>
    </w:p>
    <w:bookmarkEnd w:id="263"/>
    <w:bookmarkStart w:name="z3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кредитором коллекторского агентства является группа связанных лиц, включающая юридическое лицо, его крупных участников и (или) дочерние организации, то рассматривается совокупная сумма обязательств коллекторского агентства перед указанными лицами. При этом группа связанных лиц указывается в подпунктах к основному кредитору.</w:t>
      </w:r>
    </w:p>
    <w:bookmarkEnd w:id="264"/>
    <w:bookmarkStart w:name="z32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Форме указывается балансовая стоимость привлеченных коллекторским агентством денег, с учетом начисленного вознаграждения, положительных (отрицательных) корректировок, дисконтов и премий.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32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66"/>
    <w:bookmarkStart w:name="z32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267"/>
    <w:bookmarkStart w:name="z32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68"/>
    <w:bookmarkStart w:name="z32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уставном капитале коллекторского агентства</w:t>
      </w:r>
    </w:p>
    <w:bookmarkEnd w:id="269"/>
    <w:p>
      <w:pPr>
        <w:spacing w:after="0"/>
        <w:ind w:left="0"/>
        <w:jc w:val="both"/>
      </w:pPr>
      <w:bookmarkStart w:name="z330" w:id="27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КА_6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об уставном капитале коллекторского агентства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4" w:id="27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коллекторского агентства</w:t>
            </w:r>
          </w:p>
        </w:tc>
      </w:tr>
    </w:tbl>
    <w:bookmarkStart w:name="z33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уставном капитале коллекторского агентства"</w:t>
      </w:r>
      <w:r>
        <w:br/>
      </w:r>
      <w:r>
        <w:rPr>
          <w:rFonts w:ascii="Times New Roman"/>
          <w:b/>
          <w:i w:val="false"/>
          <w:color w:val="000000"/>
        </w:rPr>
        <w:t>(индекс – КА_6, периодичность – ежеквартальная)</w:t>
      </w:r>
    </w:p>
    <w:bookmarkEnd w:id="273"/>
    <w:bookmarkStart w:name="z33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4"/>
    <w:bookmarkStart w:name="z3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уставном капитале коллекторского агентства" (далее – Форма).</w:t>
      </w:r>
    </w:p>
    <w:bookmarkEnd w:id="275"/>
    <w:bookmarkStart w:name="z3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деятельности".</w:t>
      </w:r>
    </w:p>
    <w:bookmarkEnd w:id="276"/>
    <w:bookmarkStart w:name="z34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коллекторским агентством ежеквартально по состоянию на конец отчетного периода. Данные в Форме указываются в тысячах тенге.</w:t>
      </w:r>
    </w:p>
    <w:bookmarkEnd w:id="277"/>
    <w:bookmarkStart w:name="z34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78"/>
    <w:bookmarkStart w:name="z34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9"/>
    <w:bookmarkStart w:name="z3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 уставном капитале, отраженные в бухгалтерском учете коллекторского агентства.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112</w:t>
            </w:r>
          </w:p>
        </w:tc>
      </w:tr>
    </w:tbl>
    <w:bookmarkStart w:name="z34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коллекторским агентством</w:t>
      </w:r>
    </w:p>
    <w:bookmarkEnd w:id="281"/>
    <w:bookmarkStart w:name="z34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2"/>
    <w:bookmarkStart w:name="z34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коллекторским агентством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коллекторской деятельности" и определяют порядок представления отчетности коллекторским агентством.</w:t>
      </w:r>
    </w:p>
    <w:bookmarkEnd w:id="283"/>
    <w:bookmarkStart w:name="z34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отчетности</w:t>
      </w:r>
    </w:p>
    <w:bookmarkEnd w:id="284"/>
    <w:bookmarkStart w:name="z35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в территориальный филиал Национального Банка Республики Казахстан (по месту нахождения коллекторского агентства) в электронном формате посредством использования информационной системы "Веб-портал Национального Банка Республики Казахстан".</w:t>
      </w:r>
    </w:p>
    <w:bookmarkEnd w:id="285"/>
    <w:bookmarkStart w:name="z35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в отчетности указываются в национальной валюте Республики Казахстан – тенге.</w:t>
      </w:r>
    </w:p>
    <w:bookmarkEnd w:id="286"/>
    <w:bookmarkStart w:name="z35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формирования отчетности активы и обязательства в иностранной валюте указываются в пересчете по рыночному курсу обмена валют, определенному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января 2013 года № 15 и приказа Министра финансов Республики Казахстан от 22 февраля 2013 года № 99 "О порядке определения рыночного курса обмена валюты", зарегистрированных в Реестре государственной регистрации нормативных правовых актов под № 8378.</w:t>
      </w:r>
    </w:p>
    <w:bookmarkEnd w:id="287"/>
    <w:bookmarkStart w:name="z35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Единица измерения, используемая при составлении отчетности, устанавливается в тысячах тенге. Сумма менее 500 (пятисот) тенге в отчете округляется до 0 (нуля), а сумма, равная 500 (пятистам) тенге и выше, округляется до 1000 (тысячи) тенге.</w:t>
      </w:r>
    </w:p>
    <w:bookmarkEnd w:id="288"/>
    <w:bookmarkStart w:name="z35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Отчетность на бумажном носителе подписывается руководителем или лицом, на которое возложена функция по подписанию отчета, и исполнителем и хранится в коллекторском агентстве.</w:t>
      </w:r>
    </w:p>
    <w:bookmarkEnd w:id="289"/>
    <w:bookmarkStart w:name="z35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Идентичность данных, представляемых в электронном формате, данным на бумажном носителе обеспечивается руководителем (на период его отсутствия – лицом, на которое возложена функция по подписанию отчета).</w:t>
      </w:r>
    </w:p>
    <w:bookmarkEnd w:id="2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