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d4f5" w14:textId="421d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форм, сроков представления отчетности организации, гарантирующей осуществление страховых выплат страхователям (застрахованным, выгодоприобретателям) в случае ликвидации страховых организаций, и Правил ее представления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19 декабря 2022 года № 119. Зарегистрировано в Министерстве юстиции Республики Казахстан 29 декабря 2022 года № 31429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Фонде гарантирования страховых выплат"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Правление Национального Банка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отчетности организации, гарантирующей осуществление страховых выплат страхователям (застрахованным, выгодоприобретателям) в случае ликвидации страховых организаций,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отчета об остатках денег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отчета о размещенных вкладах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отчета о ценных бумагах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отчета об операциях "обратное репо", репо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отчета о дебиторской и кредиторской задолженностях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отчета о резервах гарантирования страховых выплат и резерве возмещения вреда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отчета об инвестиционных доходах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отчета об общих и административных расходах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отчета об осуществленных гарантийных выплатах, выплатах по возмещению вреда, причиненного жизни, здоровью потерпевшего, и (или) расходов на погребение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 отчета об инвестиционном портфеле, сформированном за счет собственных активов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форму отчета об инвестиционных портфелях, сформированных за счет средств резервов гарантирования страховых выплат и средств резерва возмещения вреда,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форму отчета о соблюдении лимитов инвестирования собственных активов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форму отчета о соблюдении лимитов инвестирования средств резервов гарантирования страховых выплат и средств резерва возмещения вреда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Правила представления отчетности организацией, гарантирующей осуществление страховых выплат страхователям (застрахованным, выгодоприобретателям) в случае ликвидации страховых организаций,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Организация, гарантирующая осуществление страховых выплат страхователям (застрахованным, выгодоприобретателям) в случае ликвидации страховых организаций, представляет в Национальный Банк Республики Казахстан в электронном формате ежемесячно не позднее 5 (пятого) рабочего дня месяца, следующего за отчетным месяцем, отчетность, предусмотренную подпунктами 2), 3), 4), 5), 6), 7), 8), 9), 10), 11), 12), 13) и 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октября 2016 года № 261 "Об утверждении перечня, форм, сроков отчетности акционерного общества "Фонд гарантирования страховых выплат" и Правил их представления" (зарегистрировано в Реестре государственной регистрации нормативных правовых актов под № 14588);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постановлений Правления Национального Банка Республики Казахстан, в которые вносятся изменения и дополнения по вопросам представления отчетности, утвержденного постановлением Правления Национального Банка Республики Казахстан от 22 февраля 2021 года № 11 "О внесении изменений и дополнений в некоторые постановления Правления Национального Банка Республики Казахстан по вопросам представления отчетности и приостановлении действия отдельных норм некоторых постановлений Правления Национального Банка Республики Казахстан" (зарегистрировано в Реестре государственной регистрации нормативных правовых актов под № 22309).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статистики финансового рынка (Буранбаева А.М.) в установленном законодательством Республики Казахстан порядке обеспечить: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Баймагамбетова А.М.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 1 января 2023 года и подлежит официальному опубликованию.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Казахстана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Пирматов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3" w:id="27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8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 № 119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отчетности организации, гарантирующей осуществление страховых выплат страхователям (застрахованным, выгодоприобретателям) в случае ликвидации страховых организаций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Отчетность организации, гарантирующей осуществление страховых выплат страхователям (застрахованным, выгодоприобретателям) в случае ликвидации страховых организаций, включает в себя: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об остатках денег;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размещенных вкладах;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ценных бумагах;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об операциях "обратное репо", репо;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 о дебиторской и кредиторской задолженностях;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отчет о резервах гарантирования страховых выплат и резерве возмещения вреда;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отчет об инвестиционных доходах;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отчет об общих и административных расходах;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отчет об осуществленных гарантийных выплатах, выплатах по возмещению вреда, причиненного жизни, здоровью потерпевшего, и (или) расходов на погребение;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отчет об инвестиционном портфеле, сформированном за счет собственных активов;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отчет об инвестиционных портфелях, сформированных за счет средств резервов гарантирования страховых выплат и средств резерва возмещения вреда;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отчет о соблюдении лимитов инвестирования собственных активов;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отчет о соблюдении лимитов инвестирования средств резервов гарантирования страховых выплат и средств резерва возмещения вреда.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 № 119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остатках денег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2 - OGOSV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____________ 20 ___ года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организация, гарантирующая осуществление страховых выплат страхователям (застрахованным, выгодоприобретателям) в случае ликвидации страховых организаций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ежемесячно, не позднее 5 (пятого) рабочего дня месяца, следующего за отчетным месяцем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Остатки денег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банка, юридического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кредитный рейтинг банка, юридического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 на конец отчетного периода, в тысячах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 в иностранной валюте, пересчитанный в тенге на конец отчетного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денег, в тысячах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Оценочный резерв под убытки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кассе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пути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деньги резерва гарантирования страховых выплат по отрасли "общее страхование"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резерва гарантирования страховых выплат по отрасли "страхование жизни"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резерва возмещения вреда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деньги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брокерских счетах: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деньги резерва гарантирования страховых выплат по отрасли "общее страхование"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резерва гарантирования страховых выплат по отрасли "страхование жизни"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резерва возмещения вреда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деньги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денежные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 _________________ фамилия, имя и отчество (при его наличии) подпись, телефон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на которое возложена функция по подписанию отчета ____________________________________________ _________________ фамилия, имя и отчество (при его наличии) подпись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"____" ______________ 20__ года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остатках денег</w:t>
            </w:r>
          </w:p>
        </w:tc>
      </w:tr>
    </w:tbl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63"/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остатках денег (индекс – 2 - OGOSV, периодичность – ежемесячная)</w:t>
      </w:r>
    </w:p>
    <w:bookmarkEnd w:id="64"/>
    <w:bookmarkStart w:name="z7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 "Отчет об остатках денег" (далее – Форма).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Фонде гарантирования страховых выплат"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организацией, гарантирующей осуществление страховых выплат страхователям (застрахованным, выгодоприобретателям) в случае ликвидации страховых организаций, и заполняется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1 000 (тысячи) тенге.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69"/>
    <w:bookmarkStart w:name="z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графе 3 указывается рейтинг и наименование рейтингового агентства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2012 года № 385 "Об установлении минимального рейтинга для юридических лиц и стран,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филиалов банков-нерезидентов Республики Казахстан, филиалов страховых (перестраховочных) организаций-нерезидентов Республики Казахстан, перечня рейтинговых агентств, присваивающих данный рейтинг", зарегистрированного в Реестре государственной регистрации нормативных правовых актов под № 8318. При отсутствии рейтингового агентства в графе 3 указывается "нет рейтинга".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указывается остаток денег в тысячах тенге на конец отчетного периода.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5 указывается остаток денег в иностранной валюте, пересчитанный в тысячи тенге на конец отчетного периода.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7 указывается размер оценочного резерва под убытки по деньгам.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отсутствия сведений Форма представляется с нулевыми остатками.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 № 119</w:t>
            </w:r>
          </w:p>
        </w:tc>
      </w:tr>
    </w:tbl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78"/>
    <w:bookmarkStart w:name="z8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размещенных вкладах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3 - OGOSV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____________ 20 ___ года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организация, гарантирующая осуществление страховых выплат страхователям (застрахованным, выгодоприобретателям) в случае ликвидации страховых организаций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ежемесячно не позднее 5 (пятого) рабочего дня месяца, следующего за отчетным месяцем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Размещенные вклады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банка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кредитный рейтинг банка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сумма по вкладу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вознаграждения по вкладу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Оценочный резерв под убытки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 в иностранной валюте, пересчитанных в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 в иностранной валюте, пересчитанных в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размещенные за счет средств резерва гарантирования страховых выплат по отрасли "общее страхование"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размещенные за счет средств резерва гарантирования страховых выплат по отрасли "страхование жизни"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Срочные вклады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размещенные за счет средств резерва возмещения вреда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Срочные вклады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размещенные за счет собственных активов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Срочные вклады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 ___________________ фамилия, имя и отчество (при его наличии) подпись, телефон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на которое возложена функция по подписанию отчета __________________________________________ ___________________ фамилия, имя и отчество (при его наличии) подпись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"____" ______________ 20__ года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размещенных вкладах</w:t>
            </w:r>
          </w:p>
        </w:tc>
      </w:tr>
    </w:tbl>
    <w:bookmarkStart w:name="z10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95"/>
    <w:bookmarkStart w:name="z10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размещенных вкладах (индекс – 3 - OGOSV, периодичность – ежемесячная)</w:t>
      </w:r>
    </w:p>
    <w:bookmarkEnd w:id="96"/>
    <w:bookmarkStart w:name="z10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 "Отчет о размещенных вкладах" (далее – Форма).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Фонде гарантирования страховых выплат"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организацией, гарантирующей осуществление страховых выплат страхователям (застрахованным, выгодоприобретателям) в случае ликвидации страховых организаций, и заполняется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1 000 (тысячи) тенге.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101"/>
    <w:bookmarkStart w:name="z11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графе 3 указывается рейтинг, присвоенный одним из рейтинговых агентств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2012 года № 385 "Об установлении минимального рейтинга для юридических лиц и стран,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филиалов банков-нерезидентов Республики Казахстан, филиалов страховых (перестраховочных) организаций-нерезидентов Республики Казахстан, перечня рейтинговых агентств, присваивающих данный рейтинг", зарегистрированным в Реестре государственной регистрации нормативных правовых актов под № 8318. При отсутствии рейтингового агентства в графе 3 указывается "нет рейтинга".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графах 7 и 10 указывается сумма остатка денег в иностранной валюте на конец отчетного периода в пересчете по рыночному курсу обмена валют, определенному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января 2013 года № 15 и приказом Министра финансов Республики Казахстан от 22 февраля 2013 года № 99 "О порядке определения рыночного курса обмена валюты", зарегистрированными в Реестре государственной регистрации нормативных правовых актов под № 8378.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сведений Форма представляется с нулевыми остатками.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 № 119</w:t>
            </w:r>
          </w:p>
        </w:tc>
      </w:tr>
    </w:tbl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108"/>
    <w:bookmarkStart w:name="z12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ценных бумагах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4 - OGOSV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________20__года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организация, гарантирующая осуществление страховых выплат страхователям (застрахованным, выгодоприобретателям) в случае ликвидации страховых организаций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ежемесячно, не позднее 5 (пятого) рабочего дня месяца, следующего за отчетным месяцем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Ценные бумаги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ценной бумаги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ценной бумаги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ценных бумаг (штук)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стоимость или покупная стоимость ценной бумаги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ценной бумаги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Доходность, в процентах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приобретенные за счет средств резерва гарантирования страховых выплат по отрасли "общее страхование"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приобретенные за счет средств резерва гарантирования страховых выплат по отрасли "страхование жизни"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приобретенные за счет средств резерва возмещения вреда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приобретенные за счет собственных активов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(нетто), в тысячах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оцениваемые по справедливой стоимости через прибыль или убыток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оцениваемые по справедливой стоимости через прочий совокупный доход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сумма начисленного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сумма начисленного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сумма начисленного вознаграждения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Оценочный резерв под убытки, в тысячах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покупная стоимость ценных бумаг, в тысячах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стоимости с момента приобретения (графа 9 + графа 11 + графа13) - графа 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приобретения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погашения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кредитный рейтинг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 ___________________ фамилия, имя и отчество (при его наличии) подпись, телефон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на которое возложена функция по подписанию отчета __________________________________________ ___________________ фамилия, имя и отчество (при его наличии) подпись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"____" ______________ 20__ года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ценных бумагах</w:t>
            </w:r>
          </w:p>
        </w:tc>
      </w:tr>
    </w:tbl>
    <w:bookmarkStart w:name="z13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126"/>
    <w:bookmarkStart w:name="z14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ценных бумагах (индекс – 4 - OGOSV, периодичность – ежемесячная)</w:t>
      </w:r>
    </w:p>
    <w:bookmarkEnd w:id="127"/>
    <w:bookmarkStart w:name="z14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 "Отчет о ценных бумагах" (далее – Форма).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Фонде гарантирования страховых выплат"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организацией, гарантирующей осуществление страховых выплат страхователям (застрахованным, выгодоприобретателям) в случае ликвидации страховых организаций, и заполняется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1 000 (тысячи) тенге.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132"/>
    <w:bookmarkStart w:name="z14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указывается наименование ценной бумаги.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5 указывается количество приобретенных ценных бумаг в штуках.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6 по облигациям указывается денежное выражение номинальной или покупной стоимости облигации, определенное при ее выпуске, на которую начисляется выраженное в процентах вознаграждение по купонной облигации, а также сумма, подлежащая выплате держателю облигации при ее погашении. Сумма указывается в валюте выпуска.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7 коды валют указываются в соответствии с национальным классификатором Республики Казахстан НК РК 07 ISO 4217-2019 "Коды для представления валют и фондов".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8 указывается процентная доходность по купонам.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9 указывается стоимость приобретения ценных бумаг, оцениваемых по справедливой стоимости через прибыль или убыток.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11 указывается стоимость приобретения ценных бумаг, оцениваемых по справедливой стоимости через прочий совокупный доход.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13 указывается стоимость приобретения ценных бумаг, оцениваемых по амортизированной стоимости.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отсутствия сведений Форма представляется с нулевыми остатками.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 № 119</w:t>
            </w:r>
          </w:p>
        </w:tc>
      </w:tr>
    </w:tbl>
    <w:bookmarkStart w:name="z157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145"/>
    <w:bookmarkStart w:name="z160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операциях "обратное репо", репо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5 - OGOSV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________20__года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организация, гарантирующая осуществление страховых выплат страхователям (застрахованным, выгодоприобретателям) в случае ликвидации страховых организаций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ежемесячно, не позднее 5 (пятого) рабочего дня месяца, следующего за отчетным месяцем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Операции "обратное репо", репо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(в тысячах тенге)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 ценной бумаги, являющейся предметом операции "обратное репо", репо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ценной бумаги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 репо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репо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репо", репо, совершенные за счет средств резерва гарантирования страховых выплат по отрасли "общее страхование"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репо", совершаемые автоматическим способом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эмитента)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репо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эмитента)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репо", репо, совершенные за счет средств резерва гарантирования страховых выплат по отрасли "страхование жизни"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репо", совершаемые автоматическим способом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эмитента)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репо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эмитента)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репо", репо, совершенные за счет средств резерва возмещения вреда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репо", совершаемые автоматическим способом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эмитента)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репо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эмитента)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репо", репо, совершенные за счет собственных средств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репо", совершаемые автоматическим способом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эмитента)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репо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эмитента)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операции репо, дней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в процентах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ценных бумаг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репо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________________________________________________________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_________________________________________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       __________________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фамилия, имя и отчество (при его наличии)       подпись, телефон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на которое возложена функция по подписанию отчета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 __________________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 фамилия, имя и отчество (при его наличии)       подпись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"____" ______________ 20__ года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об операциях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"обратное репо", репо</w:t>
            </w:r>
          </w:p>
        </w:tc>
      </w:tr>
    </w:tbl>
    <w:bookmarkStart w:name="z181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166"/>
    <w:bookmarkStart w:name="z18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операциях "обратное репо", репо (индекс – 5 - OGOSV, периодичность – ежемесячная)</w:t>
      </w:r>
    </w:p>
    <w:bookmarkEnd w:id="167"/>
    <w:bookmarkStart w:name="z18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 "Отчет об операциях "обратное репо", репо" (далее – Форма).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Фонде гарантирования страховых выплат"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организацией, гарантирующей осуществление страховых выплат страхователям (застрахованным, выгодоприобретателям) в случае ликвидации страховых организаций, и заполняется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1 000 (тысячи) тенге.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172"/>
    <w:bookmarkStart w:name="z188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наименование эмитента ценной бумаги, являющейся предметом операции "обратное репо" и (или) репо.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международный идентификационный номер ценной бумаги, переданной и (или) приобретенной по операциям репо и (или) "обратное репо".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дата заключения договора.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6 указывается дата открытия операции "обратное репо" и (или) репо.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7 указывается дата закрытия операции "обратное репо" и (или) репо.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8 указывается срок операции "обратное репо" и (или) репо (дней).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9 указывается ставка вознаграждения по операциям "обратное репо" и (или) репо, установленная участниками операции репо и (или) "обратное репо" и используемая для расчета цены закрытия и суммы сделки закрытия.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10 указывается количество переданных и (или) приобретенных ценных бумаг по операциям "обратное репо" и (или) репо.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11 указывается сумма "обратное репо" и (или) репо (в тенге).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12 указывается сумма операции репо и (или) "обратное репо" (в иностранной валюте).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отсутствия сведений Форма представляется с нулевыми остатками.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 № 119</w:t>
            </w:r>
          </w:p>
        </w:tc>
      </w:tr>
    </w:tbl>
    <w:bookmarkStart w:name="z201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187"/>
    <w:bookmarkStart w:name="z2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дебиторской и кредиторской задолженностях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6 - OGOSV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________20__года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организация, гарантирующая осуществление страховых выплат страхователям (застрахованным, выгодоприобретателям) в случае ликвидации страховых организаций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ежемесячно, не позднее 5 (пятого) рабочего дня месяца, следующего за отчетным месяцем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Дебиторская и кредиторская задолженности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задолженности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Оценочный резерв под убытки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обязательным взносам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первоначальным взносам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дополнительным взносам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чрезвычайным взносам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регрессу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регрессу (право обратного требования к лицу, причинившему вред)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задолженность, связанная с реализацией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пенсионным отчислениям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заработной плате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авансам, оплаченным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хищениям, растратам и прочим злоупотреблениям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штрафам, пеням и неустойкам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взносов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прочие общехозяйственные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задолженность, связанная с покупкой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Национальным Банком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Правительством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иными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кредиторская задолженность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__________________________________________________________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___________________________________________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 ___________________ фамилия, имя и отчество (при его наличии) подпись, телефон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на которое возложена функция по подписанию отчета _____________________________________________ ___________________ фамилия, имя и отчество (при его наличии) подпись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"____" ______________ 20__ года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форме отчета о дебиторской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кредиторской задолженностях</w:t>
            </w:r>
          </w:p>
        </w:tc>
      </w:tr>
    </w:tbl>
    <w:bookmarkStart w:name="z221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204"/>
    <w:bookmarkStart w:name="z222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дебиторской и кредиторской задолженностях (индекс – 6 - OGOSV, периодичность – ежемесячная)</w:t>
      </w:r>
    </w:p>
    <w:bookmarkEnd w:id="205"/>
    <w:bookmarkStart w:name="z223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 "Отчет о дебиторской и кредиторской задолженностях" (далее – Форма).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Фонде гарантирования страховых выплат"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организацией, гарантирующей осуществление страховых выплат страхователям (застрахованным, выгодоприобретателям) в случае ликвидации страховых организаций, и заполняется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1 000 (тысячи) тенге.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210"/>
    <w:bookmarkStart w:name="z228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указывается сумма дебиторской и кредиторской задолженностей.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указывается сумма оценочного резерва под убытки.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по строкам с порядковыми номерами 1.13 "прочая дебиторская задолженность" и 2.7 "прочая кредиторская задолженность", раскрывается в пояснительной записке к отчетности.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отсутствия сведений Форма представляется с нулевыми остатками.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 № 119</w:t>
            </w:r>
          </w:p>
        </w:tc>
      </w:tr>
    </w:tbl>
    <w:bookmarkStart w:name="z234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218"/>
    <w:bookmarkStart w:name="z237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резервах гарантирования страховых выплат и резерве возмещения вреда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7 - OGOSV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________20__года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организация, гарантирующая осуществление страховых выплат страхователям (застрахованным, выгодоприобретателям) в случае ликвидации страховых организаций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ежемесячно, не позднее 5 (пятого) рабочего дня месяца, следующего за отчетным месяцем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Резервы гарантирования страховых выплат и резерв возмещения вреда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Кредитовые обороты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Дебетовые обороты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гарантирования страховых выплат по отрасли "общее страхование",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обязательному страхованию гражданско-правовой ответственности владельцев 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обязательному страхованию гражданско-правовой ответственности перевозчика перед пассажирами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обязательному страхованию туриста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гарантирования страховых выплат по отрасли "страхование жизни",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аннуитетному страхованию в соответствии с Законом Республики Казахстан "Об обязательном страховании работника от несчастных случаев при исполнении им трудовых (служебных) обязанностей"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пенсионному аннуитетному страхованию в соответствии с Законом Республики Казахстан "О пенсионном обеспечении в Республике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обязательному страхованию туриста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возмещения вреда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________________________________________________________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_________________________________________</w:t>
      </w:r>
    </w:p>
    <w:bookmarkEnd w:id="231"/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       ___________________</w:t>
      </w:r>
    </w:p>
    <w:bookmarkEnd w:id="232"/>
    <w:bookmarkStart w:name="z2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 фамилия, имя и отчество (при его наличии)       подпись, телефон</w:t>
      </w:r>
    </w:p>
    <w:bookmarkEnd w:id="233"/>
    <w:bookmarkStart w:name="z2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на которое возложена функция по подписанию отчета</w:t>
      </w:r>
    </w:p>
    <w:bookmarkEnd w:id="234"/>
    <w:bookmarkStart w:name="z25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       ___________________</w:t>
      </w:r>
    </w:p>
    <w:bookmarkEnd w:id="235"/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 фамилия, имя и отчество (при его наличии)             подпись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"____" ______________ 20__ года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форме отчета о резервах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гарантирования страховых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резерве возмещения вреда</w:t>
            </w:r>
          </w:p>
        </w:tc>
      </w:tr>
    </w:tbl>
    <w:bookmarkStart w:name="z257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238"/>
    <w:bookmarkStart w:name="z258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резервах гарантирования страховых выплат и резерве возмещения вреда (индекс – 7 - OGOSV, периодичность – ежемесячная)</w:t>
      </w:r>
    </w:p>
    <w:bookmarkEnd w:id="239"/>
    <w:bookmarkStart w:name="z259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 "Отчет о резервах гарантирования страховых выплат и резерве возмещения вреда" (далее – Форма).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Фонде гарантирования страховых выплат"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организацией, гарантирующей осуществление страховых выплат страхователям (застрахованным, выгодоприобретателям) в случае ликвидации страховых организаций, и заполняется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1 000 (тысячи) тенге.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244"/>
    <w:bookmarkStart w:name="z264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строке 1 указывается резерв гарантирования страховых выплат по отрасли "общее страхование".</w:t>
      </w:r>
    </w:p>
    <w:bookmarkEnd w:id="246"/>
    <w:bookmarkStart w:name="z26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строке 2 указывается резерв гарантирования страховых выплат по отрасли "страхование жизни".</w:t>
      </w:r>
    </w:p>
    <w:bookmarkEnd w:id="247"/>
    <w:bookmarkStart w:name="z26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сальдо на начало отчетного периода.</w:t>
      </w:r>
    </w:p>
    <w:bookmarkEnd w:id="248"/>
    <w:bookmarkStart w:name="z26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указываются кредитовые обороты.</w:t>
      </w:r>
    </w:p>
    <w:bookmarkEnd w:id="249"/>
    <w:bookmarkStart w:name="z26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указываются дебетовые обороты.</w:t>
      </w:r>
    </w:p>
    <w:bookmarkEnd w:id="250"/>
    <w:bookmarkStart w:name="z27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указывается сальдо на конец отчетного периода.</w:t>
      </w:r>
    </w:p>
    <w:bookmarkEnd w:id="251"/>
    <w:bookmarkStart w:name="z27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отсутствия сведений Форма представляется с нулевыми остатками.</w:t>
      </w:r>
    </w:p>
    <w:bookmarkEnd w:id="2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 № 119</w:t>
            </w:r>
          </w:p>
        </w:tc>
      </w:tr>
    </w:tbl>
    <w:bookmarkStart w:name="z273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255"/>
    <w:bookmarkStart w:name="z276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инвестиционных доходах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8 - OGOSV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________20__года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организация, гарантирующая осуществление страховых выплат страхователям (застрахованным, выгодоприобретателям) в случае ликвидации страховых организаций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ежемесячно, не позднее 5 (пятого) рабочего дня месяца, следующего за отчетным месяцем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62"/>
    <w:bookmarkStart w:name="z28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Инвестиционные доходы</w:t>
      </w:r>
    </w:p>
    <w:bookmarkEnd w:id="263"/>
    <w:bookmarkStart w:name="z28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 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 период с начала года с нарастающим итогом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от инвестирования средств резерва гарантирования страховых выплат по отрасли "общее страхование",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процентные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переоценки иностранной валюты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нетто-результат формирования и восстановления провизий под кредитные убытки по финансовым активам и дебиторской задолженности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от инвестирования средств резерва гарантирования страховых выплат по отрасли "страхование жизни",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процентные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переоценки иностранной валюты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нетто-результат формирования и восстановления провизий под кредитные убытки по финансовым активам и дебиторской задолженности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от инвестирования средств резерва возмещения вреда,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процентные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переоценки иностранной валюты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нетто-результат формирования и восстановления провизий под кредитные убытки по финансовым активам и дебиторской задолженности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от инвестирования собственных активов,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процентные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переоценки иностранной валюты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нетто-результат формирования и восстановления провизий под кредитные убытки по финансовым активам и дебиторской задолженности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процентные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переоценки иностранной валюты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нетто-результат формирования и восстановления провизий под кредитные убытки по финансовым активам и дебиторской задолженности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</w:t>
      </w:r>
    </w:p>
    <w:bookmarkEnd w:id="265"/>
    <w:bookmarkStart w:name="z28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</w:t>
      </w:r>
    </w:p>
    <w:bookmarkEnd w:id="266"/>
    <w:bookmarkStart w:name="z28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________________________________________________________</w:t>
      </w:r>
    </w:p>
    <w:bookmarkEnd w:id="267"/>
    <w:bookmarkStart w:name="z28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_________________________________________</w:t>
      </w:r>
    </w:p>
    <w:bookmarkEnd w:id="268"/>
    <w:bookmarkStart w:name="z28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 ___________________ фамилия, имя и отчество (при его наличии) подпись, телефон</w:t>
      </w:r>
    </w:p>
    <w:bookmarkEnd w:id="269"/>
    <w:bookmarkStart w:name="z29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на которое возложена функция по подписанию отчета ___________________________________________ ___________________ фамилия, имя и отчество (при его наличии) подпись</w:t>
      </w:r>
    </w:p>
    <w:bookmarkEnd w:id="270"/>
    <w:bookmarkStart w:name="z29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"____" ______________ 20__ года</w:t>
      </w:r>
    </w:p>
    <w:bookmarkEnd w:id="2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форме отчета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доходах</w:t>
            </w:r>
          </w:p>
        </w:tc>
      </w:tr>
    </w:tbl>
    <w:bookmarkStart w:name="z293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272"/>
    <w:bookmarkStart w:name="z294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инвестиционных доходах (индекс – 8 - OGOSV, периодичность – ежемесячная)</w:t>
      </w:r>
    </w:p>
    <w:bookmarkEnd w:id="273"/>
    <w:bookmarkStart w:name="z295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 "Отчет об инвестиционных доходах" (далее – Форма).</w:t>
      </w:r>
    </w:p>
    <w:bookmarkEnd w:id="275"/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Фонде гарантирования страховых выплат"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276"/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организацией, гарантирующей осуществление страховых выплат страхователям (застрахованным, выгодоприобретателям) в случае ликвидации страховых организаций, и заполняется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1 000 (тысячи) тенге.</w:t>
      </w:r>
    </w:p>
    <w:bookmarkEnd w:id="277"/>
    <w:bookmarkStart w:name="z29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278"/>
    <w:bookmarkStart w:name="z300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79"/>
    <w:bookmarkStart w:name="z30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указывается сумма инвестиционных доходов и расходов.</w:t>
      </w:r>
    </w:p>
    <w:bookmarkEnd w:id="280"/>
    <w:bookmarkStart w:name="z30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отсутствия сведений Форма представляется с нулевыми остатками.</w:t>
      </w:r>
    </w:p>
    <w:bookmarkEnd w:id="2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 № 119</w:t>
            </w:r>
          </w:p>
        </w:tc>
      </w:tr>
    </w:tbl>
    <w:bookmarkStart w:name="z304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284"/>
    <w:bookmarkStart w:name="z307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общих и административных расходах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9 - OGOSV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________20__года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организация, гарантирующая осуществление страховых выплат страхователям (застрахованным, выгодоприобретателям) в случае ликвидации страховых организаций</w:t>
      </w:r>
    </w:p>
    <w:bookmarkEnd w:id="289"/>
    <w:bookmarkStart w:name="z31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ежемесячно, не позднее 5 (пятого) рабочего дня месяца, следующего за отчетным месяцем</w:t>
      </w:r>
    </w:p>
    <w:bookmarkEnd w:id="290"/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91"/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Общие и административные расходы</w:t>
      </w:r>
    </w:p>
    <w:bookmarkEnd w:id="292"/>
    <w:bookmarkStart w:name="z31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 период с начала отчетного финансового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оплате труда и премированию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выплате вознаграждений членам совета директоров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выплате материальной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медицинское страхование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уплату налогов и прочих платежей в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основных средств и нематериальных активов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коммунальных услуг и обслуживание 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Почтовые и курьерские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рекламу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аудиторских и консультационных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обязательному страхованию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повышение квалификации работников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сопровождению программного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членских взносов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банков и брокеров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услуги кастодиана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Аутсорсинговые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обслуживанию и эксплуатации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основных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третьих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</w:t>
      </w:r>
    </w:p>
    <w:bookmarkEnd w:id="294"/>
    <w:bookmarkStart w:name="z31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</w:t>
      </w:r>
    </w:p>
    <w:bookmarkEnd w:id="295"/>
    <w:bookmarkStart w:name="z31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</w:t>
      </w:r>
    </w:p>
    <w:bookmarkEnd w:id="296"/>
    <w:bookmarkStart w:name="z31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</w:t>
      </w:r>
    </w:p>
    <w:bookmarkEnd w:id="297"/>
    <w:bookmarkStart w:name="z32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       __________________</w:t>
      </w:r>
    </w:p>
    <w:bookmarkEnd w:id="298"/>
    <w:bookmarkStart w:name="z32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 фамилия, имя и отчество (при его наличии)       подпись, телефон</w:t>
      </w:r>
    </w:p>
    <w:bookmarkEnd w:id="299"/>
    <w:bookmarkStart w:name="z32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на которое возложена функция по подписанию отчета</w:t>
      </w:r>
    </w:p>
    <w:bookmarkEnd w:id="300"/>
    <w:bookmarkStart w:name="z32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       __________________</w:t>
      </w:r>
    </w:p>
    <w:bookmarkEnd w:id="301"/>
    <w:bookmarkStart w:name="z32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 фамилия, имя и отчество (при его наличии)             подпись</w:t>
      </w:r>
    </w:p>
    <w:bookmarkEnd w:id="302"/>
    <w:bookmarkStart w:name="z32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"____" ______________ 20__ года</w:t>
      </w:r>
    </w:p>
    <w:bookmarkEnd w:id="3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об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административных расходах</w:t>
            </w:r>
          </w:p>
        </w:tc>
      </w:tr>
    </w:tbl>
    <w:bookmarkStart w:name="z327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304"/>
    <w:bookmarkStart w:name="z328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общих и административных расходах (индекс – 9 - OGOSV, периодичность – ежемесячная)</w:t>
      </w:r>
    </w:p>
    <w:bookmarkEnd w:id="305"/>
    <w:bookmarkStart w:name="z329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6"/>
    <w:bookmarkStart w:name="z3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 "Отчет об общих и административных расходах" (далее – Форма).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Фонде гарантирования страховых выплат"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308"/>
    <w:bookmarkStart w:name="z33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организацией, гарантирующей осуществление страховых выплат страхователям (застрахованным, выгодоприобретателям) в случае ликвидации страховых организаций, и заполняется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1 000 (тысячи) тенге.</w:t>
      </w:r>
    </w:p>
    <w:bookmarkEnd w:id="309"/>
    <w:bookmarkStart w:name="z33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310"/>
    <w:bookmarkStart w:name="z334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11"/>
    <w:bookmarkStart w:name="z33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указывается сумма общих и административных расходов в соответствии с классификацией расходов (графа 2).</w:t>
      </w:r>
    </w:p>
    <w:bookmarkEnd w:id="312"/>
    <w:bookmarkStart w:name="z33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по строке 24 "Прочие расходы" раскрывается в пояснительной записке к отчетности.</w:t>
      </w:r>
    </w:p>
    <w:bookmarkEnd w:id="313"/>
    <w:bookmarkStart w:name="z33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сведений Форма представляется с нулевыми остатками.</w:t>
      </w:r>
    </w:p>
    <w:bookmarkEnd w:id="3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 № 119</w:t>
            </w:r>
          </w:p>
        </w:tc>
      </w:tr>
    </w:tbl>
    <w:bookmarkStart w:name="z339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15"/>
    <w:bookmarkStart w:name="z34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316"/>
    <w:bookmarkStart w:name="z34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317"/>
    <w:bookmarkStart w:name="z342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осуществленных гарантийных выплатах, выплатах по возмещению вреда, причиненного жизни, здоровью потерпевшего, и (или) расходов на погребение</w:t>
      </w:r>
    </w:p>
    <w:bookmarkEnd w:id="318"/>
    <w:bookmarkStart w:name="z34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10 - OGOSV</w:t>
      </w:r>
    </w:p>
    <w:bookmarkEnd w:id="319"/>
    <w:bookmarkStart w:name="z34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320"/>
    <w:bookmarkStart w:name="z34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________20__года</w:t>
      </w:r>
    </w:p>
    <w:bookmarkEnd w:id="321"/>
    <w:bookmarkStart w:name="z34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организация, гарантирующая осуществление страховых выплат страхователям (застрахованным, выгодоприобретателям) в случае ликвидации страховых организаций</w:t>
      </w:r>
    </w:p>
    <w:bookmarkEnd w:id="322"/>
    <w:bookmarkStart w:name="z34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ежемесячно, не позднее 5 (пятого) рабочего дня месяца, следующего за отчетным месяцем</w:t>
      </w:r>
    </w:p>
    <w:bookmarkEnd w:id="323"/>
    <w:bookmarkStart w:name="z34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24"/>
    <w:bookmarkStart w:name="z34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Осуществленные гарантийные выплаты, выплаты по возмещению вреда, причиненного жизни, здоровью потерпевшего, и (или) расходов на погребение</w:t>
      </w:r>
    </w:p>
    <w:bookmarkEnd w:id="325"/>
    <w:bookmarkStart w:name="z35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финансовый год с начала отчетного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 финансовый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Гарантийные выплаты по отрасли "общее страхование",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обязательному страхованию гражданско-правовой ответственности владельцев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обязательному страхованию гражданско-правовой ответственности перевозчика перед пассажирами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обязательному страхованию туриста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страхового портфеля по отрасли "общее страхование",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обязательному страхованию гражданско-правовой ответственности владельцев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обязательному страхованию гражданско-правовой ответственности перевозчика перед пассажирами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обязательному страхованию туриста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Гарантийные выплаты по отрасли "страхование жизни",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аннуитетному страхованию в соответствии с Законом Республики Казахстан "Об обязательном страховании работника от несчастных случаев при исполнении им трудовых (служебных) обязанностей"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пенсионному аннуитетному страхованию в соответствии с Законом Республики Казахстан "О пенсионном обеспечении в Республике Казахстан"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обязательному страхованию туриста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страхового портфеля по отрасли "страхование жизни",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аннуитетному страхованию в соответствии с Законом Республики Казахстан "Об обязательном страховании работника от несчастных случаев при исполнении им трудовых (служебных) обязанностей"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пенсионному аннуитетному страхованию в соответствии с Законом Республики Казахстан "О пенсионном обеспечении в Республике Казахстан"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обязательному страхованию туриста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по возмещению вреда, причиненного жизни, здоровью потерпевшего, и (или) расходов на погребение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</w:t>
      </w:r>
    </w:p>
    <w:bookmarkEnd w:id="327"/>
    <w:bookmarkStart w:name="z35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</w:t>
      </w:r>
    </w:p>
    <w:bookmarkEnd w:id="328"/>
    <w:bookmarkStart w:name="z35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</w:t>
      </w:r>
    </w:p>
    <w:bookmarkEnd w:id="329"/>
    <w:bookmarkStart w:name="z35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________________________________________</w:t>
      </w:r>
    </w:p>
    <w:bookmarkEnd w:id="330"/>
    <w:bookmarkStart w:name="z35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       _________________</w:t>
      </w:r>
    </w:p>
    <w:bookmarkEnd w:id="331"/>
    <w:bookmarkStart w:name="z35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 фамилия, имя и отчество (при его наличии)       подпись, телефон</w:t>
      </w:r>
    </w:p>
    <w:bookmarkEnd w:id="332"/>
    <w:bookmarkStart w:name="z35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на которое возложена функция по подписанию отчета</w:t>
      </w:r>
    </w:p>
    <w:bookmarkEnd w:id="333"/>
    <w:bookmarkStart w:name="z35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       __________________</w:t>
      </w:r>
    </w:p>
    <w:bookmarkEnd w:id="334"/>
    <w:bookmarkStart w:name="z35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 фамилия, имя и отчество (при его наличии)             подпись</w:t>
      </w:r>
    </w:p>
    <w:bookmarkEnd w:id="335"/>
    <w:bookmarkStart w:name="z36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"____" ______________ 20__ года</w:t>
      </w:r>
    </w:p>
    <w:bookmarkEnd w:id="3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осуществленных гарантийных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выплатах, выплатах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возмещению вреда,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причиненного жизни, 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потерпевшего, и (или)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погребение</w:t>
            </w:r>
          </w:p>
        </w:tc>
      </w:tr>
    </w:tbl>
    <w:bookmarkStart w:name="z362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337"/>
    <w:bookmarkStart w:name="z363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осуществленных гарантийных выплатах, выплатах по возмещению вреда, причиненного жизни, здоровью потерпевшего, и (или) расходов на погребение (индекс – 10 - OGOSV, периодичность – ежемесячная)</w:t>
      </w:r>
    </w:p>
    <w:bookmarkEnd w:id="338"/>
    <w:bookmarkStart w:name="z364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9"/>
    <w:bookmarkStart w:name="z3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 "Отчет об осуществленных гарантийных выплатах, выплатах по возмещению вреда, причиненного жизни, здоровью потерпевшего, и (или) расходов на погребение" (далее – Форма).</w:t>
      </w:r>
    </w:p>
    <w:bookmarkEnd w:id="340"/>
    <w:bookmarkStart w:name="z3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Фонде гарантирования страховых выплат"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341"/>
    <w:bookmarkStart w:name="z36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организацией, гарантирующей осуществление страховых выплат страхователям (застрахованным, выгодоприобретателям) в случае ликвидации страховых организаций, и заполняется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1 000 (тысячи) тенге.</w:t>
      </w:r>
    </w:p>
    <w:bookmarkEnd w:id="342"/>
    <w:bookmarkStart w:name="z36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343"/>
    <w:bookmarkStart w:name="z369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44"/>
    <w:bookmarkStart w:name="z37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указывается сумма за финансовый год с начала отчетного периода.</w:t>
      </w:r>
    </w:p>
    <w:bookmarkEnd w:id="345"/>
    <w:bookmarkStart w:name="z37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указывается сумма за предыдущий финансовый год.</w:t>
      </w:r>
    </w:p>
    <w:bookmarkEnd w:id="346"/>
    <w:bookmarkStart w:name="z37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сведений Форма представляется с нулевыми остатками.</w:t>
      </w:r>
    </w:p>
    <w:bookmarkEnd w:id="3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 № 119</w:t>
            </w:r>
          </w:p>
        </w:tc>
      </w:tr>
    </w:tbl>
    <w:bookmarkStart w:name="z374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48"/>
    <w:bookmarkStart w:name="z37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349"/>
    <w:bookmarkStart w:name="z37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350"/>
    <w:bookmarkStart w:name="z377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инвестиционном портфеле, сформированном за счет собственных активов</w:t>
      </w:r>
    </w:p>
    <w:bookmarkEnd w:id="351"/>
    <w:bookmarkStart w:name="z37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11 - OGOSV</w:t>
      </w:r>
    </w:p>
    <w:bookmarkEnd w:id="352"/>
    <w:bookmarkStart w:name="z37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353"/>
    <w:bookmarkStart w:name="z38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________20__года</w:t>
      </w:r>
    </w:p>
    <w:bookmarkEnd w:id="354"/>
    <w:bookmarkStart w:name="z38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организация, гарантирующая осуществление страховых выплат страхователям (застрахованным, выгодоприобретателям) в случае ликвидации страховых организаций</w:t>
      </w:r>
    </w:p>
    <w:bookmarkEnd w:id="355"/>
    <w:bookmarkStart w:name="z38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ежемесячно, не позднее 5 (пятого) рабочего дня месяца, следующего за отчетным месяцем</w:t>
      </w:r>
    </w:p>
    <w:bookmarkEnd w:id="356"/>
    <w:bookmarkStart w:name="z38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57"/>
    <w:bookmarkStart w:name="z38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Инвестиционный портфель, сформированный за счет собственных активов</w:t>
      </w:r>
    </w:p>
    <w:bookmarkEnd w:id="358"/>
    <w:bookmarkStart w:name="z38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инвестиционном портфеле, в процентах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– всего,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текущие счета в Национальном Банке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текущие счета в банках второго уровня Республики Казахстан, соответствующих одному из следующих требований: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 долгосрочный кредитный рейтинг не ниже "ВВ-" по международной шкале агентства Стандард энд Пурс (Standard &amp; Poor's) или рейтинг аналогичного уровня одного из других рейтинговых агентств, или рейтинговую оценку не ниже "kzA-" по национальной шкале Стандард энд Пурс (Standard &amp; Poor's), или рейтинг аналогичного уровня по национальной шкале одного из других рейтинговых агентств;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дочерними банками-резидентами Республики Казахстан, родительские банки-нерезиденты Республики Казахстан которых имеют долгосрочный кредитный рейтинг в иностранной валюте не ниже "А-"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в соответствии с законодательством Республики Казахстан и других государств, включенные в официальный список фондовой биржи, осуществляющей деятельность на территории Республики Казахстан – всего,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"ВВ-" по международной шкале агентства Стандард энд Пурс (Standard &amp; Poor's), или рейтинг аналогичного уровня одного из других рейтинговых агентств, или рейтинг не ниже "kzA-"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 (включая эмитированные в соответствии с законодательством других государств), выпущенные Министерством финансов Республики Казахстан и Национальным Банком Республики Казахстан, долговые 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Казахстан, а также долговые ценные бумаги, по которым имеется государственная гарантия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имеющие статус государственных, выпущенные центральными правительствами иностранных государств, имеющих суверенный рейтинг не ниже "BBB-" по международной шкале агентства Стандард энд Пурс (Standard &amp; Poor's), или рейтинг аналогичного уровня одного из других рейтинговых агентств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местными исполнительными органами Республики Казахстан, включенные в официальный список фондовой биржи, осуществляющей деятельность на территории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бумаги, выпущенные международными финансовыми организациями, имеющими рейтинговую оценку не ниже "AA-" агентства Стандард энд Пурс (Standard &amp; Poor's), или рейтинг аналогичного уровня одного из других рейтинговых агентств, а также долговые ценные бумаги, выпущенные Евразийским Банком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активы – всего,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и металлические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</w:t>
      </w:r>
    </w:p>
    <w:bookmarkEnd w:id="361"/>
    <w:bookmarkStart w:name="z38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</w:t>
      </w:r>
    </w:p>
    <w:bookmarkEnd w:id="362"/>
    <w:bookmarkStart w:name="z39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</w:t>
      </w:r>
    </w:p>
    <w:bookmarkEnd w:id="363"/>
    <w:bookmarkStart w:name="z39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________________________________________</w:t>
      </w:r>
    </w:p>
    <w:bookmarkEnd w:id="364"/>
    <w:bookmarkStart w:name="z39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       __________________</w:t>
      </w:r>
    </w:p>
    <w:bookmarkEnd w:id="365"/>
    <w:bookmarkStart w:name="z39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 фамилия, имя и отчество (при его наличии)       подпись, телефон</w:t>
      </w:r>
    </w:p>
    <w:bookmarkEnd w:id="366"/>
    <w:bookmarkStart w:name="z39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на которое возложена функция по подписанию отчета</w:t>
      </w:r>
    </w:p>
    <w:bookmarkEnd w:id="367"/>
    <w:bookmarkStart w:name="z39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       __________________</w:t>
      </w:r>
    </w:p>
    <w:bookmarkEnd w:id="368"/>
    <w:bookmarkStart w:name="z39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фамилия, имя и отчество (при его наличии)             подпись</w:t>
      </w:r>
    </w:p>
    <w:bookmarkEnd w:id="369"/>
    <w:bookmarkStart w:name="z39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"____" ______________ 20__ года</w:t>
      </w:r>
    </w:p>
    <w:bookmarkEnd w:id="3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инвестиционном портфеле,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сформированном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 активов</w:t>
            </w:r>
          </w:p>
        </w:tc>
      </w:tr>
    </w:tbl>
    <w:bookmarkStart w:name="z399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371"/>
    <w:bookmarkStart w:name="z400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инвестиционном портфеле, сформированном за счет собственных активов (индекс – 11 - OGOSV, периодичность – ежемесячная)</w:t>
      </w:r>
    </w:p>
    <w:bookmarkEnd w:id="372"/>
    <w:bookmarkStart w:name="z401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73"/>
    <w:bookmarkStart w:name="z40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 "Отчет об инвестиционном портфеле, сформированном за счет собственных активов" (далее – Форма).</w:t>
      </w:r>
    </w:p>
    <w:bookmarkEnd w:id="374"/>
    <w:bookmarkStart w:name="z40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Фонде гарантирования страховых выплат"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375"/>
    <w:bookmarkStart w:name="z40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организацией, гарантирующей осуществление страховых выплат страхователям (застрахованным, выгодоприобретателям) в случае ликвидации страховых организаций, и заполняется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1 000 (тысячи) тенге.</w:t>
      </w:r>
    </w:p>
    <w:bookmarkEnd w:id="376"/>
    <w:bookmarkStart w:name="z40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377"/>
    <w:bookmarkStart w:name="z406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78"/>
    <w:bookmarkStart w:name="z40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целей заполнения Формы, помимо рейтинговых оценок рейтингового агентства Стандард энд Пурс (Standard &amp; Poor's), под рейтинговыми оценками других рейтинговых агентств признаются рейтинговые оценки агентств Мудис Инвесторс Сервис (Moody's Investors Service) и Фитч (Fitch), а также их дочерних рейтинговых организаций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2018 года № 199 "Об утверждении Правил инвестирования активов и Перечня финансовых инструментов, разрешенных к приобретению за счет собственных активов акционерного общества "Фонд гарантирования страховых выплат", средств резервов гарантирования страховых выплат и средств резерва возмещения вреда, и Правил взимания комиссионного вознаграждения акционерным обществом "Фонд гарантирования страховых выплат", зарегистрированным в Реестре государственной регистрации нормативных правовых актов под № 17396.</w:t>
      </w:r>
    </w:p>
    <w:bookmarkEnd w:id="379"/>
    <w:bookmarkStart w:name="z40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балансовая стоимость.</w:t>
      </w:r>
    </w:p>
    <w:bookmarkEnd w:id="380"/>
    <w:bookmarkStart w:name="z40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доля в инвестиционном портфеле в процентах.</w:t>
      </w:r>
    </w:p>
    <w:bookmarkEnd w:id="381"/>
    <w:bookmarkStart w:name="z41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отсутствия сведений Форма представляется с нулевыми остатками.</w:t>
      </w:r>
    </w:p>
    <w:bookmarkEnd w:id="3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 № 119</w:t>
            </w:r>
          </w:p>
        </w:tc>
      </w:tr>
    </w:tbl>
    <w:bookmarkStart w:name="z412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83"/>
    <w:bookmarkStart w:name="z41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384"/>
    <w:bookmarkStart w:name="z41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385"/>
    <w:bookmarkStart w:name="z415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инвестиционных портфелях, сформированных за счет средств резервов гарантирования страховых выплат и средств резерва возмещения вреда</w:t>
      </w:r>
    </w:p>
    <w:bookmarkEnd w:id="386"/>
    <w:bookmarkStart w:name="z41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12 - OGOSV</w:t>
      </w:r>
    </w:p>
    <w:bookmarkEnd w:id="387"/>
    <w:bookmarkStart w:name="z41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388"/>
    <w:bookmarkStart w:name="z41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________20__года</w:t>
      </w:r>
    </w:p>
    <w:bookmarkEnd w:id="389"/>
    <w:bookmarkStart w:name="z41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организация, гарантирующая осуществление страховых выплат страхователям (застрахованным, выгодоприобретателям) в случае ликвидации страховых организаций</w:t>
      </w:r>
    </w:p>
    <w:bookmarkEnd w:id="390"/>
    <w:bookmarkStart w:name="z42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ежемесячно, не позднее 5 (пятого) рабочего дня месяца, следующего за отчетным месяцем</w:t>
      </w:r>
    </w:p>
    <w:bookmarkEnd w:id="391"/>
    <w:bookmarkStart w:name="z42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92"/>
    <w:bookmarkStart w:name="z42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Инвестиционные портфели, сформированные за счет средств резервов гарантирования страховых выплат и средств резерва возмещения вреда</w:t>
      </w:r>
    </w:p>
    <w:bookmarkEnd w:id="393"/>
    <w:bookmarkStart w:name="z42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инвестиционном портфеле, в процентах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резерва гарантирования страховых выплат по отрасли "общее страхование"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– всего,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текущие счета в Национальном Банке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текущие счета в банках второго уровня Республики Казахстан, соответствующих одному из следующих требований: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 долгосрочный кредитный рейтинг не ниже "ВВ-" по международной шкале агентства Стандард энд Пурс (Standard &amp; Poor's) или рейтинг аналогичного уровня одного из других рейтинговых агентств, или рейтинговую оценку не ниже "kzA-" по национальной шкале Стандард энд Пурс (Standard &amp; Poor's) или рейтинг аналогичного уровня по национальной шкале одного из других рейтинговых агентств;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дочерними банками-резидентами Республики Казахстан, родительские банки-нерезиденты Республики Казахстан которых имеют долгосрочный кредитный рейтинг в иностранной валюте не ниже "А-"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в соответствии с законодательством Республики Казахстан и других государств, включенные в официальный список фондовой биржи, осуществляющей деятельность на территории Республики Казахстан – всего,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"ВВ-" по международной шкале агентства Стандард энд Пурс (Standard &amp; Poor's), или рейтинг аналогичного уровня одного из других рейтинговых агентств, или рейтинг не ниже "kzA-"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 (включая эмитированные в соответствии с законодательством других государств), выпущенные Министерством финансов Республики Казахстан и Национальным Банком Республики Казахстан, долговые 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Казахстан, а также долговые ценные бумаги, по которым имеется государственная гарантия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имеющие статус государственных, выпущенные центральными правительствами иностранных государств, имеющих суверенный рейтинг не ниже "ВВВ-" по международной шкале агентства Стандард энд Пурс (Standard &amp; Poor's), или рейтинг аналогичного уровня одного из других рейтинговых агентств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местными исполнительными органами Республики Казахстан, включенные в официальный список фондовой биржи, осуществляющей деятельность на территории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бумаги, выпущенные международными финансовыми организациями, имеющими рейтинговую оценку не ниже "AA-" агентства Стандард энд Пурс (Standard &amp; Poor's), или рейтинг аналогичного уровня одного из других рейтинговых агентств, а также долговые ценные бумаги, выпущенные Евразийским Банком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активы – всего,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и металлические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 резерва гарантирования страховых выплат по отрасли "общее страхование"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резерва гарантирования страховых выплат по отрасли "страхование жизни"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– всего,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текущие счета в Национальном Банке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текущие счета в банках второго уровня Республики Казахстан, соответствующих одному из следующих требований: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 долгосрочный кредитный рейтинг не ниже "ВВ-" по международной шкале агентства Стандард энд Пурс (Standard &amp; Poor's) или рейтинг аналогичного уровня одного из других рейтинговых агентств, или рейтинговую оценку не ниже "kzA-" по национальной шкале Стандард энд Пурс (Standard &amp; Poor's), или рейтинг аналогичного уровня по национальной шкале одного из других рейтинговых агентств;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дочерними банками-резидентами Республики Казахстан, родительские банки-нерезиденты Республики Казахстан которых имеют долгосрочный кредитный рейтинг в иностранной валюте не ниже "А-"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в соответствии с законодательством Республики Казахстан и других государств, включенные в официальный список фондовой биржи, осуществляющей деятельность на территории Республики Казахстан – всего,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"ВВ-" по международной шкале агентства Стандард энд Пурс (Standard &amp; Poor's), или рейтинг аналогичного уровня одного из других рейтинговых агентств, или рейтинг не ниже "kzA-"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 (включая эмитированные в соответствии с законодательством других государств), выпущенные Министерством финансов Республики Казахстан и Национальным Банком Республики Казахстан, долговые 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Казахстан, а также долговые ценные бумаги, по которым имеется государственная гарантия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имеющие статус государственных, выпущенные центральными правительствами иностранных государств, имеющих суверенный рейтинг не ниже "ВВВ-" по международной шкале агентства Стандард энд Пурс (Standard &amp; Poor's), или рейтинг аналогичного уровня одного из других рейтинговых агентств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местными исполнительными органами Республики Казахстан, включенные в официальный список фондовой биржи, осуществляющей деятельность на территории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бумаги, выпущенные международными финансовыми организациями, имеющими рейтинговую оценку не ниже "AA-" агентства Стандард энд Пурс (Standard &amp; Poor's), или рейтинг аналогичного уровня одного из других рейтинговых агентств, а также долговые ценные бумаги, выпущенные Евразийским Банком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активы – всего,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и металлические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 резерва гарантирования страховых выплат по отрасли "страхование жизни"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резерва возмещения вреда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– всего,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текущие счета в Национальном Банке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текущие счета в банках второго уровня Республики Казахстан, соответствующих одному из следующих требований: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 долгосрочный кредитный рейтинг не ниже "ВВ-" по международной шкале агентства Стандард энд Пурс (Standard &amp; Poor's) или рейтинг аналогичного уровня одного из других рейтинговых агентств, или рейтинговую оценку не ниже "kzA-" по национальной шкале Стандард энд Пурс (Standard &amp; Poor's), или рейтинг аналогичного уровня по национальной шкале одного из других рейтинговых агентств;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дочерними банками-резидентами Республики Казахстан, родительские банки-нерезиденты Республики Казахстан которых имеют долгосрочный кредитный рейтинг в иностранной валюте не ниже "А-"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в соответствии с законодательством Республики Казахстан и других государств, включенные в официальный список фондовой биржи, осуществляющей деятельность на территории Республики Казахстан – всего,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"ВВ-" по международной шкале агентства Стандард энд Пурс (Standard &amp; Poor's), или рейтинг аналогичного уровня одного из других рейтинговых агентств, или рейтинг не ниже "kzA-"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 (включая эмитированные в соответствии с законодательством других государств), выпущенные Министерством финансов Республики Казахстан и Национальным Банком Республики Казахстан, долговые 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Казахстан, а также долговые ценные бумаги, по которым имеется государственная гарантия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имеющие статус государственных, выпущенные центральными правительствами иностранных государств, имеющих суверенный рейтинг не ниже "ВВВ-" по международной шкале агентства Стандард энд Пурс (Standard &amp; Poor's), или рейтинг аналогичного уровня одного из других рейтинговых агентств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местными исполнительными органами Республики Казахстан, включенные в официальный список фондовой биржи, осуществляющей деятельность на территории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бумаги, выпущенные международными финансовыми организациями, имеющими рейтинговую оценку не ниже "AA-" агентства Стандард энд Пурс (Standard &amp; Poor's), или рейтинг аналогичного уровня одного из других рейтинговых агентств, а также долговые ценные бумаги, выпущенные Евразийским Банком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активы – всего,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и металлические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 резерва возмещения вреда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</w:t>
      </w:r>
    </w:p>
    <w:bookmarkEnd w:id="398"/>
    <w:bookmarkStart w:name="z43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Адрес_________________________________________________________</w:t>
      </w:r>
    </w:p>
    <w:bookmarkEnd w:id="399"/>
    <w:bookmarkStart w:name="z43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</w:t>
      </w:r>
    </w:p>
    <w:bookmarkEnd w:id="400"/>
    <w:bookmarkStart w:name="z43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</w:t>
      </w:r>
    </w:p>
    <w:bookmarkEnd w:id="401"/>
    <w:bookmarkStart w:name="z43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       _________________</w:t>
      </w:r>
    </w:p>
    <w:bookmarkEnd w:id="402"/>
    <w:bookmarkStart w:name="z43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фамилия, имя и отчество (при его наличии)       подпись, телефон</w:t>
      </w:r>
    </w:p>
    <w:bookmarkEnd w:id="403"/>
    <w:bookmarkStart w:name="z43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на которое возложена функция по подписанию отчета</w:t>
      </w:r>
    </w:p>
    <w:bookmarkEnd w:id="404"/>
    <w:bookmarkStart w:name="z43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____________________________________________       _________________ </w:t>
      </w:r>
    </w:p>
    <w:bookmarkEnd w:id="405"/>
    <w:bookmarkStart w:name="z43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фамилия, имя и отчество (при его наличии)             подпись</w:t>
      </w:r>
    </w:p>
    <w:bookmarkEnd w:id="406"/>
    <w:bookmarkStart w:name="z43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"____" ______________ 20__ года</w:t>
      </w:r>
    </w:p>
    <w:bookmarkEnd w:id="4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портфелях,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сформированных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резервов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выплат 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 возмещения вреда</w:t>
            </w:r>
          </w:p>
        </w:tc>
      </w:tr>
    </w:tbl>
    <w:bookmarkStart w:name="z441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408"/>
    <w:bookmarkStart w:name="z442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инвестиционных портфелях, сформированных за счет средств резервов гарантирования страховых выплат и средств резерва возмещения вреда (индекс – 12 - OGOSV, периодичность – ежемесячная)</w:t>
      </w:r>
    </w:p>
    <w:bookmarkEnd w:id="409"/>
    <w:bookmarkStart w:name="z443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10"/>
    <w:bookmarkStart w:name="z44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 "Отчет об инвестиционных портфелях, сформированных за счет средств резервов гарантирования страховых выплат и средств резерва возмещения вреда" (далее – Форма).</w:t>
      </w:r>
    </w:p>
    <w:bookmarkEnd w:id="411"/>
    <w:bookmarkStart w:name="z44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Фонде гарантирования страховых выплат"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412"/>
    <w:bookmarkStart w:name="z44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организацией, гарантирующей осуществление страховых выплат страхователям (застрахованным, выгодоприобретателям) в случае ликвидации страховых организаций, и заполняется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1 000 (тысячи) тенге.</w:t>
      </w:r>
    </w:p>
    <w:bookmarkEnd w:id="413"/>
    <w:bookmarkStart w:name="z44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414"/>
    <w:bookmarkStart w:name="z448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15"/>
    <w:bookmarkStart w:name="z44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целей заполнения Формы, помимо рейтинговых оценок рейтингового агентства Стандард энд Пурс (Standard &amp; Poor's), под рейтинговыми оценками других рейтинговых агентств признаются рейтинговые оценки агентств Мудис Инвесторс Сервис (Moody's Investors Service) и Фитч (Fitch), а также их дочерних рейтинговых организаций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2018 года № 199 "Об утверждении Правил инвестирования активов и Перечня финансовых инструментов, разрешенных к приобретению за счет собственных активов акционерного общества "Фонд гарантирования страховых выплат", средств резервов гарантирования страховых выплат и средств резерва возмещения вреда, и Правил взимания комиссионного вознаграждения акционерным обществом "Фонд гарантирования страховых выплат", зарегистрированным в Реестре государственной регистрации нормативных правовых актов под № 17396.</w:t>
      </w:r>
    </w:p>
    <w:bookmarkEnd w:id="416"/>
    <w:bookmarkStart w:name="z45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балансовая стоимость.</w:t>
      </w:r>
    </w:p>
    <w:bookmarkEnd w:id="417"/>
    <w:bookmarkStart w:name="z45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доля в инвестиционном портфеле в процентах.</w:t>
      </w:r>
    </w:p>
    <w:bookmarkEnd w:id="418"/>
    <w:bookmarkStart w:name="z45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отсутствия сведений Форма представляется с нулевыми остатками.</w:t>
      </w:r>
    </w:p>
    <w:bookmarkEnd w:id="4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 № 119</w:t>
            </w:r>
          </w:p>
        </w:tc>
      </w:tr>
    </w:tbl>
    <w:bookmarkStart w:name="z454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420"/>
    <w:bookmarkStart w:name="z45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421"/>
    <w:bookmarkStart w:name="z45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422"/>
    <w:bookmarkStart w:name="z457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соблюдении лимитов инвестирования собственных активов</w:t>
      </w:r>
    </w:p>
    <w:bookmarkEnd w:id="423"/>
    <w:bookmarkStart w:name="z45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13 - OGOSV</w:t>
      </w:r>
    </w:p>
    <w:bookmarkEnd w:id="424"/>
    <w:bookmarkStart w:name="z45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425"/>
    <w:bookmarkStart w:name="z46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________20__года</w:t>
      </w:r>
    </w:p>
    <w:bookmarkEnd w:id="426"/>
    <w:bookmarkStart w:name="z46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организация, гарантирующая осуществление страховых выплат страхователям (застрахованным, выгодоприобретателям) в случае ликвидации страховых организаций</w:t>
      </w:r>
    </w:p>
    <w:bookmarkEnd w:id="427"/>
    <w:bookmarkStart w:name="z46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ежемесячно, не позднее 5 (пятого) рабочего дня месяца, следующего за отчетным месяцем</w:t>
      </w:r>
    </w:p>
    <w:bookmarkEnd w:id="428"/>
    <w:bookmarkStart w:name="z46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29"/>
    <w:bookmarkStart w:name="z46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Соблюдение лимитов инвестирования собственных активов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стоимость, в тысячах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 от суммы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размещение во вклады, деньги и ценные бумаги (с учетом операций "обратное репо") в одном банке второго уровня (за исключением банка-агента, осуществляющего отдельные виды банковских операций, оказывающего услуги по осуществлению гарантийных выплат кредиторам на основе агентского соглашения с организацией, гарантирующей осуществление страховых выплат страхователям (застрахованным, выгодоприобретателям) в случае ликвидации страховых организаций (далее – Организация)) и его аффилированных лицах – не более 20 (двадцати) процентов от инвестиционного портфеля, сформированных за счет собственных активов Организации, но не более 25 (двадцати пяти) процентов от размера собственного капитала данного банка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второго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банке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аффилированного лица банка второго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банке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 1 - 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размещение в долговые ценные бумаги юридических лиц Республики Казахстан (за исключением банков второго уровня Республики Казахстан) и аффилированных лицах данного юридического лица – не более 10 (десяти) процентов от инвестиционного портфеля, сформированных за счет собственных активов Организации, но не более 25 (двадцати пяти) процентов от размера собственного капитала данного эмитента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аффилированного лица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размещение в ценные бумаги (с учетом операций "обратное репо"), имеющие статус государственных, выпущенные центральными правительствами иностранных государств, – не более 10 (десяти) процентов от инвестиционного портфеля, сформированных за счет собственных активов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размещение в сделки "обратное репо", совершаемые с участием собственных активов Организации – не более 10 (десяти) процентов от инвестиционного портфеля, сформированных за счет собственных активов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размещение в долговые ценные бумаги – не более 25 (двадцати пяти) процентов от общего объема долговых ценных бумаг одного выпуска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размещение в негосударственные долговые ценные бумаги, выпущенные международными финансовыми организациями – не более 10 (десяти) процентов от инвестиционного портфеля, сформированных за счет собственных активов Организации, но не более 25 (двадцати пяти) процентов от размера собственного капитала данного эмитента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размещение в аффинированные драгоценные металлы и металлические счета – не более 10 (десяти) процентов от инвестиционного портфеля, сформированных за счет собственных активов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</w:t>
      </w:r>
    </w:p>
    <w:bookmarkEnd w:id="431"/>
    <w:bookmarkStart w:name="z46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</w:t>
      </w:r>
    </w:p>
    <w:bookmarkEnd w:id="432"/>
    <w:bookmarkStart w:name="z46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</w:t>
      </w:r>
    </w:p>
    <w:bookmarkEnd w:id="433"/>
    <w:bookmarkStart w:name="z46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________________________________________</w:t>
      </w:r>
    </w:p>
    <w:bookmarkEnd w:id="434"/>
    <w:bookmarkStart w:name="z46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       __________________</w:t>
      </w:r>
    </w:p>
    <w:bookmarkEnd w:id="435"/>
    <w:bookmarkStart w:name="z47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 фамилия, имя и отчество (при его наличии)       подпись, телефон</w:t>
      </w:r>
    </w:p>
    <w:bookmarkEnd w:id="436"/>
    <w:bookmarkStart w:name="z47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на которое возложена функция по подписанию отчета</w:t>
      </w:r>
    </w:p>
    <w:bookmarkEnd w:id="437"/>
    <w:bookmarkStart w:name="z47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       __________________</w:t>
      </w:r>
    </w:p>
    <w:bookmarkEnd w:id="438"/>
    <w:bookmarkStart w:name="z47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 фамилия, имя и отчество (при его наличии)             подпись</w:t>
      </w:r>
    </w:p>
    <w:bookmarkEnd w:id="439"/>
    <w:bookmarkStart w:name="z47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"____" ______________ 20__ года</w:t>
      </w:r>
    </w:p>
    <w:bookmarkEnd w:id="4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соблюдении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лимитов инвестирования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 активов</w:t>
            </w:r>
          </w:p>
        </w:tc>
      </w:tr>
    </w:tbl>
    <w:bookmarkStart w:name="z476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441"/>
    <w:bookmarkStart w:name="z477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соблюдении лимитов инвестирования собственных активов (индекс – 13 - OGOSV, периодичность – ежемесячная)</w:t>
      </w:r>
    </w:p>
    <w:bookmarkEnd w:id="442"/>
    <w:bookmarkStart w:name="z478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43"/>
    <w:bookmarkStart w:name="z47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 "Отчет о соблюдении лимитов инвестирования собственных активов" (далее – Форма).</w:t>
      </w:r>
    </w:p>
    <w:bookmarkEnd w:id="444"/>
    <w:bookmarkStart w:name="z48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Фонде гарантирования страховых выплат"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445"/>
    <w:bookmarkStart w:name="z48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организацией, гарантирующей осуществление страховых выплат страхователям (застрахованным, выгодоприобретателям) в случае ликвидации страховых организаций, и заполняется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1 000 (тысячи) тенге.</w:t>
      </w:r>
    </w:p>
    <w:bookmarkEnd w:id="446"/>
    <w:bookmarkStart w:name="z48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447"/>
    <w:bookmarkStart w:name="z483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48"/>
    <w:bookmarkStart w:name="z48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указывается балансовая стоимость.</w:t>
      </w:r>
    </w:p>
    <w:bookmarkEnd w:id="449"/>
    <w:bookmarkStart w:name="z48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указывается процент от суммы активов.</w:t>
      </w:r>
    </w:p>
    <w:bookmarkEnd w:id="450"/>
    <w:bookmarkStart w:name="z48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сведений Форма представляется с нулевыми остатками.</w:t>
      </w:r>
    </w:p>
    <w:bookmarkEnd w:id="4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 № 119</w:t>
            </w:r>
          </w:p>
        </w:tc>
      </w:tr>
    </w:tbl>
    <w:bookmarkStart w:name="z488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452"/>
    <w:bookmarkStart w:name="z48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453"/>
    <w:bookmarkStart w:name="z49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454"/>
    <w:bookmarkStart w:name="z491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соблюдении лимитов инвестирования средств резервов гарантирования страховых выплат и средств резерва возмещения вреда</w:t>
      </w:r>
    </w:p>
    <w:bookmarkEnd w:id="455"/>
    <w:bookmarkStart w:name="z49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14 - OGOSV</w:t>
      </w:r>
    </w:p>
    <w:bookmarkEnd w:id="456"/>
    <w:bookmarkStart w:name="z49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457"/>
    <w:bookmarkStart w:name="z49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________20__года</w:t>
      </w:r>
    </w:p>
    <w:bookmarkEnd w:id="458"/>
    <w:bookmarkStart w:name="z49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организация, гарантирующая осуществление страховых выплат страхователям (застрахованным, выгодоприобретателям) в случае ликвидации страховых организаций</w:t>
      </w:r>
    </w:p>
    <w:bookmarkEnd w:id="459"/>
    <w:bookmarkStart w:name="z49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ежемесячно, не позднее 5 (пятого) рабочего дня месяца, следующего за отчетным месяцем</w:t>
      </w:r>
    </w:p>
    <w:bookmarkEnd w:id="460"/>
    <w:bookmarkStart w:name="z49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61"/>
    <w:bookmarkStart w:name="z49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Соблюдение лимитов инвестирования средств резервов гарантирования страховых выплат и средств резерва возмещения вреда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стоимость, в тысячах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 от суммы резервов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размещение во вклады, деньги и ценные бумаги (с учетом операций "обратное репо") в одном банке второго уровня (за исключением банка-агента, осуществляющего отдельные виды банковских операций, оказывающего услуги по осуществлению гарантийных выплат кредиторам на основе агентского соглашения с организацией, гарантирующей осуществление страховых выплат страхователям (застрахованным, выгодоприобретателям) в случае ликвидации страховых организаций (далее – Организация)), и аффилированных лицах данного банка – не более 20 (двадцати) процентов от средств резервов гарантирования страховых выплат и средств резерва возмещения вреда (далее – средства резервов)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второго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банке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аффилированного лица банка второго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банке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размещение в долговые ценные бумаги (с учетом операций "обратное репо") юридических лиц Республики Казахстан (за исключением банков второго уровня Республики Казахстан) и аффилированных лицах данного юридического лица – не более 20 (двадцати) процентов от средств резервов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аффилированного лица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размещение в ценные бумаги (с учетом операций "обратное репо"), имеющие статус государственных, выпущенные центральными правительствами иностранных государств – не более 10 (десяти) процентов от средств резервов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размещение в сделки "обратное репо", совершаемые с участием средств резервов – не более 10 (десяти) процентов от средств резервов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размещение в долговые ценные бумаги – не более 25 (двадцати пяти) процентов от общего объема долговых ценных бумаг одного выпуска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размещение в негосударственные долговые ценные бумаги, выпущенные международными финансовыми организациями – не более 10 (десяти) процентов от средств резервов, но не более 25 (двадцати пяти) процентов от размера собственного капитала данного эмитента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размещение в аффинированные драгоценные металлы и металлические счета – не более 10 (десяти) процентов от средств резервов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</w:t>
      </w:r>
    </w:p>
    <w:bookmarkEnd w:id="463"/>
    <w:bookmarkStart w:name="z50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</w:t>
      </w:r>
    </w:p>
    <w:bookmarkEnd w:id="464"/>
    <w:bookmarkStart w:name="z50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________________________________________________________</w:t>
      </w:r>
    </w:p>
    <w:bookmarkEnd w:id="465"/>
    <w:bookmarkStart w:name="z50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_________________________________________</w:t>
      </w:r>
    </w:p>
    <w:bookmarkEnd w:id="466"/>
    <w:bookmarkStart w:name="z50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       ____________________</w:t>
      </w:r>
    </w:p>
    <w:bookmarkEnd w:id="467"/>
    <w:bookmarkStart w:name="z50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 фамилия, имя и отчество (при его наличии)       подпись, телефон</w:t>
      </w:r>
    </w:p>
    <w:bookmarkEnd w:id="468"/>
    <w:bookmarkStart w:name="z50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на которое возложена функция по подписанию отчета</w:t>
      </w:r>
    </w:p>
    <w:bookmarkEnd w:id="469"/>
    <w:bookmarkStart w:name="z50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 ___________________</w:t>
      </w:r>
    </w:p>
    <w:bookmarkEnd w:id="470"/>
    <w:bookmarkStart w:name="z50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 фамилия, имя и отчество (при его наличии)       подпись</w:t>
      </w:r>
    </w:p>
    <w:bookmarkEnd w:id="471"/>
    <w:bookmarkStart w:name="z50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"____" ______________ 20__ года</w:t>
      </w:r>
    </w:p>
    <w:bookmarkEnd w:id="4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соблюдении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лимитов инвестирования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резервов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и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возмещения вреда</w:t>
            </w:r>
          </w:p>
        </w:tc>
      </w:tr>
    </w:tbl>
    <w:bookmarkStart w:name="z510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473"/>
    <w:bookmarkStart w:name="z511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соблюдении лимитов инвестирования средств резервов гарантирования страховых выплат и средств резерва возмещения вреда (индекс – 14 - OGOSV, периодичность – ежемесячная)</w:t>
      </w:r>
    </w:p>
    <w:bookmarkEnd w:id="474"/>
    <w:bookmarkStart w:name="z512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75"/>
    <w:bookmarkStart w:name="z51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 "Отчет о соблюдении лимитов инвестирования средств резервов гарантирования страховых выплат и средств резерва возмещения вреда" (далее – Форма).</w:t>
      </w:r>
    </w:p>
    <w:bookmarkEnd w:id="476"/>
    <w:bookmarkStart w:name="z51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Фонде гарантирования страховых выплат"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477"/>
    <w:bookmarkStart w:name="z51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организацией, гарантирующей осуществление страховых выплат страхователям (застрахованным, выгодоприобретателям) в случае ликвидации страховых организаций, и заполняется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1 000 (тысячи) тенге.</w:t>
      </w:r>
    </w:p>
    <w:bookmarkEnd w:id="478"/>
    <w:bookmarkStart w:name="z51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479"/>
    <w:bookmarkStart w:name="z517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80"/>
    <w:bookmarkStart w:name="z51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указывается балансовая стоимость.</w:t>
      </w:r>
    </w:p>
    <w:bookmarkEnd w:id="481"/>
    <w:bookmarkStart w:name="z51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указывается процент от суммы резервов.</w:t>
      </w:r>
    </w:p>
    <w:bookmarkEnd w:id="482"/>
    <w:bookmarkStart w:name="z52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сведений Форма представляется с нулевыми остатками.</w:t>
      </w:r>
    </w:p>
    <w:bookmarkEnd w:id="4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 № 119</w:t>
            </w:r>
          </w:p>
        </w:tc>
      </w:tr>
    </w:tbl>
    <w:bookmarkStart w:name="z522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отчетности организацией, гарантирующей осуществление страховых выплат страхователям (застрахованным, выгодоприобретателям) в случае ликвидации страховых организаций</w:t>
      </w:r>
    </w:p>
    <w:bookmarkEnd w:id="484"/>
    <w:bookmarkStart w:name="z523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85"/>
    <w:bookmarkStart w:name="z52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отчетности организацией, гарантирующей осуществление страховых выплат страхователям (застрахованным, выгодоприобретателям) в случае ликвидации страховых организаций (далее – организация)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Фонде гарантирования страховых выплат"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представления отчетности организацией в Национальный Банк Республики Казахстан (далее – Национальный Банк).</w:t>
      </w:r>
    </w:p>
    <w:bookmarkEnd w:id="486"/>
    <w:bookmarkStart w:name="z525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отчетности</w:t>
      </w:r>
    </w:p>
    <w:bookmarkEnd w:id="487"/>
    <w:bookmarkStart w:name="z52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в отчетности указываются в национальной валюте Республики Казахстан – тенге.</w:t>
      </w:r>
    </w:p>
    <w:bookmarkEnd w:id="488"/>
    <w:bookmarkStart w:name="z52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формирования отчетности активы в иностранной валюте указываются в пересчете по рыночному курсу обмена валют, определенному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января 2013 года № 15 и приказом Министра финансов Республики Казахстан от 22 февраля 2013 года № 99 "О порядке определения рыночного курса обмена валюты", зарегистрированными в Реестре государственной регистрации нормативных правовых актов под № 8378.</w:t>
      </w:r>
    </w:p>
    <w:bookmarkEnd w:id="489"/>
    <w:bookmarkStart w:name="z52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Отчетность представляется организацией в электронном виде посредством информационной системы "Веб-портал Национального Банка Республики Казахстан" (далее – веб-портал).</w:t>
      </w:r>
    </w:p>
    <w:bookmarkEnd w:id="490"/>
    <w:bookmarkStart w:name="z52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Отчетность, удостоверенная электронной цифровой подписью руководителя организации или лица, на которое возложена функция по подписанию отчета, и исполнителя, хранится в электронном формате.</w:t>
      </w:r>
    </w:p>
    <w:bookmarkEnd w:id="491"/>
    <w:bookmarkStart w:name="z53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Полнота и достоверность данных в отчетности обеспечивается руководителем организации или лицом, на которое возложена функция по подписанию отчета.</w:t>
      </w:r>
    </w:p>
    <w:bookmarkEnd w:id="492"/>
    <w:bookmarkStart w:name="z53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ежемесячно не позднее 5 (пятого) рабочего дня месяца, следующего за отчетным месяцем, представляет в Национальный Банк посредством веб-портала пояснительную записку к отчетности с указанием следующей информации:</w:t>
      </w:r>
    </w:p>
    <w:bookmarkEnd w:id="493"/>
    <w:bookmarkStart w:name="z53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классификация статей, приведенная в отчетности, дополняется информацией, поясняющей их смысл;</w:t>
      </w:r>
    </w:p>
    <w:bookmarkEnd w:id="494"/>
    <w:bookmarkStart w:name="z53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изменения, произошедшие за отчетный период, раскрываются по каждой статье с описанием суммарных величин согласно учетной политике;</w:t>
      </w:r>
    </w:p>
    <w:bookmarkEnd w:id="495"/>
    <w:bookmarkStart w:name="z53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изменения, произошедшие за отчетный период.</w:t>
      </w:r>
    </w:p>
    <w:bookmarkEnd w:id="4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