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86f4" w14:textId="85f8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декабря 2019 года № 1069 "Об утверждении профессионального стандарта "Деятельность по обеспечению безопасности в чрезвычайных ситуациях"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декабря 2022 года № 356. Зарегистрирован в Министерстве юстиции Республики Казахстан 30 декабря 2022 года № 31466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декабря 2019 года № 1069 "Об утверждении профессионального стандарта "Деятельность по обеспечению безопасности в чрезвычайных ситуациях" (зарегистрирован в Реестре государственной регистрации нормативных правовых актов за № 19752)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 по обеспечению безопасности в чрезвычайных ситуациях", утвержденный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профессий: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наладчик контрольно-измерительных приборов и автоматики, 3-5 уровень квалификации по ОРК;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пожарный, 4-6 уровень квалификации по ОРК;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противопожарной профилактике, 4-6 уровень квалификации по ОРК;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отделения, 3-6 уровень квалификации по ОРК;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караула, 4-6 уровень квалификации по ОРК;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службы, 5-6 уровень квалификации по ОРК.";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Профессиональным стандартам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чрезвычайных ситуациях"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"Наладчик контрольно-измерительных приборов и автоматики"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7421-1-003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при наличии специальной подготовки и курсов обучения в специализированных центрах в области пожарной безопасности и/или специальное первоначальное обучение в организациях образования уполномоченного органа в сфере гражданской защиты. Техническое и профессиональное образование на базе основного среднего.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сроков и качества работ по ремонту и дезинфекции СИЗОД.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проверок СИЗОД, обеспечение правильной технической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приемочных испытаний на качество продукции химических поглотителей.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тренировок работников противопожарных служб в непригодной для дыхания среде.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сроков и качества работ по ремонту и дезинфекции СИЗОД.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Координирует работу контрольно-измерительных приборов, для определения параметров работоспособности.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Заправляет воздушные и кислородные баллоны.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техническое освидетельствование снаряжений регенеративных патронов,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документы, касающиеся деятельности газодымозащитной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действия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Технология наполнения воздушных и кислородных баллонов.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СИЗОД, обеспечение правильной технической эксплуатации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Организует контроль технического состояния средств индивидуальной защиты органов дыхания.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Ведет документацию по учету закрепленных изолирующих противогазов, запасных частей к ним и их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 испытания химических поглотителей регенеративных патронов, кислородных и воздушных баллонов.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 профилактический осмотр компрессорных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Приказы, нормативные и методические документы, регламентирующие деятельность баз газодымозащитной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Устройство, правила эксплуатации, ухода, ремонта и сбережения изолирующих противогазов газодымозащитной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приемочных испытаний на качество продукции химических поглотителей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Готовит к эксплуатации компрессорные установки в том числе проверяет их состояние, проводит ежедневное технический осмотр, своевременно проводит их испытание на специальных приборах.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 1.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промышленной безопасности, регламентирующие работу с компрессорными установками и сосудами под давлением.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тренировок работников противопожарных служб в непригодной для дыхания среде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 технические средства для проведения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Контролирует проведение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 1.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проведения занятий с газодымозащитниками.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Техника безопасности при работе в средствах индивидуальной защиты органов дыхания.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дисциплина.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склад 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профессиями в рамках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"Пожарный"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5411-0-008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уполномоченного органа в сфере гражданской защиты. Техническое и профессиональное на базе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работы по тушению пожаров, спасению людей, эвакуации людей и 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 отработку нормативов по пожарно-спасательной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Содержит в исправном состоянии пожарно-техническое вооружение и спасательное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Выполняет работы по поддержанию в исправном состояния помещений и сооружений пожарного депо.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работы по тушению пожаров, спасению людей, эвакуации людей и материальных ценностей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Определяет вид огнетушащего средства соответствующего классу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эвакуацию пострадавших в условиях задымления, высокой температуры, угрозы жизни при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Оказывает доврачебную помощь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Тушит пожары с использованием специальных агрегатов, механизмов и изолирующих аппаратов или выполняет обязанности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в процессе профессиональной подготовки по тактике тушения различных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по возможности оказания первой доврачебной помощи, безопасных методов переноски людей из зоны пожара или ЧС к месту оказания медицинской помощи, в том числе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тактики тушения, требований безопасности, наставлений, инструкций, регламентирующих деятельность противопожарной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по тушению пожаров с использованием специальных агрегатов, механизмов и изолирующих аппаратов или выполнение обязанностей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 отработку нормативов по пожарно-спасательной подготовке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Отрабатывает нормативы по пожарно-спасательной подготовке, ГДЗС и приемов практического применения знаний по другим дисциплинам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Работает с элементарными планами и схемами населенных пунктов, объектов, систем водоснабжения, электроснабжения, а также оперативных планов и карточек пожаротушения и сценариев ликвидации ЧС, составленных на охраняемые объекты или населенные пункты.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тренировки в средствах индивидуальной защиты органов дыхания 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при первоначальной подготовке и в ходе работы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Государственного стандарта Республики Казахстан СТ РК ГОСТ Р 12.4.026 – 2022 "Цвета сигнальные, знаки безопасности и разметка сигнальная".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в исправном состоянии пожарно-техническое вооружение и спасательное оборудование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 работу по чистке, смазке, сборке, установке пожарно-технического вооружения и спасательного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работать со слесарным оборудованием, не требующим специальной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испытательные работы согласно инструкциям.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 1.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инструкций по эксплуатации пожарно-технического вооружения и спасательного оборудования и специальной защитной одежды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инструкций и требований по испытаниям пожарно-технического вооружения 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работы по поддержанию в исправном состояния помещений и сооружений пожарного депо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Поддерживает в исправном состоянии средства связи и автоматической пожарной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работать со средствами связи и оповещения.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 1.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требований по противопожарному режиму, инструкций действий при обнаружении, получении сообщения о пожаре или 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дисциплина.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склад 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профессиями в рамках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выше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"Инструктор по противопожарной профилактике"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3160-1-010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противопожарной профилактике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среднее, техническое и профессиональное образование повышенного уровня (специальная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уполномоченного органа в сфере гражданской защиты).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Трудовые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Проверка состояния пожарной безопасности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Проведение инструктажей по мерам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пожарной безопасности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 пожарно-технические обследования, выявляет нарушения норм и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Оформляет документацию по результатам проверок, рекомендации по соблюдению требований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 анализ состояния пожарной безопасности обслуживаемых участков, секторов и объектов, готовит информации и рекомендации по устранению недостатков.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Оказывает содействие органам государственной противопожарной службы по разработке планов и карточек пожаротушения, делам о пожарах, авариях в рамках своих полномочий.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Требования регламентирующие деятельность в области пожарной безопасности охраняемых объектов,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№ 24045).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 Проведение инструктажей по мерам пожарной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Обучает мерам пожарной безопасности и действиям в случае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Оказывает содействие органам государственной противопожарной службы по разработке планов и карточек пожаротушения, делам о пожарах, авариях в рамках своих полномочий.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методических основ в проведении занятий в области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нормативного правового акта, регламентирующего деятельность органов государственной противопожарной службы,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июня 2017 года № 446 "Об утверждении Правил организации тушения пожаров" (зарегистрирован в Реестре государственной регистрации нормативных правовых актов № 15430).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профессиями в рамках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"Командир отделения"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5411-0-003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специальная подготовка и курсы обучения в специализированных центрах в области пожарной безопасности.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на базе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работы по тушению 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Проводит отработку нормативов по пожарно-спасательной подготовке.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Содержит в исправном состоянии пожарно-техническое вооружение и спасательное оборудование, осуществляет его техническое обслуживание, испытание и устранение неисправностей, не требующих специальной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Выполняет работы по поддержанию в исправном состоянии помещений и сооружений пожарного депо при несении дежурства.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Является непосредственным начальником личного состава отделения и отвечает за их действия. Он руководит работой отделения.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тушению 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Определяет вид огнетушащего средства соответствующего классу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эвакуацию пострадавших в условиях задымления, высокой температуры, угрозы жизни при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Оказывает доврачебную помощь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Тушит пожары с использованием специальных агрегатов, механизмов и изолирующих аппаратов или выполняет обязанности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в процессе профессиональной подготовки по тактике тушения различных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по возможности оказания первой доврачебной помощи, безопасных методов переноски людей из зоны пожара или ЧС к месту оказания медицинской помощи, в том числе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тактики тушения, требований безопасности, наставлений, инструкций, регламентирующих деятельность противопожарной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по тушению пожаров с использованием специальных агрегатов, механизмов и изолирующих аппаратов или выполнение обязанностей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отработки нормативов по пожарно-спасательной подготовке.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Отрабатывает нормативы по пожарно-спасательной подготовке, ГДЗС и приемов практического применения знаний по другим дисциплинам в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Работает с элементарными планами и схемами населҰнных пунктов, объектов, систем водоснабжения, электроснабжения, а также оперативных планов и карточек пожаротушения и сценариев ликвидации ЧС, составленных на охраняемые объекты или населенные пункты.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тренировки в средствах индивидуальной защиты органов дыхания 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при первоначальной подготовке и в ходе работы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Государственного стандарта Республики Казахстан СТ РК ГОСТ Р 12.4.026 – 2022 "Цвета сигнальные, знаки безопасности и разметка сигнальная".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пожарно-технического вооружения и спасательного оборудования, осуществлять его техническое обслуживание, испытание и устранение неисправностей, не требующих специальной подготовки.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 работу по чистке, смазке, сборке, установке пожарно-технического вооружения и спасательного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работать со слесарным оборудованием не требующим специальной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испытательные работы согласно инструкциям.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Знание инструкций по эксплуатации пожарно-технического вооружения и спасательного оборудования, и специальной защитной одежды.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инструкций и требований по испытаниям пожарно-технического вооружения 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4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поддержанию в исправном состояния помещений и сооружений пожарного депо при несении дежурства.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Поддерживает в исправном состоянии средства связи и автоматической пожарной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работать со средствами связи и оповещения.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Знание основных требований по противопожарному режиму, инструкций действий при обнаружении, получении сообщения о пожаре или ЧС.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5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непосредственным начальником личного состава отделения и отвечает за их действия. Он руководит работой отделения.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Является руководителем отделения.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Знание основных требований по противопожарному режиму, инструкций действий при обнаружении, получении сообщения о пожаре или ЧС.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Самоорганизация. Коммуникативные. Аналитические. Управленческие способности.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профессиями в рамках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 газодымозащитной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"Начальник караула"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караула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образование и специальная подготовка и курсы обучения в специализированных центрах в области пожарной безопасности.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на базе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работы по тушению 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Проводит отработку нормативов по пожарно-спасательной подготовке.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 работой караула, отвечает за соблюдение личным составом и лично правил по безопасности и охране труда, безопасность личного состава, выполнение задачи по тушению пожара, сохранность пожарных автомобилей, пожарно-технического вооружения.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тушению 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Определяет вид огнетушащего средства соответствующего классу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эвакуацию пострадавших в условиях задымления, высокой температуры, угрозы жизни при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Оказывает доврачебную помощь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Тушит пожары с использованием специальных агрегатов, механизмов и изолирующих аппаратов или выполняет обязанности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в процессе профессиональной подготовки по тактике тушения различных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по возможности оказания первой доврачебной помощи, безопасных методов переноски людей из зоны пожара или ЧС к месту оказания медицинской помощи, в том числе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тактики тушения, требований безопасности, наставлений, инструкций.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по тушению пожаров с использованием специальных агрегатов, механизмов и изолирующих аппаратов или выполнение обязанностей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отработки нормативов по пожарно-спасательной подготовке.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Отрабатывает нормативы по пожарно-спасательной подготовке, ГДЗС и приемов практического применения знаний по другим дисциплинам в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Работает с элементарными планами и схемами населҰнных пунктов, объектов, систем водоснабжения, электроснабжения, а также оперативных планов и карточек пожаротушения и сценариев ликвидации ЧС, составленных на охраняемые объекты или населенные пункты.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тренировки в средствах индивидуальной защиты органов дыхания 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при первоначальной подготовке и в ходе работы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Государственного стандарта Республики Казахстан СТ РК ГОСТ Р 12.4.026 – 2022 "Цвета сигнальные, знаки безопасности и разметка сигнальная".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 работой караула, отвечает за соблюдение личным составом и лично правил по безопасности и охране труда, безопасность личного состава, выполнение задачи по тушению пожара, сохранность пожарных автомобилей, ПТВ.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Руководит работой караула.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Отвечает за соблюдение личным составом и лично правил по безопасности и охране труда, безопасность личного состава, выполнение задачи по тушению пожара, сохранность пожарных автомобилей, пожарно-технического вооружения.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требований по противопожарному режиму, инструкций действий при обнаружении, получении сообщения о пожаре или 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профессиями в рамках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"Начальник службы"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1329-1-039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техническое образование или среднее техническое образование в области пожарной безопасности.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на базе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работы по тушению 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Проводит отработку нормативов по пожарно-спасательной подготовке.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 личным составом пожарной части.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работы по тушению 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Определяет вид огнетушащего средства соответствующего классу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эвакуацию пострадавших в условиях задымления, высокой температуры, угрозы жизни при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Оказывает доврачебную помощь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Тушит пожары с использованием специальных агрегатов, механизмов и изолирующих аппаратов или выполняет обязанности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в процессе профессиональной подготовки по тактике тушения различных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по возможности оказания первой доврачебной помощи, безопасных методов переноски людей из зоны пожара или ЧС к месту оказания медицинской помощи, в том числе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тактики тушения, требований безопасности, наставлений, инструкций, регламентирующих деятельность противопожарной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по тушению пожаров с использованием специальных агрегатов, механизмов и изолирующих аппаратов или выполнение обязанностей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 отработку нормативов по пожарно-спасательной подготовке.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Отрабатывает нормативы по пожарно-спасательной подготовке, ГДЗС и приемов практического применения знаний по другим дисциплинам в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Работает с элементарными планами и схемами населҰнных пунктов, объектов, систем водоснабжения, электроснабжения, а также оперативных планов и карточек пожаротушения и сценариев ликвидации ЧС, составленных на охраняемые объекты или населенные пункты.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тренировки в средствах индивидуальной защиты органов дыхания 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при первоначальной подготовке и в ходе работы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Государственного стандарта Республики Казахстан СТ РК ГОСТ Р 12.4.026 – 2022 "Цвета сигнальные, знаки безопасности и разметка сигнальная".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 личным составом пожарной части.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Руководит личным составом пожарной части.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Отвечает за соблюдение личным составом и лично правил по безопасности и охране труда, безопасность личного состава, выполнение задачи по тушению пожара, сохранность пожарных автомобилей, пожарно-технического вооружения.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требований по противопожарному режиму, инструкций действий при обнаружении, получении сообщения о пожаре или 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профессиями в рамках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