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348c3" w14:textId="29348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труда и социальной защиты населения Республики Казахстан от 28 августа 2017 года № 280 "Об утверждении Правил и условий субсидирования затрат работодателей, создающих специальные рабочие места для трудоустройства лиц с инвалидностью"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29 декабря 2022 года № 537. Зарегистрирован в Министерстве юстиции Республики Казахстан 30 декабря 2022 года № 31497. Утратил силу приказом Заместителя Премьер-Министра - Министра труда и социальной защиты населения Республики Казахстан от 29 июня 2023 года № 266.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Заместителя Премьер-Министра - Министра труда и социальной защиты населения РК от 29.06.2023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01.01.2023.</w:t>
      </w:r>
    </w:p>
    <w:bookmarkStart w:name="z6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"О внесений изменений в приказ Министра труда и социальной защиты населения Республики Казахстан от 28 августа 2017 года №280 "Об утверждении Правил и условий субсидирования затрат работодателей, создающих специальные рабочие места для трудоустройства лиц с инвалидностью" (зарегистрирован в Реестре государственной регистрации нормативных правовых актов под № 15858)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условиях субсидирования затрат работодателей, создающих специальные рабочие места для трудоустройства лиц с инвалидностью,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Организация работ по субсидированию работодателей, связанных с созданием специальных рабочих мест осуществляется центрами занятости населения за счет местного бюджета.";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смета расходов на оборудование специальных рабочих мест и выплату заработной платы лицам с инвалидностью;";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Центр занятости населения субсидирует оплату труда лиц с инвалидностью за счет средств местного бюджета на оснований трудового договора, заключенного на срок не менее 3 (трех) лет.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занятости населения ежемесячно к 25 числу месяца, следующего за отчетным, на основании сведений о лицах, трудоустроенных на специальные рабочие места, представленных работодателями по форме согласно приложению 3 к настоящим Правилам, перечисляет на расчетный счет работодателя субсидии на заработную плату.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Ежемесячный размер субсидий на заработную плату лицам, трудоустроенным на специальные рабочие места составляет: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первые 12 месяцев трудоустройства – 70% от размера зарплаты, но не более 30 месячных расчетных показателей (далее – МРП), установленных на соответствующий финансовый год законом о республиканском бюджете;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13 по 24 месяц трудоустройства включительно – 65% от размера зарплаты, но не более 30 МРП, установленных на соответствующий финансовый год законом о республиканском бюджете;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25 по 36 месяц трудоустройства включительно – 60% от размера зарплаты, но не более 30 МРП, установленных на соответствующий финансовый год законом о республиканском бюджете.";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Субсидии предоставляются работодателям в целях возмещения затрат на приобретение, монтаж и установку оборудования для оснащения специальных рабочих мест, выплату заработной платы лицам с инвалидностью.";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3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занятости населения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c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 защиты населения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9" w:id="21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0" w:id="22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537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работодателей, создающих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рабочие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трудоустройства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инвалидностью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Директору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(города)</w:t>
            </w:r>
          </w:p>
        </w:tc>
      </w:tr>
    </w:tbl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(полное наименование организации, адрес, бизнес-идентификационный номер (БИН) и индивидуальный идентификационный номер (ИИН), контактные лица и телефоны) 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просит включить в перечень работодателей, где будут организованы специальные рабочие места для трудоустройства лиц с инвалидностью.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положительного решения вопроса, гражданам из числа лиц с инвалидностью будут предоставлены специальные рабочие места в соответствии с перечнем: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качестве кого планируется принять на работу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Планируемое количество рабочих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Планируемый срок заключения трудового договора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месячной заработной платы,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Планируемый размер субсидий центром занятости населения на оборудование специального рабочего места, тенге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Планируемый размер субсидий на выплату заработной платы лицам с инвалидностью центром занятости населения,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первый год участия ___ тенге.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второй год участия ___ тенге.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третий год участия ___ тенге.</w:t>
            </w:r>
          </w:p>
        </w:tc>
      </w:tr>
    </w:tbl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смета расходов на оборудование специальных рабочих мест и и выплату заработной платы лицам с инвалидностью;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Справку о наличии счета в банке.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 _________ подпись дата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"место печати" (при наличии).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537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работодателей, создающих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рабочие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трудоустройства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инвалидностью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лицах, трудоустроенных на специальные рабочие места в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___________________________за _______ 20___года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работодателя)       (месяц)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/ индивидуальный идентификационный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(далее – ИИН) работодателя: __________________.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расчетного счета работодателя для перечисления суммы субсидий: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__________________.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банка обслуживания: __________________.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(полностью)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заработной платы по трудовому договору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дней в месяце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отработано, дни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Временная нетрудоспособность, дни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начисленной заработной платы,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пенсионных взносов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компенсации из бюджета,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цифровая подпись работодателя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