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3260" w14:textId="3013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29 декабря 2022 года № 529. Зарегистрирован в Министерстве юстиции Республики Казахстан 30 декабря 2022 года № 31510. Утратил силу приказом Министра труда и социальной защиты населения Республики Казахстан от 31 мая 2023 года № 192.</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31.05.2023 </w:t>
      </w:r>
      <w:r>
        <w:rPr>
          <w:rFonts w:ascii="Times New Roman"/>
          <w:b w:val="false"/>
          <w:i w:val="false"/>
          <w:color w:val="ff0000"/>
          <w:sz w:val="28"/>
        </w:rPr>
        <w:t>№ 192</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за № 11745)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специального государственного пособия,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исключить;</w:t>
      </w:r>
    </w:p>
    <w:bookmarkStart w:name="z8"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xml:space="preserve">
      "5. Для назначения пособия заявитель обращается в уполномоченный орган по назначению пособий (при первичном установлении инвалидности), Государственную корпорацию, через веб-портал "электронного правительства" (для получения информации о статусе оказания государственной услуги) или абонентское устройство сотовой связи с заявлением по форме 1 и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документов и сведений, истребуемых у услугополучателя для оказания государственной услуги, перечня основных требований к оказанию государственной услуги "Назначение специального государственного пособия" (далее – перечень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
    <w:bookmarkStart w:name="z10" w:id="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6"/>
    <w:bookmarkStart w:name="z12"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xml:space="preserve">
      "При отсутствии сведений к заявлению прилагаются документы, указанные в перечне документов и сведений, истребуемых у услугополучателя для оказания государственной услуги перечня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xml:space="preserve">
      "9. Специалист отделения Государственной корпорации, принявший заявление, проверяет полноту пакета документов, принимаемых у заявителя для назначения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представленных заявителем в соответствии с перечнем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
    <w:bookmarkStart w:name="z16" w:id="10"/>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предусмотренного перечнем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(или) документов с истекшим сроком действия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0"/>
    <w:bookmarkStart w:name="z17" w:id="11"/>
    <w:p>
      <w:pPr>
        <w:spacing w:after="0"/>
        <w:ind w:left="0"/>
        <w:jc w:val="both"/>
      </w:pPr>
      <w:r>
        <w:rPr>
          <w:rFonts w:ascii="Times New Roman"/>
          <w:b w:val="false"/>
          <w:i w:val="false"/>
          <w:color w:val="000000"/>
          <w:sz w:val="28"/>
        </w:rPr>
        <w:t>
      Электронные копии документов удостоверяются ЭЦП специалиста отделения Государственной корпорации, после чего заявление и документы, представленные заявителем в подлинниках, возвращаются заявителю.</w:t>
      </w:r>
    </w:p>
    <w:bookmarkEnd w:id="11"/>
    <w:bookmarkStart w:name="z18" w:id="12"/>
    <w:p>
      <w:pPr>
        <w:spacing w:after="0"/>
        <w:ind w:left="0"/>
        <w:jc w:val="both"/>
      </w:pPr>
      <w:r>
        <w:rPr>
          <w:rFonts w:ascii="Times New Roman"/>
          <w:b w:val="false"/>
          <w:i w:val="false"/>
          <w:color w:val="000000"/>
          <w:sz w:val="28"/>
        </w:rPr>
        <w:t xml:space="preserve">
      9-1. Уполномоченный орган по назначению пособия отказывает в назначении пособия по основаниям,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2"/>
    <w:bookmarkStart w:name="z19" w:id="1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3"/>
    <w:bookmarkStart w:name="z20" w:id="14"/>
    <w:p>
      <w:pPr>
        <w:spacing w:after="0"/>
        <w:ind w:left="0"/>
        <w:jc w:val="both"/>
      </w:pPr>
      <w:r>
        <w:rPr>
          <w:rFonts w:ascii="Times New Roman"/>
          <w:b w:val="false"/>
          <w:i w:val="false"/>
          <w:color w:val="000000"/>
          <w:sz w:val="28"/>
        </w:rPr>
        <w:t xml:space="preserve">
      "запрос в информационные системы государственных органов и (или)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для получения необходимых сведений, предусмотренных перечнем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5"/>
    <w:bookmarkStart w:name="z22" w:id="16"/>
    <w:p>
      <w:pPr>
        <w:spacing w:after="0"/>
        <w:ind w:left="0"/>
        <w:jc w:val="both"/>
      </w:pPr>
      <w:r>
        <w:rPr>
          <w:rFonts w:ascii="Times New Roman"/>
          <w:b w:val="false"/>
          <w:i w:val="false"/>
          <w:color w:val="000000"/>
          <w:sz w:val="28"/>
        </w:rPr>
        <w:t xml:space="preserve">
      "удостоверяет проект решения о назначении (отказе в назначении) пособия, при полном соответствии ЭМД с перечнем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посредством электронной цифровой подписи (далее – ЭЦП);";</w:t>
      </w:r>
    </w:p>
    <w:bookmarkEnd w:id="16"/>
    <w:bookmarkStart w:name="z23" w:id="17"/>
    <w:p>
      <w:pPr>
        <w:spacing w:after="0"/>
        <w:ind w:left="0"/>
        <w:jc w:val="both"/>
      </w:pPr>
      <w:r>
        <w:rPr>
          <w:rFonts w:ascii="Times New Roman"/>
          <w:b w:val="false"/>
          <w:i w:val="false"/>
          <w:color w:val="000000"/>
          <w:sz w:val="28"/>
        </w:rPr>
        <w:t xml:space="preserve">
      часть двадцать восьмую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7"/>
    <w:bookmarkStart w:name="z24" w:id="18"/>
    <w:p>
      <w:pPr>
        <w:spacing w:after="0"/>
        <w:ind w:left="0"/>
        <w:jc w:val="both"/>
      </w:pPr>
      <w:r>
        <w:rPr>
          <w:rFonts w:ascii="Times New Roman"/>
          <w:b w:val="false"/>
          <w:i w:val="false"/>
          <w:color w:val="000000"/>
          <w:sz w:val="28"/>
        </w:rPr>
        <w:t>
      "принимает решение о назначении (отказе в назначении) пособия, при полном соответствии ЭМД с перечнем основных требований к оказанию государственной услуги, посредством ЭЦП;";</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xml:space="preserve">
      "46. Услугополучатель вправе обжаловать решения, действия (бездействие) центрального государственного органа, услугодателя и (или) их должностных лиц, Государственной корпорации и (или) ее работников по вопросам оказания государственных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9"/>
    <w:bookmarkStart w:name="z27" w:id="20"/>
    <w:p>
      <w:pPr>
        <w:spacing w:after="0"/>
        <w:ind w:left="0"/>
        <w:jc w:val="both"/>
      </w:pPr>
      <w:r>
        <w:rPr>
          <w:rFonts w:ascii="Times New Roman"/>
          <w:b w:val="false"/>
          <w:i w:val="false"/>
          <w:color w:val="000000"/>
          <w:sz w:val="28"/>
        </w:rPr>
        <w:t>
      Жалоба услугополучателя, поступившая в адрес центрального государственного органа,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20"/>
    <w:bookmarkStart w:name="z28" w:id="2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
    <w:bookmarkStart w:name="z29" w:id="22"/>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вправе обратиться в суд с иском о защите нарушенных прав, свобод и законных интересов в сфере оказания государственных услуг.";</w:t>
      </w:r>
    </w:p>
    <w:bookmarkEnd w:id="22"/>
    <w:bookmarkStart w:name="z30" w:id="23"/>
    <w:p>
      <w:pPr>
        <w:spacing w:after="0"/>
        <w:ind w:left="0"/>
        <w:jc w:val="both"/>
      </w:pPr>
      <w:r>
        <w:rPr>
          <w:rFonts w:ascii="Times New Roman"/>
          <w:b w:val="false"/>
          <w:i w:val="false"/>
          <w:color w:val="000000"/>
          <w:sz w:val="28"/>
        </w:rPr>
        <w:t>
      дополнить пунктом 47 следующего содержания:</w:t>
      </w:r>
    </w:p>
    <w:bookmarkEnd w:id="23"/>
    <w:bookmarkStart w:name="z31" w:id="24"/>
    <w:p>
      <w:pPr>
        <w:spacing w:after="0"/>
        <w:ind w:left="0"/>
        <w:jc w:val="both"/>
      </w:pPr>
      <w:r>
        <w:rPr>
          <w:rFonts w:ascii="Times New Roman"/>
          <w:b w:val="false"/>
          <w:i w:val="false"/>
          <w:color w:val="000000"/>
          <w:sz w:val="28"/>
        </w:rPr>
        <w:t>
      "47. Центральный исполнительный орган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контакт-центр, уполномоченный орган по назначению пособия, Государственную корпорацию и оператору информационно-коммуникационной инфраструктуры "электронного Правительства".";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Правилам назначения и выплаты специальных государственных пособий изложить в новой редакции согласно приложению к настоящему приказу.</w:t>
      </w:r>
    </w:p>
    <w:bookmarkStart w:name="z33" w:id="25"/>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25"/>
    <w:bookmarkStart w:name="z34"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5" w:id="27"/>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27"/>
    <w:bookmarkStart w:name="z36" w:id="2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8"/>
    <w:bookmarkStart w:name="z37" w:id="2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Сагиндыкову Н.Е.</w:t>
      </w:r>
    </w:p>
    <w:bookmarkEnd w:id="29"/>
    <w:bookmarkStart w:name="z38" w:id="30"/>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0"/>
              <w:ind w:left="0"/>
              <w:jc w:val="left"/>
            </w:pPr>
          </w:p>
          <w:p>
            <w:pPr>
              <w:spacing w:after="20"/>
              <w:ind w:left="20"/>
              <w:jc w:val="both"/>
            </w:pPr>
            <w:r>
              <w:rPr>
                <w:rFonts w:ascii="Times New Roman"/>
                <w:b w:val="false"/>
                <w:i/>
                <w:color w:val="000000"/>
                <w:sz w:val="20"/>
              </w:rPr>
              <w:t>защиты населения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41"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44"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47"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w:t>
            </w:r>
            <w:r>
              <w:rPr>
                <w:rFonts w:ascii="Times New Roman"/>
                <w:b w:val="false"/>
                <w:i w:val="false"/>
                <w:color w:val="000000"/>
                <w:sz w:val="20"/>
              </w:rPr>
              <w:t xml:space="preserve"> № 529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пособий</w:t>
            </w:r>
          </w:p>
        </w:tc>
      </w:tr>
    </w:tbl>
    <w:bookmarkStart w:name="z61" w:id="34"/>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специального государственного пособия"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Наименование государственной услуги "Назначение специального государственного пособия".</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специального государственного пособия ветеранам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специального государственного пособия лицам, приравненным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специального государственного пособия родителям и не вступившим в повторный брак вдовам воинов погибших (умерших, пропавших без вести) в Великой Отечественной войне;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специального государственного пособия Героям Советского Союза, социалистического труда, Кавалерам орденов Славы всех 3-х степеней, Трудовой Славы трех степеней;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специального государственного пособия семьям погибших воинов;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Назначение специального государственного пособия лицам с инвалидностью первой, второй и третьей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Назначение специального государственного пособия детям с инвалидностью до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Назначение специального государственного пособия детям с инвалидностью с семи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Назначение специального государственного пособия жертвам политических репрессий, лицам, пострадавших от политических репрессий, имеющих инвалидность или являющихся пенсионерами;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Назначение специального государственного пособия лицам, которым назначены пенсии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Назначение специального государственного пособия лицам, удостоенным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19. Назначение специального государственного пособия ветеранам боевых действий на территории других государств;</w:t>
            </w:r>
          </w:p>
          <w:p>
            <w:pPr>
              <w:spacing w:after="20"/>
              <w:ind w:left="20"/>
              <w:jc w:val="both"/>
            </w:pPr>
            <w:r>
              <w:rPr>
                <w:rFonts w:ascii="Times New Roman"/>
                <w:b w:val="false"/>
                <w:i w:val="false"/>
                <w:color w:val="000000"/>
                <w:sz w:val="20"/>
              </w:rPr>
              <w:t>
20. Назначение специального государственного пособия лицам, осуществляющим уход.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6"/>
          <w:p>
            <w:pPr>
              <w:spacing w:after="20"/>
              <w:ind w:left="20"/>
              <w:jc w:val="both"/>
            </w:pPr>
            <w:r>
              <w:rPr>
                <w:rFonts w:ascii="Times New Roman"/>
                <w:b w:val="false"/>
                <w:i w:val="false"/>
                <w:color w:val="000000"/>
                <w:sz w:val="20"/>
              </w:rPr>
              <w:t>
1) услугодателем (при первичном установлении инвалидности):</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с инвалидностью первой, второй и третьей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 с инвалидностью до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 с инвалидностью с семи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осуществляющим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через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подвиды;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посредством веб-портала "электронного правительства" - все подвиды (для получения информации о статусе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
назначение специального государственного пособия лицам, осуществляющим уход.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7"/>
          <w:p>
            <w:pPr>
              <w:spacing w:after="20"/>
              <w:ind w:left="20"/>
              <w:jc w:val="both"/>
            </w:pPr>
            <w:r>
              <w:rPr>
                <w:rFonts w:ascii="Times New Roman"/>
                <w:b w:val="false"/>
                <w:i w:val="false"/>
                <w:color w:val="000000"/>
                <w:sz w:val="20"/>
              </w:rPr>
              <w:t>
Срок оказания государственной услуги:</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 к услугодателю – со дня регистрации пакета документов в Государственной корпорации – 8 (восемь)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оказания государственной услуги: продлевается при необходимости дооформления материалов дела по мере необходимости для проверки достоверности представленного (ых) документа (ов) или истребования недостающего (их)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недостающего (их) документа (ов) в Государственную корпорацию.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8"/>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с инвалидностью первой, второй и третьей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 с инвалидностью до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 с инвалидностью с семи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(частично автоматизированная)/ бумажная/ проактивная: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(частично автоматизированная)/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ветеранам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приравненным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родителям и не вступившим в повторный брак вдовам воинов погибших (умерших, пропавших без вести) в Великой Отечественной войне;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Героям Советского Союза, социалистического труда, Кавалерам орденов Славы всех 3-х степеней, Трудовой Славы трех степеней;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семьям погибших воинов;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жертвам политических репрессий, лицам, пострадавших от политических репрессий, имеющих инвалидность или являющихся пенсионерами;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которым назначены пенсии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ветеранам боевых действий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(полностью автоматизированная)/ бумажная/ оказываемая по принципу "одного заявления"/ проактивная:</w:t>
            </w:r>
          </w:p>
          <w:p>
            <w:pPr>
              <w:spacing w:after="20"/>
              <w:ind w:left="20"/>
              <w:jc w:val="both"/>
            </w:pPr>
            <w:r>
              <w:rPr>
                <w:rFonts w:ascii="Times New Roman"/>
                <w:b w:val="false"/>
                <w:i w:val="false"/>
                <w:color w:val="000000"/>
                <w:sz w:val="20"/>
              </w:rPr>
              <w:t>
назначение специального государственного пособия лицам, осуществляющим уход.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9"/>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(отказе в назначении) пособия.</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Форма предоставления результата оказания государственной услуги: электронная и (или) бумажная.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информация о назначении пособия направляется в "личный кабинет" заявителя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услогодателя,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0"/>
          <w:p>
            <w:pPr>
              <w:spacing w:after="20"/>
              <w:ind w:left="20"/>
              <w:jc w:val="both"/>
            </w:pPr>
            <w:r>
              <w:rPr>
                <w:rFonts w:ascii="Times New Roman"/>
                <w:b w:val="false"/>
                <w:i w:val="false"/>
                <w:color w:val="000000"/>
                <w:sz w:val="20"/>
              </w:rPr>
              <w:t>
График работы: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 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в порядке очереди, без предварительной записи и ускоренного обслуживания.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1"/>
          <w:p>
            <w:pPr>
              <w:spacing w:after="20"/>
              <w:ind w:left="20"/>
              <w:jc w:val="both"/>
            </w:pPr>
            <w:r>
              <w:rPr>
                <w:rFonts w:ascii="Times New Roman"/>
                <w:b w:val="false"/>
                <w:i w:val="false"/>
                <w:color w:val="000000"/>
                <w:sz w:val="20"/>
              </w:rPr>
              <w:t>
в Государственную корпорацию либо услугодателю:</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Заявитель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1 и 2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назначения и выплаты специального государственного пособия утвержденным приказом Министра здравоохранения и социального развития Республики Казахстан от 3 июня 2015 года № 445 (далее – Правила), услугодателю –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а также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услугополучателя (удостоверение личности, удостоверение лица без гражданства,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установление опеки (попечительства) над лицом за которым осуществляется уход – при установлении опеки (попечительства) над лицом за которым осуществляется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об инвалидности (требуется только от лиц с инвалидностью, для назначения пособия по уходу за лицом, за которым осуществляется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жителей города Байконыр – сведения, подтверждающие регистрацию по постоянному месту жительства в населенном пункте приграничной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документы, подтверждающие право на получение пособия, указанные в пункте 2 графы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заявителя,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Документами, подтверждающими право на получение пособия,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ветеранов Великой Отечественной войны –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лиц, удостоенных звания "Халық қаһарманы" – документ, подтверждающий присвоение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лиц, удостоенных звания "Қазақстанның Еңбек Epi" – документ, подтверждающий присвоение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лиц, приравненных по льготам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основании перечня городов и периодов ведения боевых действий с участием граждан Республики Казахстан согласно приложению 3 к Правилам и перечня государств, территорий и периодов ведения боевых действий с участием граждан Республики Казахстан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или справка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лиц, приравненных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ставших лицами с инвалидностью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лица с инвалидностью из числа военнослужащих (инвалида Советской Армии о праве на льготы), справка о ранении, контузии, увечье, инвалидности, справка местного органа военного управления, подтверждающая факт участия в боевых действиях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начальствующего и рядового состава органов государственной безопасности бывшего Союза ССР и органов внутренних дел, ставших лицами с инвалидностью,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соответствующая справка из органов внутренних дел, Комитета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лицами с инвалидностью вследствие ранения, контузии или увечья, полученных при исполнении служебных обязанностей в этих батальонах, взводах, отрядах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справка местного органа военного управления, подтверждающая факт участия в боевых 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рабочих и служащих соответствующих категорий, обслуживающих действующие воинские контингенты в других странах и ставших лицами с инвалидностью вследствие ранения, контузии, увечья либо заболевания, полученных в период ведения боевых действий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ставших лицами с инвалидностью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выданное соответствующими органами бывшего Союза ССР по формам, действовавшим на 1 января 1992 года, справка территориального органа уполномоченного государственного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ветеранов боевых действий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основании перечня периодов ведения боевых действий на территории других государств с участием граждан Республики Казахстан согласно приложению 4 к Правилам и перечня государств, территорий и периодов ведения боевых действий с участием граждан Республики Казахстан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участников боевых действий на территории других государств, а именно: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военнообязанных, призывавшихся на учебные сборы и направлявшихся в Афганистан в период ведения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военнослужащих автомобильных батальонов, направлявшихся в Афганистан для доставки грузов в эту страну в период ведения боевых действий;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военнослужащих летного состава, совершавших вылеты на боевые задания в Афганистан с территории бывшего Союза ССР; </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местного органа военного управления, подтверждающая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справка из местного органа военного управления, подтверждающая участие в охране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принимавших участие в качестве миротворцев в международной миротворческой операции в Ираке – справка из местного органа военного управления, подтверждающая участие в миротворческой операции в Ираке;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 справка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родителей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местного органа военного управления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не вступивших в повторный брак супруги (супруга) умершего лица с инвалидностью вследствие ранения, контузии, увечья или заболевания, полученных в период Великой Отечественной войны 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супруги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подтверждающий инвалидность супруга (супруги);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семей: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(умерших) при прохождении воинской службы в мирное время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лица с инвалидностью, а также гражданина, смерть которого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лиц, награжденных орденами и медалями бывшего Союза ССР согласно приложению 6 к Правилам за самоотверженный труд и безупречную воинскую службу в тылу в годы Великой Отечественной войны – удостоверение, выданное соответствующими органами бывшего Союза ССР по формам, действовавшим на 1 января 1992 года или удостоверение к награде, или архивная справка, или трудовая книжка с записью о факте 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Также к документам, содержащим сведения о работе с 22 июня 1941 года по 9 мая 1945 года, относятся: документы, содержащие сведения о периодах работы, выданные с места работы, а также архивными учреждениями; 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 решения комиссий по установлению стажа работы, по назначению пенсий, осуществлявшие деятельность в соответствии с ранее действовавшим законодательством; решения судов; решения специальных комиссий; удостоверение о праве на льготы, выданное до 1998 года; 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15) для лиц с инвалидностью первой, второй и третьей групп, в том числе детей с инвалидностью с семи до восемнадцати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для детей с инвалидностью до семи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для жертв политических репрессий, лиц, пострадавших от политических репрессий, имеющих инвалидность или являющихся пенсионерами – справка об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19) для лица, определенного как осуществляющий уход: документ, удостоверяющий личность услугополучателя (удостоверение личности, удостоверение лица без гражданства,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за назначением пособия лицу, осуществляющему уход, лиц, имеющих статус кандаса, предоставляется удостоверение кандаса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 подтверждающий сведения о номере банковского счета в уполномоченной организации по выдаче пособий –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о дееспособности лица, определенного как осуществляющий уход, проверяются по документу, удостоверяющему личность, в информационной системе ГБДФЛ; </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отсутствии факта состояния на учете в центре психического здоровья;</w:t>
            </w:r>
          </w:p>
          <w:p>
            <w:pPr>
              <w:spacing w:after="20"/>
              <w:ind w:left="20"/>
              <w:jc w:val="both"/>
            </w:pPr>
            <w:r>
              <w:rPr>
                <w:rFonts w:ascii="Times New Roman"/>
                <w:b w:val="false"/>
                <w:i w:val="false"/>
                <w:color w:val="000000"/>
                <w:sz w:val="20"/>
              </w:rPr>
              <w:t>
3. Для получения информации на портале: запрос в форме электронного документа, удостоверенного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2"/>
          <w:p>
            <w:pPr>
              <w:spacing w:after="20"/>
              <w:ind w:left="20"/>
              <w:jc w:val="both"/>
            </w:pPr>
            <w:r>
              <w:rPr>
                <w:rFonts w:ascii="Times New Roman"/>
                <w:b w:val="false"/>
                <w:i w:val="false"/>
                <w:color w:val="000000"/>
                <w:sz w:val="20"/>
              </w:rPr>
              <w:t>
Основания для отказа в оказании государственной услуги:</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 настоящим приказом;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заявителя,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получения информации из Государственной корпорации, подтверждающий факт назначения, выплаты или подачи заявления на пособия.</w:t>
            </w:r>
          </w:p>
          <w:p>
            <w:pPr>
              <w:spacing w:after="20"/>
              <w:ind w:left="20"/>
              <w:jc w:val="both"/>
            </w:pPr>
            <w:r>
              <w:rPr>
                <w:rFonts w:ascii="Times New Roman"/>
                <w:b w:val="false"/>
                <w:i w:val="false"/>
                <w:color w:val="000000"/>
                <w:sz w:val="20"/>
              </w:rPr>
              <w:t>
При наличии факта предоставления социальной услуги индивидуального помощника (для назначения пособия лицу, осуществляющему уход) заявителю вручается расписка об отказе в приеме заявления по форме согласно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3"/>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Заявителем,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получает информации о назначении пособия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получает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пособия лицу, осуществляющему уход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6.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