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36b89" w14:textId="c436b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и спорта Республики Казахстан от 1 июля 2017 года № 196 "Об утверждении Правил организации и осуществления учебно-методической и научно-методической работы в организациях образования в области культуры"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29 декабря 2022 года № 395. Зарегистрирован в Министерстве юстиции Республики Казахстан 30 декабря 2022 года № 31520. Утратил силу приказом Министра культуры и информации РК от 07.04.2025 № 145-НҚ.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культуры и информации РК от 07.04.2025 </w:t>
      </w:r>
      <w:r>
        <w:rPr>
          <w:rFonts w:ascii="Times New Roman"/>
          <w:b w:val="false"/>
          <w:i w:val="false"/>
          <w:color w:val="ff0000"/>
          <w:sz w:val="28"/>
        </w:rPr>
        <w:t>№ 145-НҚ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 июля 2017 года № 196 "Об утверждении Правил организации и осуществления учебно-методической и научно-методической работы в организациях образования в области культуры" (зарегистрирован в Реестре государственной регистрации нормативных правовых актов под № 15418)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23-8)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культуре"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осуществления учебно-методической и научно-методической работы в организациях образования в области культуры, утвержденных указанным приказом: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методист – педагогический работник организации образования (кроме высших учебных заведений), выполняющий учебно-методическую, научно-методическую работу;";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учебно-методические объединения – объединения субъектов образовательного процесса по отраслевому (группам специальностей, предметов) признаку для внесения предложений и рекомендаций по реализации образовательных программ различных уровней;";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Учебно-методическая и научно-методическая работа в организациях образования в области культуры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осуществления учебно-методической и научно-методической работы, утвержденными приказом Министра образования и науки Республики Казахстан от 29 ноября 2007 года № 583 (зарегистрирован в Реестре государственной регистрации нормативных правовых актов под № 5036),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организаций высшего и (или) послевузовского образования, утвержденными приказом Министра образования и науки Республики Казахстан от 30 октября 2018 года № 595 (зарегистрирован в Реестре государственной регистрации нормативных правовых актов под № 17657), Государственными общеобязательными стандартами высшего и послевузовского образования,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науки и высшего образования Республики Казахстан от 20 июля 2022 года № 2 (зарегистрирован в Реестре государственной регистрации нормативных правовых актов под № 28916) и Государственными общеобязательными стандартами начального, основного среднего и общего среднего, технического и профессионального, послесреднего образования,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3 августа 2022 года № 348 (зарегистрирован в Реестре государственной регистрации нормативных правовых актов под № 29031), а также настоящими Правилами.".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культуры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3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4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