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35f4" w14:textId="b943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критериев избрания академиков Национальной академии наук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30 декабря 2022 года № 223. Зарегистрировано в Министерстве юстиции Республики Казахстан 5 января 2023 года № 31561. Утратил силу приказом Министра науки и высшего образования РК от 23.09.2024 № 457.</w:t>
      </w:r>
    </w:p>
    <w:p>
      <w:pPr>
        <w:spacing w:after="0"/>
        <w:ind w:left="0"/>
        <w:jc w:val="both"/>
      </w:pPr>
      <w:r>
        <w:rPr>
          <w:rFonts w:ascii="Times New Roman"/>
          <w:b w:val="false"/>
          <w:i w:val="false"/>
          <w:color w:val="ff0000"/>
          <w:sz w:val="28"/>
        </w:rPr>
        <w:t xml:space="preserve">
      Сноска. Утратил силу приказом Министра науки и высшего образования РК от 23.09.2024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4 Закона Республики Казахстан "О науке"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24.11.2023 </w:t>
      </w:r>
      <w:r>
        <w:rPr>
          <w:rFonts w:ascii="Times New Roman"/>
          <w:b w:val="false"/>
          <w:i w:val="false"/>
          <w:color w:val="00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избрания академиков Национальной академии наук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Критерии избрания академиков Национальной академии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w:t>
            </w:r>
          </w:p>
          <w:p>
            <w:pPr>
              <w:spacing w:after="20"/>
              <w:ind w:left="20"/>
              <w:jc w:val="both"/>
            </w:pPr>
          </w:p>
          <w:p>
            <w:pPr>
              <w:spacing w:after="20"/>
              <w:ind w:left="20"/>
              <w:jc w:val="both"/>
            </w:pPr>
            <w:r>
              <w:rPr>
                <w:rFonts w:ascii="Times New Roman"/>
                <w:b w:val="false"/>
                <w:i/>
                <w:color w:val="000000"/>
                <w:sz w:val="20"/>
              </w:rPr>
              <w:t>высшего образования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223</w:t>
            </w:r>
          </w:p>
        </w:tc>
      </w:tr>
    </w:tbl>
    <w:bookmarkStart w:name="z17" w:id="11"/>
    <w:p>
      <w:pPr>
        <w:spacing w:after="0"/>
        <w:ind w:left="0"/>
        <w:jc w:val="left"/>
      </w:pPr>
      <w:r>
        <w:rPr>
          <w:rFonts w:ascii="Times New Roman"/>
          <w:b/>
          <w:i w:val="false"/>
          <w:color w:val="000000"/>
        </w:rPr>
        <w:t xml:space="preserve"> Правила избрания академиков Национальной академии наук Республики Казахстан</w:t>
      </w:r>
    </w:p>
    <w:bookmarkEnd w:id="11"/>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24.11.2023 </w:t>
      </w:r>
      <w:r>
        <w:rPr>
          <w:rFonts w:ascii="Times New Roman"/>
          <w:b w:val="false"/>
          <w:i w:val="false"/>
          <w:color w:val="ff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12"/>
    <w:p>
      <w:pPr>
        <w:spacing w:after="0"/>
        <w:ind w:left="0"/>
        <w:jc w:val="left"/>
      </w:pPr>
      <w:r>
        <w:rPr>
          <w:rFonts w:ascii="Times New Roman"/>
          <w:b/>
          <w:i w:val="false"/>
          <w:color w:val="000000"/>
        </w:rPr>
        <w:t xml:space="preserve"> Глава 1. Общие положения</w:t>
      </w:r>
    </w:p>
    <w:bookmarkEnd w:id="12"/>
    <w:bookmarkStart w:name="z47" w:id="13"/>
    <w:p>
      <w:pPr>
        <w:spacing w:after="0"/>
        <w:ind w:left="0"/>
        <w:jc w:val="both"/>
      </w:pPr>
      <w:r>
        <w:rPr>
          <w:rFonts w:ascii="Times New Roman"/>
          <w:b w:val="false"/>
          <w:i w:val="false"/>
          <w:color w:val="000000"/>
          <w:sz w:val="28"/>
        </w:rPr>
        <w:t xml:space="preserve">
      1. Настоящие Правила избрания академиков Национальной академии наук Республики Казахстан (далее – Правила) разработаны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4 Закона Республики Казахстан "О науке" (далее – Закон) и </w:t>
      </w:r>
      <w:r>
        <w:rPr>
          <w:rFonts w:ascii="Times New Roman"/>
          <w:b w:val="false"/>
          <w:i w:val="false"/>
          <w:color w:val="000000"/>
          <w:sz w:val="28"/>
        </w:rPr>
        <w:t>подпунктом 101)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избрания академиков Национальной академии наук Республики Казахстан (далее – Академия), созданное в форме некоммерческого акционерного общества со стопроцентным участием государства в уставном капитале согласно </w:t>
      </w:r>
      <w:r>
        <w:rPr>
          <w:rFonts w:ascii="Times New Roman"/>
          <w:b w:val="false"/>
          <w:i w:val="false"/>
          <w:color w:val="000000"/>
          <w:sz w:val="28"/>
        </w:rPr>
        <w:t>пункту 3</w:t>
      </w:r>
      <w:r>
        <w:rPr>
          <w:rFonts w:ascii="Times New Roman"/>
          <w:b w:val="false"/>
          <w:i w:val="false"/>
          <w:color w:val="000000"/>
          <w:sz w:val="28"/>
        </w:rPr>
        <w:t xml:space="preserve"> статьи 8 Закона.</w:t>
      </w:r>
    </w:p>
    <w:bookmarkEnd w:id="13"/>
    <w:bookmarkStart w:name="z48" w:id="14"/>
    <w:p>
      <w:pPr>
        <w:spacing w:after="0"/>
        <w:ind w:left="0"/>
        <w:jc w:val="both"/>
      </w:pPr>
      <w:r>
        <w:rPr>
          <w:rFonts w:ascii="Times New Roman"/>
          <w:b w:val="false"/>
          <w:i w:val="false"/>
          <w:color w:val="000000"/>
          <w:sz w:val="28"/>
        </w:rPr>
        <w:t>
      2. Конкурсная документация разрабатывается и утверждается Академией в соответствии с настоящими Правилами и действующим законодательством.</w:t>
      </w:r>
    </w:p>
    <w:bookmarkEnd w:id="14"/>
    <w:bookmarkStart w:name="z49" w:id="15"/>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5"/>
    <w:bookmarkStart w:name="z50" w:id="16"/>
    <w:p>
      <w:pPr>
        <w:spacing w:after="0"/>
        <w:ind w:left="0"/>
        <w:jc w:val="both"/>
      </w:pPr>
      <w:r>
        <w:rPr>
          <w:rFonts w:ascii="Times New Roman"/>
          <w:b w:val="false"/>
          <w:i w:val="false"/>
          <w:color w:val="000000"/>
          <w:sz w:val="28"/>
        </w:rPr>
        <w:t xml:space="preserve">
      1) претендент к избранию в академики Академии (далее – претендент) – гражданин Республики Казахстан, имеющий высшее образование и ученую степень, работающий в научной организации или организации высшего и (или) послевузовского образования и предоставивший документы в соответствии с настоящими Правилами на участие в конкурсе; </w:t>
      </w:r>
    </w:p>
    <w:bookmarkEnd w:id="16"/>
    <w:bookmarkStart w:name="z51" w:id="17"/>
    <w:p>
      <w:pPr>
        <w:spacing w:after="0"/>
        <w:ind w:left="0"/>
        <w:jc w:val="both"/>
      </w:pPr>
      <w:r>
        <w:rPr>
          <w:rFonts w:ascii="Times New Roman"/>
          <w:b w:val="false"/>
          <w:i w:val="false"/>
          <w:color w:val="000000"/>
          <w:sz w:val="28"/>
        </w:rPr>
        <w:t xml:space="preserve">
      2) переходный президиум Академии – временный коллегиальный консультативно-совещательный орган Академии, состоящий из членов Совета директоров Академии, имеющих ученую степень, и руководителя уполномоченного органа в области науки; </w:t>
      </w:r>
    </w:p>
    <w:bookmarkEnd w:id="17"/>
    <w:bookmarkStart w:name="z52" w:id="18"/>
    <w:p>
      <w:pPr>
        <w:spacing w:after="0"/>
        <w:ind w:left="0"/>
        <w:jc w:val="both"/>
      </w:pPr>
      <w:r>
        <w:rPr>
          <w:rFonts w:ascii="Times New Roman"/>
          <w:b w:val="false"/>
          <w:i w:val="false"/>
          <w:color w:val="000000"/>
          <w:sz w:val="28"/>
        </w:rPr>
        <w:t>
      3) президиум Академии – коллегиальный консультативно-совещательный орган Академии, состоящий из действительных академиков Академии, избранных в соответствии с настоящими Правилами и уставом Академии;</w:t>
      </w:r>
    </w:p>
    <w:bookmarkEnd w:id="18"/>
    <w:bookmarkStart w:name="z53" w:id="19"/>
    <w:p>
      <w:pPr>
        <w:spacing w:after="0"/>
        <w:ind w:left="0"/>
        <w:jc w:val="both"/>
      </w:pPr>
      <w:r>
        <w:rPr>
          <w:rFonts w:ascii="Times New Roman"/>
          <w:b w:val="false"/>
          <w:i w:val="false"/>
          <w:color w:val="000000"/>
          <w:sz w:val="28"/>
        </w:rPr>
        <w:t xml:space="preserve">
      4) счетная комиссия – совещательный орган, который проводит подсчет всех баллов по результатам конкурса и дает заключение президиуму Академии; </w:t>
      </w:r>
    </w:p>
    <w:bookmarkEnd w:id="19"/>
    <w:bookmarkStart w:name="z54" w:id="20"/>
    <w:p>
      <w:pPr>
        <w:spacing w:after="0"/>
        <w:ind w:left="0"/>
        <w:jc w:val="both"/>
      </w:pPr>
      <w:r>
        <w:rPr>
          <w:rFonts w:ascii="Times New Roman"/>
          <w:b w:val="false"/>
          <w:i w:val="false"/>
          <w:color w:val="000000"/>
          <w:sz w:val="28"/>
        </w:rPr>
        <w:t>
      5) академик Национальной академии наук Республики Казахстан – ученый, имеющий выдающиеся достижения в области науки, избираемый в порядке и на условиях, определяемых настоящими правилами; Академики подразделяются на действительных и почетных;</w:t>
      </w:r>
    </w:p>
    <w:bookmarkEnd w:id="20"/>
    <w:bookmarkStart w:name="z55" w:id="21"/>
    <w:p>
      <w:pPr>
        <w:spacing w:after="0"/>
        <w:ind w:left="0"/>
        <w:jc w:val="both"/>
      </w:pPr>
      <w:r>
        <w:rPr>
          <w:rFonts w:ascii="Times New Roman"/>
          <w:b w:val="false"/>
          <w:i w:val="false"/>
          <w:color w:val="000000"/>
          <w:sz w:val="28"/>
        </w:rPr>
        <w:t>
      6) экспертная комиссия – совещательный орган, который осуществляет оценку и дает заключение по каждому претенденту в соответствии с качественными и количественными показателями.</w:t>
      </w:r>
    </w:p>
    <w:bookmarkEnd w:id="21"/>
    <w:bookmarkStart w:name="z56" w:id="22"/>
    <w:p>
      <w:pPr>
        <w:spacing w:after="0"/>
        <w:ind w:left="0"/>
        <w:jc w:val="left"/>
      </w:pPr>
      <w:r>
        <w:rPr>
          <w:rFonts w:ascii="Times New Roman"/>
          <w:b/>
          <w:i w:val="false"/>
          <w:color w:val="000000"/>
        </w:rPr>
        <w:t xml:space="preserve"> Глава 2. Порядок избрания действительных академиков Национальной академии наук Республики Казахстан</w:t>
      </w:r>
    </w:p>
    <w:bookmarkEnd w:id="22"/>
    <w:bookmarkStart w:name="z57" w:id="23"/>
    <w:p>
      <w:pPr>
        <w:spacing w:after="0"/>
        <w:ind w:left="0"/>
        <w:jc w:val="left"/>
      </w:pPr>
      <w:r>
        <w:rPr>
          <w:rFonts w:ascii="Times New Roman"/>
          <w:b/>
          <w:i w:val="false"/>
          <w:color w:val="000000"/>
        </w:rPr>
        <w:t xml:space="preserve"> Параграф 1. Объявление конкурса и прием документов</w:t>
      </w:r>
    </w:p>
    <w:bookmarkEnd w:id="23"/>
    <w:bookmarkStart w:name="z58" w:id="24"/>
    <w:p>
      <w:pPr>
        <w:spacing w:after="0"/>
        <w:ind w:left="0"/>
        <w:jc w:val="both"/>
      </w:pPr>
      <w:r>
        <w:rPr>
          <w:rFonts w:ascii="Times New Roman"/>
          <w:b w:val="false"/>
          <w:i w:val="false"/>
          <w:color w:val="000000"/>
          <w:sz w:val="28"/>
        </w:rPr>
        <w:t>
      4. Для избрания действительного академика Академии, уполномоченный орган в области науки размещает объявление о начале приема документов на официальном интернет-ресурсе не позднее чем за 5 (пять) рабочих дней до начала проведения конкурса, за исключением процедур избрания, осуществляемого переходным президиумом.</w:t>
      </w:r>
    </w:p>
    <w:bookmarkEnd w:id="24"/>
    <w:bookmarkStart w:name="z179" w:id="25"/>
    <w:p>
      <w:pPr>
        <w:spacing w:after="0"/>
        <w:ind w:left="0"/>
        <w:jc w:val="both"/>
      </w:pPr>
      <w:r>
        <w:rPr>
          <w:rFonts w:ascii="Times New Roman"/>
          <w:b w:val="false"/>
          <w:i w:val="false"/>
          <w:color w:val="000000"/>
          <w:sz w:val="28"/>
        </w:rPr>
        <w:t>
      Объявление о проведении конкурса включает следующие сведения:</w:t>
      </w:r>
    </w:p>
    <w:bookmarkEnd w:id="25"/>
    <w:bookmarkStart w:name="z180" w:id="26"/>
    <w:p>
      <w:pPr>
        <w:spacing w:after="0"/>
        <w:ind w:left="0"/>
        <w:jc w:val="both"/>
      </w:pPr>
      <w:r>
        <w:rPr>
          <w:rFonts w:ascii="Times New Roman"/>
          <w:b w:val="false"/>
          <w:i w:val="false"/>
          <w:color w:val="000000"/>
          <w:sz w:val="28"/>
        </w:rPr>
        <w:t>
      1) наименование организации, проводящей конкурс, с указанием ее местонахождения, почтового адреса, номеров телефонов, адреса электронной почты;</w:t>
      </w:r>
    </w:p>
    <w:bookmarkEnd w:id="26"/>
    <w:bookmarkStart w:name="z181" w:id="27"/>
    <w:p>
      <w:pPr>
        <w:spacing w:after="0"/>
        <w:ind w:left="0"/>
        <w:jc w:val="both"/>
      </w:pPr>
      <w:r>
        <w:rPr>
          <w:rFonts w:ascii="Times New Roman"/>
          <w:b w:val="false"/>
          <w:i w:val="false"/>
          <w:color w:val="000000"/>
          <w:sz w:val="28"/>
        </w:rPr>
        <w:t>
      2) срок приема документов, который исчисляется со следующего рабочего дня после публикации объявления о проведении конкурса на официальном интернет-ресурсе;</w:t>
      </w:r>
    </w:p>
    <w:bookmarkEnd w:id="27"/>
    <w:bookmarkStart w:name="z182" w:id="28"/>
    <w:p>
      <w:pPr>
        <w:spacing w:after="0"/>
        <w:ind w:left="0"/>
        <w:jc w:val="both"/>
      </w:pPr>
      <w:r>
        <w:rPr>
          <w:rFonts w:ascii="Times New Roman"/>
          <w:b w:val="false"/>
          <w:i w:val="false"/>
          <w:color w:val="000000"/>
          <w:sz w:val="28"/>
        </w:rPr>
        <w:t>
      3) основные требования к участнику конкурса, определяемые настоящими правилами и количество вакантных мест по отделениям Академии (по областям и направлениям науки);</w:t>
      </w:r>
    </w:p>
    <w:bookmarkEnd w:id="28"/>
    <w:bookmarkStart w:name="z183" w:id="29"/>
    <w:p>
      <w:pPr>
        <w:spacing w:after="0"/>
        <w:ind w:left="0"/>
        <w:jc w:val="both"/>
      </w:pPr>
      <w:r>
        <w:rPr>
          <w:rFonts w:ascii="Times New Roman"/>
          <w:b w:val="false"/>
          <w:i w:val="false"/>
          <w:color w:val="000000"/>
          <w:sz w:val="28"/>
        </w:rPr>
        <w:t>
      4) перечень необходимых документов, указанных в пункте 7 настоящих Правил, и информацию о способах их представления;</w:t>
      </w:r>
    </w:p>
    <w:bookmarkEnd w:id="29"/>
    <w:bookmarkStart w:name="z184" w:id="30"/>
    <w:p>
      <w:pPr>
        <w:spacing w:after="0"/>
        <w:ind w:left="0"/>
        <w:jc w:val="both"/>
      </w:pPr>
      <w:r>
        <w:rPr>
          <w:rFonts w:ascii="Times New Roman"/>
          <w:b w:val="false"/>
          <w:i w:val="false"/>
          <w:color w:val="000000"/>
          <w:sz w:val="28"/>
        </w:rPr>
        <w:t>
      5) формы заявления и Послужного списка для участия в конкурсе;</w:t>
      </w:r>
    </w:p>
    <w:bookmarkEnd w:id="30"/>
    <w:bookmarkStart w:name="z185" w:id="31"/>
    <w:p>
      <w:pPr>
        <w:spacing w:after="0"/>
        <w:ind w:left="0"/>
        <w:jc w:val="both"/>
      </w:pPr>
      <w:r>
        <w:rPr>
          <w:rFonts w:ascii="Times New Roman"/>
          <w:b w:val="false"/>
          <w:i w:val="false"/>
          <w:color w:val="000000"/>
          <w:sz w:val="28"/>
        </w:rPr>
        <w:t>
      6) информацию о порядке обжалования;</w:t>
      </w:r>
    </w:p>
    <w:bookmarkEnd w:id="31"/>
    <w:bookmarkStart w:name="z186" w:id="32"/>
    <w:p>
      <w:pPr>
        <w:spacing w:after="0"/>
        <w:ind w:left="0"/>
        <w:jc w:val="both"/>
      </w:pPr>
      <w:r>
        <w:rPr>
          <w:rFonts w:ascii="Times New Roman"/>
          <w:b w:val="false"/>
          <w:i w:val="false"/>
          <w:color w:val="000000"/>
          <w:sz w:val="28"/>
        </w:rPr>
        <w:t>
      7) сроки и место проведения собеседования.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33"/>
    <w:p>
      <w:pPr>
        <w:spacing w:after="0"/>
        <w:ind w:left="0"/>
        <w:jc w:val="both"/>
      </w:pPr>
      <w:r>
        <w:rPr>
          <w:rFonts w:ascii="Times New Roman"/>
          <w:b w:val="false"/>
          <w:i w:val="false"/>
          <w:color w:val="000000"/>
          <w:sz w:val="28"/>
        </w:rPr>
        <w:t>
      5. Право выдвижения претендента предоставляется научной организации или организации высшего и (или) послевузовского образования, имеющей аккредитацию субъекта научной и (или) научно-технической деятельности (далее – организация), в которой претендент является штатным сотрудником.</w:t>
      </w:r>
    </w:p>
    <w:bookmarkEnd w:id="33"/>
    <w:bookmarkStart w:name="z68" w:id="34"/>
    <w:p>
      <w:pPr>
        <w:spacing w:after="0"/>
        <w:ind w:left="0"/>
        <w:jc w:val="both"/>
      </w:pPr>
      <w:r>
        <w:rPr>
          <w:rFonts w:ascii="Times New Roman"/>
          <w:b w:val="false"/>
          <w:i w:val="false"/>
          <w:color w:val="000000"/>
          <w:sz w:val="28"/>
        </w:rPr>
        <w:t>
      6. Выдвижение претендента проводится на заседании коллегиального органа управления (ученого, научного, научно-технического, технического совета) организации.</w:t>
      </w:r>
    </w:p>
    <w:bookmarkEnd w:id="34"/>
    <w:bookmarkStart w:name="z69" w:id="35"/>
    <w:p>
      <w:pPr>
        <w:spacing w:after="0"/>
        <w:ind w:left="0"/>
        <w:jc w:val="both"/>
      </w:pPr>
      <w:r>
        <w:rPr>
          <w:rFonts w:ascii="Times New Roman"/>
          <w:b w:val="false"/>
          <w:i w:val="false"/>
          <w:color w:val="000000"/>
          <w:sz w:val="28"/>
        </w:rPr>
        <w:t>
      Претендент выдвигается только по одной специальности.</w:t>
      </w:r>
    </w:p>
    <w:bookmarkEnd w:id="35"/>
    <w:bookmarkStart w:name="z70" w:id="36"/>
    <w:p>
      <w:pPr>
        <w:spacing w:after="0"/>
        <w:ind w:left="0"/>
        <w:jc w:val="both"/>
      </w:pPr>
      <w:r>
        <w:rPr>
          <w:rFonts w:ascii="Times New Roman"/>
          <w:b w:val="false"/>
          <w:i w:val="false"/>
          <w:color w:val="000000"/>
          <w:sz w:val="28"/>
        </w:rPr>
        <w:t xml:space="preserve">
      7. Для участия в конкурс организация направляет следующие документы: </w:t>
      </w:r>
    </w:p>
    <w:bookmarkEnd w:id="36"/>
    <w:bookmarkStart w:name="z71" w:id="37"/>
    <w:p>
      <w:pPr>
        <w:spacing w:after="0"/>
        <w:ind w:left="0"/>
        <w:jc w:val="both"/>
      </w:pPr>
      <w:r>
        <w:rPr>
          <w:rFonts w:ascii="Times New Roman"/>
          <w:b w:val="false"/>
          <w:i w:val="false"/>
          <w:color w:val="000000"/>
          <w:sz w:val="28"/>
        </w:rPr>
        <w:t xml:space="preserve">
      1) сопроводительное письмо от организации о выдвижении претендента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7"/>
    <w:bookmarkStart w:name="z72" w:id="38"/>
    <w:p>
      <w:pPr>
        <w:spacing w:after="0"/>
        <w:ind w:left="0"/>
        <w:jc w:val="both"/>
      </w:pPr>
      <w:r>
        <w:rPr>
          <w:rFonts w:ascii="Times New Roman"/>
          <w:b w:val="false"/>
          <w:i w:val="false"/>
          <w:color w:val="000000"/>
          <w:sz w:val="28"/>
        </w:rPr>
        <w:t xml:space="preserve">
      2) заявление по форме на участие в конкурсе на избрание действительным академиком Академии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8"/>
    <w:bookmarkStart w:name="z73" w:id="39"/>
    <w:p>
      <w:pPr>
        <w:spacing w:after="0"/>
        <w:ind w:left="0"/>
        <w:jc w:val="both"/>
      </w:pPr>
      <w:r>
        <w:rPr>
          <w:rFonts w:ascii="Times New Roman"/>
          <w:b w:val="false"/>
          <w:i w:val="false"/>
          <w:color w:val="000000"/>
          <w:sz w:val="28"/>
        </w:rPr>
        <w:t>
      3) копия документа, удостоверяющего личность претендента (действующий на момент подачи заявления);</w:t>
      </w:r>
    </w:p>
    <w:bookmarkEnd w:id="39"/>
    <w:bookmarkStart w:name="z74" w:id="40"/>
    <w:p>
      <w:pPr>
        <w:spacing w:after="0"/>
        <w:ind w:left="0"/>
        <w:jc w:val="both"/>
      </w:pPr>
      <w:r>
        <w:rPr>
          <w:rFonts w:ascii="Times New Roman"/>
          <w:b w:val="false"/>
          <w:i w:val="false"/>
          <w:color w:val="000000"/>
          <w:sz w:val="28"/>
        </w:rPr>
        <w:t>
      4) справки о наличии либо отсутствии судимости на момент подачи документов, выданная не ранее одного месяца до дня начала приема документов;</w:t>
      </w:r>
    </w:p>
    <w:bookmarkEnd w:id="40"/>
    <w:bookmarkStart w:name="z75" w:id="41"/>
    <w:p>
      <w:pPr>
        <w:spacing w:after="0"/>
        <w:ind w:left="0"/>
        <w:jc w:val="both"/>
      </w:pPr>
      <w:r>
        <w:rPr>
          <w:rFonts w:ascii="Times New Roman"/>
          <w:b w:val="false"/>
          <w:i w:val="false"/>
          <w:color w:val="000000"/>
          <w:sz w:val="28"/>
        </w:rPr>
        <w:t xml:space="preserve">
      5) копии дипломов, подтверждающие ученую степень (кандидат наук, доктор наук, доктор философии (PhD), доктор по профилю) признанное согласно Правилам признания документов об образовании,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и копии документов о присвоении ученых званий (ассоциированный профессор (доцент), профессор);</w:t>
      </w:r>
    </w:p>
    <w:bookmarkEnd w:id="41"/>
    <w:bookmarkStart w:name="z76" w:id="42"/>
    <w:p>
      <w:pPr>
        <w:spacing w:after="0"/>
        <w:ind w:left="0"/>
        <w:jc w:val="both"/>
      </w:pPr>
      <w:r>
        <w:rPr>
          <w:rFonts w:ascii="Times New Roman"/>
          <w:b w:val="false"/>
          <w:i w:val="false"/>
          <w:color w:val="000000"/>
          <w:sz w:val="28"/>
        </w:rPr>
        <w:t>
      6) послужной список (перечень сведений о работе, трудовой деятельности), заверенный соответствующей службой управления персоналом не ранее чем за тридцать календарных дней до дня представления документов, в которой претендент является штатным сотрудником, подтверждающий наличие опыта работы у претендента не менее 10 (десяти) лет в организациях;</w:t>
      </w:r>
    </w:p>
    <w:bookmarkEnd w:id="42"/>
    <w:bookmarkStart w:name="z77" w:id="43"/>
    <w:p>
      <w:pPr>
        <w:spacing w:after="0"/>
        <w:ind w:left="0"/>
        <w:jc w:val="both"/>
      </w:pPr>
      <w:r>
        <w:rPr>
          <w:rFonts w:ascii="Times New Roman"/>
          <w:b w:val="false"/>
          <w:i w:val="false"/>
          <w:color w:val="000000"/>
          <w:sz w:val="28"/>
        </w:rPr>
        <w:t>
      7) копии скриншотов с базы данных Web of Science (Уэп оф сайнс), и (или) Scopus (Скопус), подтверждающих наличие индекса Хирша у претендента, номер ORCID (ОРКИД) (буквенно-цифровой код идентификации научных авторов), Researcher ID (Идентификатор ученого в базе Web of Science (Уэп оф сайнс), Author ID (Уникальный номер автора в базе Scopus (Скопус), при наличии);</w:t>
      </w:r>
    </w:p>
    <w:bookmarkEnd w:id="43"/>
    <w:bookmarkStart w:name="z78" w:id="44"/>
    <w:p>
      <w:pPr>
        <w:spacing w:after="0"/>
        <w:ind w:left="0"/>
        <w:jc w:val="both"/>
      </w:pPr>
      <w:r>
        <w:rPr>
          <w:rFonts w:ascii="Times New Roman"/>
          <w:b w:val="false"/>
          <w:i w:val="false"/>
          <w:color w:val="000000"/>
          <w:sz w:val="28"/>
        </w:rPr>
        <w:t>
      8) копии публикаций за последние 10 (десять) лет, опубликованных в рецензируемых научных журналах входящие в 1 (первый) и 2 (второй) квартиль по данным Journal Citation Reports (Джоурнал Ситэйшн Рэпортс) компании Clarivate Analytics (Кларивэйт Аналитикс) и (или) имеющие в базе данных Scopus (Скопус) показатель процентиль по Cite Score (Сайт Скор) не менее 50 (пятидесяти), за исключением социальных гуманитарных направлений в сфере национальной идентичности и направлений по национальной безопасности и обороне;</w:t>
      </w:r>
    </w:p>
    <w:bookmarkEnd w:id="44"/>
    <w:bookmarkStart w:name="z187" w:id="45"/>
    <w:p>
      <w:pPr>
        <w:spacing w:after="0"/>
        <w:ind w:left="0"/>
        <w:jc w:val="both"/>
      </w:pPr>
      <w:r>
        <w:rPr>
          <w:rFonts w:ascii="Times New Roman"/>
          <w:b w:val="false"/>
          <w:i w:val="false"/>
          <w:color w:val="000000"/>
          <w:sz w:val="28"/>
        </w:rPr>
        <w:t xml:space="preserve">
      8-1) для социальных гуманитарных направлений в сфере национальной идентичности копии публикаций за последние 5 (пять) лет в журналах перечня изданий, представленных Комитетом по обеспечению качества в сфере науки и высшего образования Министерства науки и высшего образования Республики Казахстан для публикации основных результатов научной деятельности и (или) в научных журналах, рецензируемых в базах данных Scopus (Скопус) и (или) Web of Science (Веб оф Сайнс); </w:t>
      </w:r>
    </w:p>
    <w:bookmarkEnd w:id="45"/>
    <w:bookmarkStart w:name="z188" w:id="46"/>
    <w:p>
      <w:pPr>
        <w:spacing w:after="0"/>
        <w:ind w:left="0"/>
        <w:jc w:val="both"/>
      </w:pPr>
      <w:r>
        <w:rPr>
          <w:rFonts w:ascii="Times New Roman"/>
          <w:b w:val="false"/>
          <w:i w:val="false"/>
          <w:color w:val="000000"/>
          <w:sz w:val="28"/>
        </w:rPr>
        <w:t>
      8-2) для направлений по национальной безопасности и обороне копии публикаций (статей) за последние 5 (пять) лет в журналах перечня изданий, представленных Комитетом по обеспечению качества в сфере науки и высшего образования Министерства науки и высшего образования Республики Казахстан;</w:t>
      </w:r>
    </w:p>
    <w:bookmarkEnd w:id="46"/>
    <w:bookmarkStart w:name="z79" w:id="47"/>
    <w:p>
      <w:pPr>
        <w:spacing w:after="0"/>
        <w:ind w:left="0"/>
        <w:jc w:val="both"/>
      </w:pPr>
      <w:r>
        <w:rPr>
          <w:rFonts w:ascii="Times New Roman"/>
          <w:b w:val="false"/>
          <w:i w:val="false"/>
          <w:color w:val="000000"/>
          <w:sz w:val="28"/>
        </w:rPr>
        <w:t xml:space="preserve">
      9) программа претендента на казахском или русском языке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7"/>
    <w:bookmarkStart w:name="z80" w:id="48"/>
    <w:p>
      <w:pPr>
        <w:spacing w:after="0"/>
        <w:ind w:left="0"/>
        <w:jc w:val="both"/>
      </w:pPr>
      <w:r>
        <w:rPr>
          <w:rFonts w:ascii="Times New Roman"/>
          <w:b w:val="false"/>
          <w:i w:val="false"/>
          <w:color w:val="000000"/>
          <w:sz w:val="28"/>
        </w:rPr>
        <w:t>
      10) копии документов (дипломов, аттестатов), подтверждающих наличие у претендента (при наличии):</w:t>
      </w:r>
    </w:p>
    <w:bookmarkEnd w:id="48"/>
    <w:bookmarkStart w:name="z81" w:id="49"/>
    <w:p>
      <w:pPr>
        <w:spacing w:after="0"/>
        <w:ind w:left="0"/>
        <w:jc w:val="both"/>
      </w:pPr>
      <w:r>
        <w:rPr>
          <w:rFonts w:ascii="Times New Roman"/>
          <w:b w:val="false"/>
          <w:i w:val="false"/>
          <w:color w:val="000000"/>
          <w:sz w:val="28"/>
        </w:rPr>
        <w:t>
      звание лауреата международных и (или) государственных премий в области науки и техники;</w:t>
      </w:r>
    </w:p>
    <w:bookmarkEnd w:id="49"/>
    <w:bookmarkStart w:name="z82" w:id="50"/>
    <w:p>
      <w:pPr>
        <w:spacing w:after="0"/>
        <w:ind w:left="0"/>
        <w:jc w:val="both"/>
      </w:pPr>
      <w:r>
        <w:rPr>
          <w:rFonts w:ascii="Times New Roman"/>
          <w:b w:val="false"/>
          <w:i w:val="false"/>
          <w:color w:val="000000"/>
          <w:sz w:val="28"/>
        </w:rPr>
        <w:t>
      стипендии в международных и (или) государственных премий в области науки и техники;</w:t>
      </w:r>
    </w:p>
    <w:bookmarkEnd w:id="50"/>
    <w:bookmarkStart w:name="z83" w:id="51"/>
    <w:p>
      <w:pPr>
        <w:spacing w:after="0"/>
        <w:ind w:left="0"/>
        <w:jc w:val="both"/>
      </w:pPr>
      <w:r>
        <w:rPr>
          <w:rFonts w:ascii="Times New Roman"/>
          <w:b w:val="false"/>
          <w:i w:val="false"/>
          <w:color w:val="000000"/>
          <w:sz w:val="28"/>
        </w:rPr>
        <w:t>
      членства в международных академиях наук;</w:t>
      </w:r>
    </w:p>
    <w:bookmarkEnd w:id="51"/>
    <w:bookmarkStart w:name="z84" w:id="52"/>
    <w:p>
      <w:pPr>
        <w:spacing w:after="0"/>
        <w:ind w:left="0"/>
        <w:jc w:val="both"/>
      </w:pPr>
      <w:r>
        <w:rPr>
          <w:rFonts w:ascii="Times New Roman"/>
          <w:b w:val="false"/>
          <w:i w:val="false"/>
          <w:color w:val="000000"/>
          <w:sz w:val="28"/>
        </w:rPr>
        <w:t>
      охранного документа на изобретение, промышленный образец,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 наличие охранного документа на объект интеллектуальной собственности);</w:t>
      </w:r>
    </w:p>
    <w:bookmarkEnd w:id="52"/>
    <w:bookmarkStart w:name="z85" w:id="53"/>
    <w:p>
      <w:pPr>
        <w:spacing w:after="0"/>
        <w:ind w:left="0"/>
        <w:jc w:val="both"/>
      </w:pPr>
      <w:r>
        <w:rPr>
          <w:rFonts w:ascii="Times New Roman"/>
          <w:b w:val="false"/>
          <w:i w:val="false"/>
          <w:color w:val="000000"/>
          <w:sz w:val="28"/>
        </w:rPr>
        <w:t>
      авторства научной монографии, которая была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(далее-доверенные издательства)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w:t>
      </w:r>
    </w:p>
    <w:bookmarkEnd w:id="53"/>
    <w:bookmarkStart w:name="z86" w:id="54"/>
    <w:p>
      <w:pPr>
        <w:spacing w:after="0"/>
        <w:ind w:left="0"/>
        <w:jc w:val="both"/>
      </w:pPr>
      <w:r>
        <w:rPr>
          <w:rFonts w:ascii="Times New Roman"/>
          <w:b w:val="false"/>
          <w:i w:val="false"/>
          <w:color w:val="000000"/>
          <w:sz w:val="28"/>
        </w:rPr>
        <w:t>
      11) копии документов, подтверждающих статус консультанта и (или) руководителя не менее 3 (трех) докторов философии (PhD) и (или) кандидатов наук или докторов наук (при наличии) (включая, но не ограничиваясь, копии приказа о назначении или сертифицированное письмо);</w:t>
      </w:r>
    </w:p>
    <w:bookmarkEnd w:id="54"/>
    <w:bookmarkStart w:name="z87" w:id="55"/>
    <w:p>
      <w:pPr>
        <w:spacing w:after="0"/>
        <w:ind w:left="0"/>
        <w:jc w:val="both"/>
      </w:pPr>
      <w:r>
        <w:rPr>
          <w:rFonts w:ascii="Times New Roman"/>
          <w:b w:val="false"/>
          <w:i w:val="false"/>
          <w:color w:val="000000"/>
          <w:sz w:val="28"/>
        </w:rPr>
        <w:t>
      12) документа о государственной регистрации наукоемкого продукта (при наличии).</w:t>
      </w:r>
    </w:p>
    <w:bookmarkEnd w:id="55"/>
    <w:bookmarkStart w:name="z88" w:id="56"/>
    <w:p>
      <w:pPr>
        <w:spacing w:after="0"/>
        <w:ind w:left="0"/>
        <w:jc w:val="both"/>
      </w:pPr>
      <w:r>
        <w:rPr>
          <w:rFonts w:ascii="Times New Roman"/>
          <w:b w:val="false"/>
          <w:i w:val="false"/>
          <w:color w:val="000000"/>
          <w:sz w:val="28"/>
        </w:rPr>
        <w:t>
      8. Срок приема документов составляет 15 (пятнадцать) рабочих дней с даты публикации объявления.</w:t>
      </w:r>
    </w:p>
    <w:bookmarkEnd w:id="56"/>
    <w:bookmarkStart w:name="z89" w:id="57"/>
    <w:p>
      <w:pPr>
        <w:spacing w:after="0"/>
        <w:ind w:left="0"/>
        <w:jc w:val="left"/>
      </w:pPr>
      <w:r>
        <w:rPr>
          <w:rFonts w:ascii="Times New Roman"/>
          <w:b/>
          <w:i w:val="false"/>
          <w:color w:val="000000"/>
        </w:rPr>
        <w:t xml:space="preserve"> Параграф 2. Порядок проведения избрания академика Национальной академии наук Республики Казахстан</w:t>
      </w:r>
    </w:p>
    <w:bookmarkEnd w:id="57"/>
    <w:bookmarkStart w:name="z90" w:id="58"/>
    <w:p>
      <w:pPr>
        <w:spacing w:after="0"/>
        <w:ind w:left="0"/>
        <w:jc w:val="both"/>
      </w:pPr>
      <w:r>
        <w:rPr>
          <w:rFonts w:ascii="Times New Roman"/>
          <w:b w:val="false"/>
          <w:i w:val="false"/>
          <w:color w:val="000000"/>
          <w:sz w:val="28"/>
        </w:rPr>
        <w:t>
      9. Конкурс состоит из трех этапов:</w:t>
      </w:r>
    </w:p>
    <w:bookmarkEnd w:id="58"/>
    <w:bookmarkStart w:name="z91" w:id="59"/>
    <w:p>
      <w:pPr>
        <w:spacing w:after="0"/>
        <w:ind w:left="0"/>
        <w:jc w:val="both"/>
      </w:pPr>
      <w:r>
        <w:rPr>
          <w:rFonts w:ascii="Times New Roman"/>
          <w:b w:val="false"/>
          <w:i w:val="false"/>
          <w:color w:val="000000"/>
          <w:sz w:val="28"/>
        </w:rPr>
        <w:t xml:space="preserve">
      1) I этап – рассмотрение документов претендентов на соответствие </w:t>
      </w:r>
      <w:r>
        <w:rPr>
          <w:rFonts w:ascii="Times New Roman"/>
          <w:b w:val="false"/>
          <w:i w:val="false"/>
          <w:color w:val="000000"/>
          <w:sz w:val="28"/>
        </w:rPr>
        <w:t>пункту 7</w:t>
      </w:r>
      <w:r>
        <w:rPr>
          <w:rFonts w:ascii="Times New Roman"/>
          <w:b w:val="false"/>
          <w:i w:val="false"/>
          <w:color w:val="000000"/>
          <w:sz w:val="28"/>
        </w:rPr>
        <w:t xml:space="preserve"> настоящих Правил и критериям избрания в академики Академии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(далее – критерии);</w:t>
      </w:r>
    </w:p>
    <w:bookmarkEnd w:id="59"/>
    <w:bookmarkStart w:name="z92" w:id="60"/>
    <w:p>
      <w:pPr>
        <w:spacing w:after="0"/>
        <w:ind w:left="0"/>
        <w:jc w:val="both"/>
      </w:pPr>
      <w:r>
        <w:rPr>
          <w:rFonts w:ascii="Times New Roman"/>
          <w:b w:val="false"/>
          <w:i w:val="false"/>
          <w:color w:val="000000"/>
          <w:sz w:val="28"/>
        </w:rPr>
        <w:t>
      2) II этап – оценка претендентов экспертной комиссией по бальной системе;</w:t>
      </w:r>
    </w:p>
    <w:bookmarkEnd w:id="60"/>
    <w:bookmarkStart w:name="z93" w:id="61"/>
    <w:p>
      <w:pPr>
        <w:spacing w:after="0"/>
        <w:ind w:left="0"/>
        <w:jc w:val="both"/>
      </w:pPr>
      <w:r>
        <w:rPr>
          <w:rFonts w:ascii="Times New Roman"/>
          <w:b w:val="false"/>
          <w:i w:val="false"/>
          <w:color w:val="000000"/>
          <w:sz w:val="28"/>
        </w:rPr>
        <w:t>
      3) III этап – оценка программы претендента президиумом Академии.</w:t>
      </w:r>
    </w:p>
    <w:bookmarkEnd w:id="61"/>
    <w:bookmarkStart w:name="z94" w:id="62"/>
    <w:p>
      <w:pPr>
        <w:spacing w:after="0"/>
        <w:ind w:left="0"/>
        <w:jc w:val="both"/>
      </w:pPr>
      <w:r>
        <w:rPr>
          <w:rFonts w:ascii="Times New Roman"/>
          <w:b w:val="false"/>
          <w:i w:val="false"/>
          <w:color w:val="000000"/>
          <w:sz w:val="28"/>
        </w:rPr>
        <w:t xml:space="preserve">
      10. На I этапе Академия в течение 3 (трех) рабочих дней организует проверку полноты представленных документов, установленных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и соответствие претендента критериям.</w:t>
      </w:r>
    </w:p>
    <w:bookmarkEnd w:id="62"/>
    <w:bookmarkStart w:name="z95" w:id="63"/>
    <w:p>
      <w:pPr>
        <w:spacing w:after="0"/>
        <w:ind w:left="0"/>
        <w:jc w:val="both"/>
      </w:pPr>
      <w:r>
        <w:rPr>
          <w:rFonts w:ascii="Times New Roman"/>
          <w:b w:val="false"/>
          <w:i w:val="false"/>
          <w:color w:val="000000"/>
          <w:sz w:val="28"/>
        </w:rPr>
        <w:t xml:space="preserve">
      11. В случае представления организацией неполного пакета документов согласно </w:t>
      </w:r>
      <w:r>
        <w:rPr>
          <w:rFonts w:ascii="Times New Roman"/>
          <w:b w:val="false"/>
          <w:i w:val="false"/>
          <w:color w:val="000000"/>
          <w:sz w:val="28"/>
        </w:rPr>
        <w:t>пункту 7</w:t>
      </w:r>
      <w:r>
        <w:rPr>
          <w:rFonts w:ascii="Times New Roman"/>
          <w:b w:val="false"/>
          <w:i w:val="false"/>
          <w:color w:val="000000"/>
          <w:sz w:val="28"/>
        </w:rPr>
        <w:t xml:space="preserve"> Правил и (или) документов с истекшим сроком действия, Академия в течение 3 (трех) рабочих дней со дня получения документов направляет уведомление организации о необходимости устранения недостатков и представлении полного пакета документов.</w:t>
      </w:r>
    </w:p>
    <w:bookmarkEnd w:id="63"/>
    <w:bookmarkStart w:name="z96" w:id="64"/>
    <w:p>
      <w:pPr>
        <w:spacing w:after="0"/>
        <w:ind w:left="0"/>
        <w:jc w:val="both"/>
      </w:pPr>
      <w:r>
        <w:rPr>
          <w:rFonts w:ascii="Times New Roman"/>
          <w:b w:val="false"/>
          <w:i w:val="false"/>
          <w:color w:val="000000"/>
          <w:sz w:val="28"/>
        </w:rPr>
        <w:t>
      В течение 3 (трех) рабочих дней со дня получения уведомления, организация предоставляет в Академию отсутствующие документы.</w:t>
      </w:r>
    </w:p>
    <w:bookmarkEnd w:id="64"/>
    <w:bookmarkStart w:name="z97" w:id="65"/>
    <w:p>
      <w:pPr>
        <w:spacing w:after="0"/>
        <w:ind w:left="0"/>
        <w:jc w:val="both"/>
      </w:pPr>
      <w:r>
        <w:rPr>
          <w:rFonts w:ascii="Times New Roman"/>
          <w:b w:val="false"/>
          <w:i w:val="false"/>
          <w:color w:val="000000"/>
          <w:sz w:val="28"/>
        </w:rPr>
        <w:t xml:space="preserve">
      12. При повторном не предоставлении документов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 Академия в течение 3 (трех) рабочих дней со дня регистрации заявления организации, направляет заявителю письменный мотивированный ответ об отказе в рассмотрении документов в произвольной форме.</w:t>
      </w:r>
    </w:p>
    <w:bookmarkEnd w:id="65"/>
    <w:bookmarkStart w:name="z98" w:id="66"/>
    <w:p>
      <w:pPr>
        <w:spacing w:after="0"/>
        <w:ind w:left="0"/>
        <w:jc w:val="both"/>
      </w:pPr>
      <w:r>
        <w:rPr>
          <w:rFonts w:ascii="Times New Roman"/>
          <w:b w:val="false"/>
          <w:i w:val="false"/>
          <w:color w:val="000000"/>
          <w:sz w:val="28"/>
        </w:rPr>
        <w:t>
      13. В случае соответствия вышеуказанным требованиям, список претендентов размещается в течение 3 (трех) рабочих дней на официальном интернет-ресурсе Академии по адресу https://qazscience.gov.kz.</w:t>
      </w:r>
    </w:p>
    <w:bookmarkEnd w:id="66"/>
    <w:bookmarkStart w:name="z99" w:id="67"/>
    <w:p>
      <w:pPr>
        <w:spacing w:after="0"/>
        <w:ind w:left="0"/>
        <w:jc w:val="both"/>
      </w:pPr>
      <w:r>
        <w:rPr>
          <w:rFonts w:ascii="Times New Roman"/>
          <w:b w:val="false"/>
          <w:i w:val="false"/>
          <w:color w:val="000000"/>
          <w:sz w:val="28"/>
        </w:rPr>
        <w:t xml:space="preserve">
      В случае несоответствия представленных документов согласно </w:t>
      </w:r>
      <w:r>
        <w:rPr>
          <w:rFonts w:ascii="Times New Roman"/>
          <w:b w:val="false"/>
          <w:i w:val="false"/>
          <w:color w:val="000000"/>
          <w:sz w:val="28"/>
        </w:rPr>
        <w:t>пункту 7</w:t>
      </w:r>
      <w:r>
        <w:rPr>
          <w:rFonts w:ascii="Times New Roman"/>
          <w:b w:val="false"/>
          <w:i w:val="false"/>
          <w:color w:val="000000"/>
          <w:sz w:val="28"/>
        </w:rPr>
        <w:t xml:space="preserve"> Правил и (или) критериям, ответственный исполнитель Академии составляет акт (в произвольной форме) о несоответствии и готовит мотивированный ответ об отказе, который в течение 1 (одного) рабочего дня направляется письменное уведомление претенденту.</w:t>
      </w:r>
    </w:p>
    <w:bookmarkEnd w:id="67"/>
    <w:bookmarkStart w:name="z100" w:id="68"/>
    <w:p>
      <w:pPr>
        <w:spacing w:after="0"/>
        <w:ind w:left="0"/>
        <w:jc w:val="both"/>
      </w:pPr>
      <w:r>
        <w:rPr>
          <w:rFonts w:ascii="Times New Roman"/>
          <w:b w:val="false"/>
          <w:i w:val="false"/>
          <w:color w:val="000000"/>
          <w:sz w:val="28"/>
        </w:rPr>
        <w:t xml:space="preserve">
      14. На II этапе экспертная комиссия Академии в течение 10 (десяти) рабочих дней рассчитывает по каждому допущенному претенденту баллы и предоставляет заключение экспертной комиссии по качественным и количественным показателям претендента на избрание действительным академиком Академии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68"/>
    <w:bookmarkStart w:name="z101" w:id="69"/>
    <w:p>
      <w:pPr>
        <w:spacing w:after="0"/>
        <w:ind w:left="0"/>
        <w:jc w:val="both"/>
      </w:pPr>
      <w:r>
        <w:rPr>
          <w:rFonts w:ascii="Times New Roman"/>
          <w:b w:val="false"/>
          <w:i w:val="false"/>
          <w:color w:val="000000"/>
          <w:sz w:val="28"/>
        </w:rPr>
        <w:t>
      Рейтинг претендентов по каждой специальности оформляется протоколом по убывающей системе ранжирования баллов.</w:t>
      </w:r>
    </w:p>
    <w:bookmarkEnd w:id="69"/>
    <w:bookmarkStart w:name="z102" w:id="70"/>
    <w:p>
      <w:pPr>
        <w:spacing w:after="0"/>
        <w:ind w:left="0"/>
        <w:jc w:val="both"/>
      </w:pPr>
      <w:r>
        <w:rPr>
          <w:rFonts w:ascii="Times New Roman"/>
          <w:b w:val="false"/>
          <w:i w:val="false"/>
          <w:color w:val="000000"/>
          <w:sz w:val="28"/>
        </w:rPr>
        <w:t>
      Состав и положение об Экспертной комиссии, которая состоит из не менее чем 5 (пяти) членов, утверждается президиумом Академии. Председатель и секретарь Экспертной комиссии определяются решением президиума Академии.</w:t>
      </w:r>
    </w:p>
    <w:bookmarkEnd w:id="70"/>
    <w:bookmarkStart w:name="z103" w:id="71"/>
    <w:p>
      <w:pPr>
        <w:spacing w:after="0"/>
        <w:ind w:left="0"/>
        <w:jc w:val="both"/>
      </w:pPr>
      <w:r>
        <w:rPr>
          <w:rFonts w:ascii="Times New Roman"/>
          <w:b w:val="false"/>
          <w:i w:val="false"/>
          <w:color w:val="000000"/>
          <w:sz w:val="28"/>
        </w:rPr>
        <w:t xml:space="preserve">
      15. Протокол экспертной комиссии подписывается каждым членом Экспертной комиссии и выносится на заседание президиума Академии в течение 3 (трех) рабочих дней после подписания. </w:t>
      </w:r>
    </w:p>
    <w:bookmarkEnd w:id="71"/>
    <w:bookmarkStart w:name="z104" w:id="72"/>
    <w:p>
      <w:pPr>
        <w:spacing w:after="0"/>
        <w:ind w:left="0"/>
        <w:jc w:val="both"/>
      </w:pPr>
      <w:r>
        <w:rPr>
          <w:rFonts w:ascii="Times New Roman"/>
          <w:b w:val="false"/>
          <w:i w:val="false"/>
          <w:color w:val="000000"/>
          <w:sz w:val="28"/>
        </w:rPr>
        <w:t>
      16. На III этапе в течении 15 (пятнадцати) рабочих дней со дня получения протокола экспертной комиссии проводится защита программы претендентом по типовой программе претендента к избранию в академики, установленной настоящими Правилами на заседании Президиума Академии.</w:t>
      </w:r>
    </w:p>
    <w:bookmarkEnd w:id="72"/>
    <w:bookmarkStart w:name="z189" w:id="73"/>
    <w:p>
      <w:pPr>
        <w:spacing w:after="0"/>
        <w:ind w:left="0"/>
        <w:jc w:val="both"/>
      </w:pPr>
      <w:r>
        <w:rPr>
          <w:rFonts w:ascii="Times New Roman"/>
          <w:b w:val="false"/>
          <w:i w:val="false"/>
          <w:color w:val="000000"/>
          <w:sz w:val="28"/>
        </w:rPr>
        <w:t>
      Оценка программы претендента Президиумом Академии проводится на предмет определения ее актуальности, уровня новизны (в том числе планируемых исследований и разработок), эффективности (в части вклада в достижение национальных целей развития и реализацию приоритетов научно-технологического развития), достижимости целевых показателей и ресурсной обеспеченности программы в соответствии с Правилами, утверждаемых Президиумом Академии.</w:t>
      </w:r>
    </w:p>
    <w:bookmarkEnd w:id="73"/>
    <w:bookmarkStart w:name="z190" w:id="74"/>
    <w:p>
      <w:pPr>
        <w:spacing w:after="0"/>
        <w:ind w:left="0"/>
        <w:jc w:val="both"/>
      </w:pPr>
      <w:r>
        <w:rPr>
          <w:rFonts w:ascii="Times New Roman"/>
          <w:b w:val="false"/>
          <w:i w:val="false"/>
          <w:color w:val="000000"/>
          <w:sz w:val="28"/>
        </w:rPr>
        <w:t>
      Защита программы претендентов на заседании президиума Академии проводится в очной форме и при их личном присутствии.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5"/>
    <w:p>
      <w:pPr>
        <w:spacing w:after="0"/>
        <w:ind w:left="0"/>
        <w:jc w:val="both"/>
      </w:pPr>
      <w:r>
        <w:rPr>
          <w:rFonts w:ascii="Times New Roman"/>
          <w:b w:val="false"/>
          <w:i w:val="false"/>
          <w:color w:val="000000"/>
          <w:sz w:val="28"/>
        </w:rPr>
        <w:t xml:space="preserve">
      17. Избрание в академики Академии производится на заседании Общего собрания действительных академиков Академии при наличии кворума не менее двух третей от общего числа действительных академиков Академии. </w:t>
      </w:r>
    </w:p>
    <w:bookmarkEnd w:id="75"/>
    <w:bookmarkStart w:name="z107" w:id="76"/>
    <w:p>
      <w:pPr>
        <w:spacing w:after="0"/>
        <w:ind w:left="0"/>
        <w:jc w:val="both"/>
      </w:pPr>
      <w:r>
        <w:rPr>
          <w:rFonts w:ascii="Times New Roman"/>
          <w:b w:val="false"/>
          <w:i w:val="false"/>
          <w:color w:val="000000"/>
          <w:sz w:val="28"/>
        </w:rPr>
        <w:t>
      18. Подсчет баллов на заседании Общего собрания действительных академиков Академии производится счетной комиссией, формируемой Общим собранием действительных академиков Академии.</w:t>
      </w:r>
    </w:p>
    <w:bookmarkEnd w:id="76"/>
    <w:bookmarkStart w:name="z108" w:id="77"/>
    <w:p>
      <w:pPr>
        <w:spacing w:after="0"/>
        <w:ind w:left="0"/>
        <w:jc w:val="both"/>
      </w:pPr>
      <w:r>
        <w:rPr>
          <w:rFonts w:ascii="Times New Roman"/>
          <w:b w:val="false"/>
          <w:i w:val="false"/>
          <w:color w:val="000000"/>
          <w:sz w:val="28"/>
        </w:rPr>
        <w:t>
      Счетная комиссия состоит из 3 (трех) человек.</w:t>
      </w:r>
    </w:p>
    <w:bookmarkEnd w:id="77"/>
    <w:bookmarkStart w:name="z109" w:id="78"/>
    <w:p>
      <w:pPr>
        <w:spacing w:after="0"/>
        <w:ind w:left="0"/>
        <w:jc w:val="both"/>
      </w:pPr>
      <w:r>
        <w:rPr>
          <w:rFonts w:ascii="Times New Roman"/>
          <w:b w:val="false"/>
          <w:i w:val="false"/>
          <w:color w:val="000000"/>
          <w:sz w:val="28"/>
        </w:rPr>
        <w:t>
      В счетную комиссию не входят члены президиума Академии, а также члены исполнительного органа Академии.</w:t>
      </w:r>
    </w:p>
    <w:bookmarkEnd w:id="78"/>
    <w:bookmarkStart w:name="z110" w:id="79"/>
    <w:p>
      <w:pPr>
        <w:spacing w:after="0"/>
        <w:ind w:left="0"/>
        <w:jc w:val="both"/>
      </w:pPr>
      <w:r>
        <w:rPr>
          <w:rFonts w:ascii="Times New Roman"/>
          <w:b w:val="false"/>
          <w:i w:val="false"/>
          <w:color w:val="000000"/>
          <w:sz w:val="28"/>
        </w:rPr>
        <w:t>
      19. Действительным академиком Академии считается избранным претендент, набравший наибольшее количество баллов в соответствии с экспертным заключением экспертной комиссии по качественным и количественным показателям претендента на избрание действительным академиком, получивший наивысший показатель оценки по результатам защиты программы и за которого проголосовало не менее двух третьих от общего количества участвовавших на Общем собрании действительных академиков.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0"/>
    <w:p>
      <w:pPr>
        <w:spacing w:after="0"/>
        <w:ind w:left="0"/>
        <w:jc w:val="both"/>
      </w:pPr>
      <w:r>
        <w:rPr>
          <w:rFonts w:ascii="Times New Roman"/>
          <w:b w:val="false"/>
          <w:i w:val="false"/>
          <w:color w:val="000000"/>
          <w:sz w:val="28"/>
        </w:rPr>
        <w:t>
      20. По итогам 5 (пяти) лет действующий академик Академии представляет и защищает на заседании президиума Академии не позднее 1 (одного) месяца до окончания программы окончательный отчет об исполнении мероприятий программы.</w:t>
      </w:r>
    </w:p>
    <w:bookmarkEnd w:id="80"/>
    <w:bookmarkStart w:name="z112" w:id="81"/>
    <w:p>
      <w:pPr>
        <w:spacing w:after="0"/>
        <w:ind w:left="0"/>
        <w:jc w:val="both"/>
      </w:pPr>
      <w:r>
        <w:rPr>
          <w:rFonts w:ascii="Times New Roman"/>
          <w:b w:val="false"/>
          <w:i w:val="false"/>
          <w:color w:val="000000"/>
          <w:sz w:val="28"/>
        </w:rPr>
        <w:t>
      21. В течение одного месяца по окончании 5 (пяти) летнего периода, действительный академик Академии представляет новую программу на следующие 5 (пять) лет и защищает ее на заседании Общего собрания действительных академиков.</w:t>
      </w:r>
    </w:p>
    <w:bookmarkEnd w:id="81"/>
    <w:bookmarkStart w:name="z113" w:id="82"/>
    <w:p>
      <w:pPr>
        <w:spacing w:after="0"/>
        <w:ind w:left="0"/>
        <w:jc w:val="both"/>
      </w:pPr>
      <w:r>
        <w:rPr>
          <w:rFonts w:ascii="Times New Roman"/>
          <w:b w:val="false"/>
          <w:i w:val="false"/>
          <w:color w:val="000000"/>
          <w:sz w:val="28"/>
        </w:rPr>
        <w:t xml:space="preserve">
      В случае непредставления академиком в течении 1 (одного) месяца новой программы академик теряет свой статус действительного академика Академии в порядке и на условиях, определенных Уставом Академии (за исключением обстоятельств непреодолимой силы. Такими событиями, в частности, являются: пожар, наводнение, землетрясение, военные действия, блокады, болезнь академика, подтвержденная соответствующей справкой, в форме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(зарегистрирован в Реестре государственной регистрации нормативных правовых актов под № 21579) "Об утверждении форм учетной документации в области здравоохранения, а также инструкций по их заполнению", изменения в законодательстве, издание актов государственных органов).</w:t>
      </w:r>
    </w:p>
    <w:bookmarkEnd w:id="82"/>
    <w:bookmarkStart w:name="z114" w:id="83"/>
    <w:p>
      <w:pPr>
        <w:spacing w:after="0"/>
        <w:ind w:left="0"/>
        <w:jc w:val="left"/>
      </w:pPr>
      <w:r>
        <w:rPr>
          <w:rFonts w:ascii="Times New Roman"/>
          <w:b/>
          <w:i w:val="false"/>
          <w:color w:val="000000"/>
        </w:rPr>
        <w:t xml:space="preserve"> Глава 3. Порядок избрания почетных академиков Национальной академии наук Республики Казахстан</w:t>
      </w:r>
    </w:p>
    <w:bookmarkEnd w:id="83"/>
    <w:bookmarkStart w:name="z115" w:id="84"/>
    <w:p>
      <w:pPr>
        <w:spacing w:after="0"/>
        <w:ind w:left="0"/>
        <w:jc w:val="both"/>
      </w:pPr>
      <w:r>
        <w:rPr>
          <w:rFonts w:ascii="Times New Roman"/>
          <w:b w:val="false"/>
          <w:i w:val="false"/>
          <w:color w:val="000000"/>
          <w:sz w:val="28"/>
        </w:rPr>
        <w:t>
      22. Избрание почетным академиком Академии (далее – почетный академик), является выражением признания заслуг в области научной и (или) научно-технической деятельности лица, способностей, инициативы и ответственности.</w:t>
      </w:r>
    </w:p>
    <w:bookmarkEnd w:id="84"/>
    <w:bookmarkStart w:name="z116" w:id="85"/>
    <w:p>
      <w:pPr>
        <w:spacing w:after="0"/>
        <w:ind w:left="0"/>
        <w:jc w:val="both"/>
      </w:pPr>
      <w:r>
        <w:rPr>
          <w:rFonts w:ascii="Times New Roman"/>
          <w:b w:val="false"/>
          <w:i w:val="false"/>
          <w:color w:val="000000"/>
          <w:sz w:val="28"/>
        </w:rPr>
        <w:t>
      23. Почетным академиком избирается ученый, чья деятельность непрерывно связана с развитием науки и техники и который соответствует одному из следующих требований:</w:t>
      </w:r>
    </w:p>
    <w:bookmarkEnd w:id="85"/>
    <w:bookmarkStart w:name="z117" w:id="86"/>
    <w:p>
      <w:pPr>
        <w:spacing w:after="0"/>
        <w:ind w:left="0"/>
        <w:jc w:val="both"/>
      </w:pPr>
      <w:r>
        <w:rPr>
          <w:rFonts w:ascii="Times New Roman"/>
          <w:b w:val="false"/>
          <w:i w:val="false"/>
          <w:color w:val="000000"/>
          <w:sz w:val="28"/>
        </w:rPr>
        <w:t>
      1) имеет научные достижения национального и (или) международного уровня в соответствующей области науки, признанные научным сообществом;</w:t>
      </w:r>
    </w:p>
    <w:bookmarkEnd w:id="86"/>
    <w:bookmarkStart w:name="z118" w:id="87"/>
    <w:p>
      <w:pPr>
        <w:spacing w:after="0"/>
        <w:ind w:left="0"/>
        <w:jc w:val="both"/>
      </w:pPr>
      <w:r>
        <w:rPr>
          <w:rFonts w:ascii="Times New Roman"/>
          <w:b w:val="false"/>
          <w:i w:val="false"/>
          <w:color w:val="000000"/>
          <w:sz w:val="28"/>
        </w:rPr>
        <w:t>
      2) внесший значительный вклад в развитие отечественной науки и обогатившее ее на уровне мировых аналогов;</w:t>
      </w:r>
    </w:p>
    <w:bookmarkEnd w:id="87"/>
    <w:bookmarkStart w:name="z119" w:id="88"/>
    <w:p>
      <w:pPr>
        <w:spacing w:after="0"/>
        <w:ind w:left="0"/>
        <w:jc w:val="both"/>
      </w:pPr>
      <w:r>
        <w:rPr>
          <w:rFonts w:ascii="Times New Roman"/>
          <w:b w:val="false"/>
          <w:i w:val="false"/>
          <w:color w:val="000000"/>
          <w:sz w:val="28"/>
        </w:rPr>
        <w:t>
      3) имеющий школу подготовки высококвалифицированных научных кадров, известную в научном сообществе, в том числе за рубежом;</w:t>
      </w:r>
    </w:p>
    <w:bookmarkEnd w:id="88"/>
    <w:bookmarkStart w:name="z120" w:id="89"/>
    <w:p>
      <w:pPr>
        <w:spacing w:after="0"/>
        <w:ind w:left="0"/>
        <w:jc w:val="both"/>
      </w:pPr>
      <w:r>
        <w:rPr>
          <w:rFonts w:ascii="Times New Roman"/>
          <w:b w:val="false"/>
          <w:i w:val="false"/>
          <w:color w:val="000000"/>
          <w:sz w:val="28"/>
        </w:rPr>
        <w:t>
      4) внесший вклад в развитие научно-исследовательской деятельности в научных организациях и (или) организациях высшего и (или) послевузовского образования.</w:t>
      </w:r>
    </w:p>
    <w:bookmarkEnd w:id="89"/>
    <w:bookmarkStart w:name="z121" w:id="90"/>
    <w:p>
      <w:pPr>
        <w:spacing w:after="0"/>
        <w:ind w:left="0"/>
        <w:jc w:val="both"/>
      </w:pPr>
      <w:r>
        <w:rPr>
          <w:rFonts w:ascii="Times New Roman"/>
          <w:b w:val="false"/>
          <w:i w:val="false"/>
          <w:color w:val="000000"/>
          <w:sz w:val="28"/>
        </w:rPr>
        <w:t>
      24. Академики Республиканского общественного объединения "Национальная академия наук Республики Казахстан", избранные до 11 марта 1996 года, являются почетными академиками Академии.</w:t>
      </w:r>
    </w:p>
    <w:bookmarkEnd w:id="90"/>
    <w:bookmarkStart w:name="z122" w:id="91"/>
    <w:p>
      <w:pPr>
        <w:spacing w:after="0"/>
        <w:ind w:left="0"/>
        <w:jc w:val="both"/>
      </w:pPr>
      <w:r>
        <w:rPr>
          <w:rFonts w:ascii="Times New Roman"/>
          <w:b w:val="false"/>
          <w:i w:val="false"/>
          <w:color w:val="000000"/>
          <w:sz w:val="28"/>
        </w:rPr>
        <w:t xml:space="preserve">
      25. Действительные академики Академии, достигшие пенсионного возраста и соответствующие требованиям, установленным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по решению президиума Академии приобретают статус почетного академика Академии и им выплачиваются пожизненные стипендии в порядке, установленном действующим законодательством.</w:t>
      </w:r>
    </w:p>
    <w:bookmarkEnd w:id="91"/>
    <w:bookmarkStart w:name="z123" w:id="92"/>
    <w:p>
      <w:pPr>
        <w:spacing w:after="0"/>
        <w:ind w:left="0"/>
        <w:jc w:val="both"/>
      </w:pPr>
      <w:r>
        <w:rPr>
          <w:rFonts w:ascii="Times New Roman"/>
          <w:b w:val="false"/>
          <w:i w:val="false"/>
          <w:color w:val="000000"/>
          <w:sz w:val="28"/>
        </w:rPr>
        <w:t xml:space="preserve">
      26. В исключительных случаях по ходатайству уполномоченного органа в области науки почетными академиками избираются лица, чья деятельность оказала существенное влияние на социально-экономическое и (или) политическое развитие Республики Казахстан и деятельность которых соответствует требованиям </w:t>
      </w:r>
      <w:r>
        <w:rPr>
          <w:rFonts w:ascii="Times New Roman"/>
          <w:b w:val="false"/>
          <w:i w:val="false"/>
          <w:color w:val="000000"/>
          <w:sz w:val="28"/>
        </w:rPr>
        <w:t>пункта 23</w:t>
      </w:r>
      <w:r>
        <w:rPr>
          <w:rFonts w:ascii="Times New Roman"/>
          <w:b w:val="false"/>
          <w:i w:val="false"/>
          <w:color w:val="000000"/>
          <w:sz w:val="28"/>
        </w:rPr>
        <w:t xml:space="preserve"> настоящих Правил. </w:t>
      </w:r>
    </w:p>
    <w:bookmarkEnd w:id="92"/>
    <w:bookmarkStart w:name="z124" w:id="93"/>
    <w:p>
      <w:pPr>
        <w:spacing w:after="0"/>
        <w:ind w:left="0"/>
        <w:jc w:val="both"/>
      </w:pPr>
      <w:r>
        <w:rPr>
          <w:rFonts w:ascii="Times New Roman"/>
          <w:b w:val="false"/>
          <w:i w:val="false"/>
          <w:color w:val="000000"/>
          <w:sz w:val="28"/>
        </w:rPr>
        <w:t>
      27. Звание "Почетный академик" является пожизненным.</w:t>
      </w:r>
    </w:p>
    <w:bookmarkEnd w:id="93"/>
    <w:bookmarkStart w:name="z191" w:id="94"/>
    <w:p>
      <w:pPr>
        <w:spacing w:after="0"/>
        <w:ind w:left="0"/>
        <w:jc w:val="both"/>
      </w:pPr>
      <w:r>
        <w:rPr>
          <w:rFonts w:ascii="Times New Roman"/>
          <w:b w:val="false"/>
          <w:i w:val="false"/>
          <w:color w:val="000000"/>
          <w:sz w:val="28"/>
        </w:rPr>
        <w:t>
      27-1. Почетные академики Академии принимают участие в конкурсе для избрания действительными академиками Академии в соответствии требованиями настоящих Правил.</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27-1 в соответствии с приказом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5"/>
    <w:p>
      <w:pPr>
        <w:spacing w:after="0"/>
        <w:ind w:left="0"/>
        <w:jc w:val="both"/>
      </w:pPr>
      <w:r>
        <w:rPr>
          <w:rFonts w:ascii="Times New Roman"/>
          <w:b w:val="false"/>
          <w:i w:val="false"/>
          <w:color w:val="000000"/>
          <w:sz w:val="28"/>
        </w:rPr>
        <w:t>
      28. Почетные академики присутствуют как на открытых, так и на закрытых заседаниях органов управления Академии и обладают правом совещательного голоса.</w:t>
      </w:r>
    </w:p>
    <w:bookmarkEnd w:id="95"/>
    <w:bookmarkStart w:name="z126" w:id="96"/>
    <w:p>
      <w:pPr>
        <w:spacing w:after="0"/>
        <w:ind w:left="0"/>
        <w:jc w:val="both"/>
      </w:pPr>
      <w:r>
        <w:rPr>
          <w:rFonts w:ascii="Times New Roman"/>
          <w:b w:val="false"/>
          <w:i w:val="false"/>
          <w:color w:val="000000"/>
          <w:sz w:val="28"/>
        </w:rPr>
        <w:t>
      29. Почетному академику по его просьбе предоставляется слово для выступления в любое время заседания органов управления Академии.</w:t>
      </w:r>
    </w:p>
    <w:bookmarkEnd w:id="96"/>
    <w:bookmarkStart w:name="z127" w:id="97"/>
    <w:p>
      <w:pPr>
        <w:spacing w:after="0"/>
        <w:ind w:left="0"/>
        <w:jc w:val="left"/>
      </w:pPr>
      <w:r>
        <w:rPr>
          <w:rFonts w:ascii="Times New Roman"/>
          <w:b/>
          <w:i w:val="false"/>
          <w:color w:val="000000"/>
        </w:rPr>
        <w:t xml:space="preserve"> Глава 4. Порядок избрания академиков Национальной академии наук Республики Казахстан в переходный период</w:t>
      </w:r>
    </w:p>
    <w:bookmarkEnd w:id="97"/>
    <w:bookmarkStart w:name="z128" w:id="98"/>
    <w:p>
      <w:pPr>
        <w:spacing w:after="0"/>
        <w:ind w:left="0"/>
        <w:jc w:val="both"/>
      </w:pPr>
      <w:r>
        <w:rPr>
          <w:rFonts w:ascii="Times New Roman"/>
          <w:b w:val="false"/>
          <w:i w:val="false"/>
          <w:color w:val="000000"/>
          <w:sz w:val="28"/>
        </w:rPr>
        <w:t xml:space="preserve">
      30. Для организации деятельности Общего собрания академиков и проведения первых процедур их избрания формируется переходный президиум, создаваемый в соответствии с уставом Академии. </w:t>
      </w:r>
    </w:p>
    <w:bookmarkEnd w:id="98"/>
    <w:bookmarkStart w:name="z129" w:id="99"/>
    <w:p>
      <w:pPr>
        <w:spacing w:after="0"/>
        <w:ind w:left="0"/>
        <w:jc w:val="both"/>
      </w:pPr>
      <w:r>
        <w:rPr>
          <w:rFonts w:ascii="Times New Roman"/>
          <w:b w:val="false"/>
          <w:i w:val="false"/>
          <w:color w:val="000000"/>
          <w:sz w:val="28"/>
        </w:rPr>
        <w:t>
      Переходный президиум Академии формируется из членов Совета директоров Академии, имеющих ученую степень, и руководителя уполномоченного органа в области науки.</w:t>
      </w:r>
    </w:p>
    <w:bookmarkEnd w:id="99"/>
    <w:bookmarkStart w:name="z130" w:id="100"/>
    <w:p>
      <w:pPr>
        <w:spacing w:after="0"/>
        <w:ind w:left="0"/>
        <w:jc w:val="both"/>
      </w:pPr>
      <w:r>
        <w:rPr>
          <w:rFonts w:ascii="Times New Roman"/>
          <w:b w:val="false"/>
          <w:i w:val="false"/>
          <w:color w:val="000000"/>
          <w:sz w:val="28"/>
        </w:rPr>
        <w:t>
      31. Переходный президиум, в течении 15 (пятнадцати) рабочих дней с момента его формирования, проводит на своем заседании первую процедуру избрания академиков Академии.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науки и высшего образования РК от 15.03.2024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01"/>
    <w:p>
      <w:pPr>
        <w:spacing w:after="0"/>
        <w:ind w:left="0"/>
        <w:jc w:val="both"/>
      </w:pPr>
      <w:r>
        <w:rPr>
          <w:rFonts w:ascii="Times New Roman"/>
          <w:b w:val="false"/>
          <w:i w:val="false"/>
          <w:color w:val="000000"/>
          <w:sz w:val="28"/>
        </w:rPr>
        <w:t xml:space="preserve">
      32. Избранные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настоящих Правил академики на Общем собрании избирают состав президиума Академии. </w:t>
      </w:r>
    </w:p>
    <w:bookmarkEnd w:id="101"/>
    <w:bookmarkStart w:name="z132" w:id="102"/>
    <w:p>
      <w:pPr>
        <w:spacing w:after="0"/>
        <w:ind w:left="0"/>
        <w:jc w:val="both"/>
      </w:pPr>
      <w:r>
        <w:rPr>
          <w:rFonts w:ascii="Times New Roman"/>
          <w:b w:val="false"/>
          <w:i w:val="false"/>
          <w:color w:val="000000"/>
          <w:sz w:val="28"/>
        </w:rPr>
        <w:t>
      33. После избрания состава президиума Академии, переходный президиум прекращает свою деятельность в соответствии с уставом Академии.</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r>
              <w:br/>
            </w: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p>
      <w:pPr>
        <w:spacing w:after="0"/>
        <w:ind w:left="0"/>
        <w:jc w:val="both"/>
      </w:pPr>
      <w:bookmarkStart w:name="z134" w:id="103"/>
      <w:r>
        <w:rPr>
          <w:rFonts w:ascii="Times New Roman"/>
          <w:b w:val="false"/>
          <w:i w:val="false"/>
          <w:color w:val="000000"/>
          <w:sz w:val="28"/>
        </w:rPr>
        <w:t>
      "_____________________________________________________________"</w:t>
      </w:r>
    </w:p>
    <w:bookmarkEnd w:id="103"/>
    <w:p>
      <w:pPr>
        <w:spacing w:after="0"/>
        <w:ind w:left="0"/>
        <w:jc w:val="both"/>
      </w:pPr>
      <w:r>
        <w:rPr>
          <w:rFonts w:ascii="Times New Roman"/>
          <w:b w:val="false"/>
          <w:i w:val="false"/>
          <w:color w:val="000000"/>
          <w:sz w:val="28"/>
        </w:rPr>
        <w:t>(наименование организации с указанием организационно-правовой формы)</w:t>
      </w:r>
    </w:p>
    <w:p>
      <w:pPr>
        <w:spacing w:after="0"/>
        <w:ind w:left="0"/>
        <w:jc w:val="both"/>
      </w:pPr>
      <w:bookmarkStart w:name="z135" w:id="104"/>
      <w:r>
        <w:rPr>
          <w:rFonts w:ascii="Times New Roman"/>
          <w:b w:val="false"/>
          <w:i w:val="false"/>
          <w:color w:val="000000"/>
          <w:sz w:val="28"/>
        </w:rPr>
        <w:t>
      ходатайствует о рассмотрении документов гражданина ___________________</w:t>
      </w:r>
    </w:p>
    <w:bookmarkEnd w:id="104"/>
    <w:p>
      <w:pPr>
        <w:spacing w:after="0"/>
        <w:ind w:left="0"/>
        <w:jc w:val="both"/>
      </w:pPr>
      <w:r>
        <w:rPr>
          <w:rFonts w:ascii="Times New Roman"/>
          <w:b w:val="false"/>
          <w:i w:val="false"/>
          <w:color w:val="000000"/>
          <w:sz w:val="28"/>
        </w:rPr>
        <w:t>к участию на избрание действительным членом (академиком)</w:t>
      </w:r>
    </w:p>
    <w:p>
      <w:pPr>
        <w:spacing w:after="0"/>
        <w:ind w:left="0"/>
        <w:jc w:val="both"/>
      </w:pPr>
      <w:r>
        <w:rPr>
          <w:rFonts w:ascii="Times New Roman"/>
          <w:b w:val="false"/>
          <w:i w:val="false"/>
          <w:color w:val="000000"/>
          <w:sz w:val="28"/>
        </w:rPr>
        <w:t>Национальной академии наук.</w:t>
      </w:r>
    </w:p>
    <w:p>
      <w:pPr>
        <w:spacing w:after="0"/>
        <w:ind w:left="0"/>
        <w:jc w:val="both"/>
      </w:pPr>
      <w:r>
        <w:rPr>
          <w:rFonts w:ascii="Times New Roman"/>
          <w:b w:val="false"/>
          <w:i w:val="false"/>
          <w:color w:val="000000"/>
          <w:sz w:val="28"/>
        </w:rPr>
        <w:t>Настоящим письмом "_______________________________________________"</w:t>
      </w:r>
    </w:p>
    <w:p>
      <w:pPr>
        <w:spacing w:after="0"/>
        <w:ind w:left="0"/>
        <w:jc w:val="both"/>
      </w:pPr>
      <w:r>
        <w:rPr>
          <w:rFonts w:ascii="Times New Roman"/>
          <w:b w:val="false"/>
          <w:i w:val="false"/>
          <w:color w:val="000000"/>
          <w:sz w:val="28"/>
        </w:rPr>
        <w:t>(наименование организации с указанием организационно-правовой формы)</w:t>
      </w:r>
    </w:p>
    <w:p>
      <w:pPr>
        <w:spacing w:after="0"/>
        <w:ind w:left="0"/>
        <w:jc w:val="both"/>
      </w:pPr>
      <w:r>
        <w:rPr>
          <w:rFonts w:ascii="Times New Roman"/>
          <w:b w:val="false"/>
          <w:i w:val="false"/>
          <w:color w:val="000000"/>
          <w:sz w:val="28"/>
        </w:rPr>
        <w:t xml:space="preserve">подтверждает соответствие претендента </w:t>
      </w:r>
      <w:r>
        <w:rPr>
          <w:rFonts w:ascii="Times New Roman"/>
          <w:b w:val="false"/>
          <w:i w:val="false"/>
          <w:color w:val="000000"/>
          <w:sz w:val="28"/>
        </w:rPr>
        <w:t>пункту 7</w:t>
      </w:r>
      <w:r>
        <w:rPr>
          <w:rFonts w:ascii="Times New Roman"/>
          <w:b w:val="false"/>
          <w:i w:val="false"/>
          <w:color w:val="000000"/>
          <w:sz w:val="28"/>
        </w:rPr>
        <w:t xml:space="preserve"> Правил избрания академиков</w:t>
      </w:r>
    </w:p>
    <w:p>
      <w:pPr>
        <w:spacing w:after="0"/>
        <w:ind w:left="0"/>
        <w:jc w:val="both"/>
      </w:pPr>
      <w:r>
        <w:rPr>
          <w:rFonts w:ascii="Times New Roman"/>
          <w:b w:val="false"/>
          <w:i w:val="false"/>
          <w:color w:val="000000"/>
          <w:sz w:val="28"/>
        </w:rPr>
        <w:t>Национальной академии наук Республики Казахстан и критериям.</w:t>
      </w:r>
    </w:p>
    <w:p>
      <w:pPr>
        <w:spacing w:after="0"/>
        <w:ind w:left="0"/>
        <w:jc w:val="both"/>
      </w:pPr>
      <w:r>
        <w:rPr>
          <w:rFonts w:ascii="Times New Roman"/>
          <w:b w:val="false"/>
          <w:i w:val="false"/>
          <w:color w:val="000000"/>
          <w:sz w:val="28"/>
        </w:rPr>
        <w:t>Приложение: копия свидетельства об аккредитации субъекта научной и (или)</w:t>
      </w:r>
    </w:p>
    <w:p>
      <w:pPr>
        <w:spacing w:after="0"/>
        <w:ind w:left="0"/>
        <w:jc w:val="both"/>
      </w:pPr>
      <w:r>
        <w:rPr>
          <w:rFonts w:ascii="Times New Roman"/>
          <w:b w:val="false"/>
          <w:i w:val="false"/>
          <w:color w:val="000000"/>
          <w:sz w:val="28"/>
        </w:rPr>
        <w:t>научной-технической деятельности "__________________________________"</w:t>
      </w:r>
    </w:p>
    <w:p>
      <w:pPr>
        <w:spacing w:after="0"/>
        <w:ind w:left="0"/>
        <w:jc w:val="both"/>
      </w:pPr>
      <w:r>
        <w:rPr>
          <w:rFonts w:ascii="Times New Roman"/>
          <w:b w:val="false"/>
          <w:i w:val="false"/>
          <w:color w:val="000000"/>
          <w:sz w:val="28"/>
        </w:rPr>
        <w:t>(наименование организации с указанием организационно-правовой формы)</w:t>
      </w:r>
    </w:p>
    <w:p>
      <w:pPr>
        <w:spacing w:after="0"/>
        <w:ind w:left="0"/>
        <w:jc w:val="both"/>
      </w:pPr>
      <w:r>
        <w:rPr>
          <w:rFonts w:ascii="Times New Roman"/>
          <w:b w:val="false"/>
          <w:i w:val="false"/>
          <w:color w:val="000000"/>
          <w:sz w:val="28"/>
        </w:rPr>
        <w:t>Руководитель организации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r>
              <w:br/>
            </w: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37" w:id="105"/>
    <w:p>
      <w:pPr>
        <w:spacing w:after="0"/>
        <w:ind w:left="0"/>
        <w:jc w:val="left"/>
      </w:pPr>
      <w:r>
        <w:rPr>
          <w:rFonts w:ascii="Times New Roman"/>
          <w:b/>
          <w:i w:val="false"/>
          <w:color w:val="000000"/>
        </w:rPr>
        <w:t xml:space="preserve"> Заявление</w:t>
      </w:r>
    </w:p>
    <w:bookmarkEnd w:id="105"/>
    <w:p>
      <w:pPr>
        <w:spacing w:after="0"/>
        <w:ind w:left="0"/>
        <w:jc w:val="both"/>
      </w:pPr>
      <w:bookmarkStart w:name="z138" w:id="106"/>
      <w:r>
        <w:rPr>
          <w:rFonts w:ascii="Times New Roman"/>
          <w:b w:val="false"/>
          <w:i w:val="false"/>
          <w:color w:val="000000"/>
          <w:sz w:val="28"/>
        </w:rPr>
        <w:t>
      Прошу допустить меня __________________________________________</w:t>
      </w:r>
    </w:p>
    <w:bookmarkEnd w:id="106"/>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к участию в конкурсе на избрание действительным членом (академиком)</w:t>
      </w:r>
    </w:p>
    <w:p>
      <w:pPr>
        <w:spacing w:after="0"/>
        <w:ind w:left="0"/>
        <w:jc w:val="both"/>
      </w:pPr>
      <w:r>
        <w:rPr>
          <w:rFonts w:ascii="Times New Roman"/>
          <w:b w:val="false"/>
          <w:i w:val="false"/>
          <w:color w:val="000000"/>
          <w:sz w:val="28"/>
        </w:rPr>
        <w:t>Национальной академии наук Республики Казахстан.</w:t>
      </w:r>
    </w:p>
    <w:p>
      <w:pPr>
        <w:spacing w:after="0"/>
        <w:ind w:left="0"/>
        <w:jc w:val="both"/>
      </w:pPr>
      <w:r>
        <w:rPr>
          <w:rFonts w:ascii="Times New Roman"/>
          <w:b w:val="false"/>
          <w:i w:val="false"/>
          <w:color w:val="000000"/>
          <w:sz w:val="28"/>
        </w:rPr>
        <w:t>Сообщаю о себе следующие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(номер, когда и кем выдан,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(без сокращений)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(какое учебное заведение, факультет, в каком году окончил)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или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 (государственные, ведомственные)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ORCID (ОРСИД) (буквенно-цифровой код идентификации научных авторов)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ResercherID (Рисечерайди) (идентификатор ученого в базе Web of Science (Уэп оф сайнс),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ID (Автор айди) (Уникальный номер автора в базе Scopus (Скопус),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Web of Science (Уэп оф сайнс)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07"/>
      <w:r>
        <w:rPr>
          <w:rFonts w:ascii="Times New Roman"/>
          <w:b w:val="false"/>
          <w:i w:val="false"/>
          <w:color w:val="000000"/>
          <w:sz w:val="28"/>
        </w:rPr>
        <w:t>
      Настоящим заявлением подтверждаю достоверность всех вышеуказанных сведений.</w:t>
      </w:r>
    </w:p>
    <w:bookmarkEnd w:id="107"/>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подпись претендента,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академия наук</w:t>
            </w:r>
            <w:r>
              <w:br/>
            </w:r>
            <w:r>
              <w:rPr>
                <w:rFonts w:ascii="Times New Roman"/>
                <w:b w:val="false"/>
                <w:i w:val="false"/>
                <w:color w:val="000000"/>
                <w:sz w:val="20"/>
              </w:rPr>
              <w:t>Республики Казахстан</w:t>
            </w:r>
          </w:p>
        </w:tc>
      </w:tr>
    </w:tbl>
    <w:bookmarkStart w:name="z141" w:id="108"/>
    <w:p>
      <w:pPr>
        <w:spacing w:after="0"/>
        <w:ind w:left="0"/>
        <w:jc w:val="left"/>
      </w:pPr>
      <w:r>
        <w:rPr>
          <w:rFonts w:ascii="Times New Roman"/>
          <w:b/>
          <w:i w:val="false"/>
          <w:color w:val="000000"/>
        </w:rPr>
        <w:t xml:space="preserve"> Заявление</w:t>
      </w:r>
    </w:p>
    <w:bookmarkEnd w:id="108"/>
    <w:p>
      <w:pPr>
        <w:spacing w:after="0"/>
        <w:ind w:left="0"/>
        <w:jc w:val="both"/>
      </w:pPr>
      <w:bookmarkStart w:name="z142" w:id="109"/>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(далее – Закон),</w:t>
      </w:r>
    </w:p>
    <w:bookmarkEnd w:id="109"/>
    <w:p>
      <w:pPr>
        <w:spacing w:after="0"/>
        <w:ind w:left="0"/>
        <w:jc w:val="both"/>
      </w:pPr>
      <w:r>
        <w:rPr>
          <w:rFonts w:ascii="Times New Roman"/>
          <w:b w:val="false"/>
          <w:i w:val="false"/>
          <w:color w:val="000000"/>
          <w:sz w:val="28"/>
        </w:rPr>
        <w:t>я, _______________________________________________________________________________________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гражданин Республики Казахстан, удостоверение личности ______________________________________</w:t>
      </w:r>
    </w:p>
    <w:p>
      <w:pPr>
        <w:spacing w:after="0"/>
        <w:ind w:left="0"/>
        <w:jc w:val="both"/>
      </w:pPr>
      <w:r>
        <w:rPr>
          <w:rFonts w:ascii="Times New Roman"/>
          <w:b w:val="false"/>
          <w:i w:val="false"/>
          <w:color w:val="000000"/>
          <w:sz w:val="28"/>
        </w:rPr>
        <w:t>(номер, дата выдачи и кем выдан документ, удостоверяющий личность),</w:t>
      </w:r>
    </w:p>
    <w:p>
      <w:pPr>
        <w:spacing w:after="0"/>
        <w:ind w:left="0"/>
        <w:jc w:val="both"/>
      </w:pPr>
      <w:r>
        <w:rPr>
          <w:rFonts w:ascii="Times New Roman"/>
          <w:b w:val="false"/>
          <w:i w:val="false"/>
          <w:color w:val="000000"/>
          <w:sz w:val="28"/>
        </w:rPr>
        <w:t>индивидуальный идентификационный номер (далее – ИИН)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w:t>
      </w:r>
    </w:p>
    <w:p>
      <w:pPr>
        <w:spacing w:after="0"/>
        <w:ind w:left="0"/>
        <w:jc w:val="both"/>
      </w:pPr>
      <w:r>
        <w:rPr>
          <w:rFonts w:ascii="Times New Roman"/>
          <w:b w:val="false"/>
          <w:i w:val="false"/>
          <w:color w:val="000000"/>
          <w:sz w:val="28"/>
        </w:rPr>
        <w:t>(адрес фактического места жительства),</w:t>
      </w:r>
    </w:p>
    <w:p>
      <w:pPr>
        <w:spacing w:after="0"/>
        <w:ind w:left="0"/>
        <w:jc w:val="both"/>
      </w:pPr>
      <w:r>
        <w:rPr>
          <w:rFonts w:ascii="Times New Roman"/>
          <w:b w:val="false"/>
          <w:i w:val="false"/>
          <w:color w:val="000000"/>
          <w:sz w:val="28"/>
        </w:rPr>
        <w:t>_________________________________________________________________________________________</w:t>
      </w:r>
    </w:p>
    <w:p>
      <w:pPr>
        <w:spacing w:after="0"/>
        <w:ind w:left="0"/>
        <w:jc w:val="both"/>
      </w:pPr>
      <w:r>
        <w:rPr>
          <w:rFonts w:ascii="Times New Roman"/>
          <w:b w:val="false"/>
          <w:i w:val="false"/>
          <w:color w:val="000000"/>
          <w:sz w:val="28"/>
        </w:rPr>
        <w:t>(адрес места регистрации),</w:t>
      </w:r>
    </w:p>
    <w:p>
      <w:pPr>
        <w:spacing w:after="0"/>
        <w:ind w:left="0"/>
        <w:jc w:val="both"/>
      </w:pPr>
      <w:r>
        <w:rPr>
          <w:rFonts w:ascii="Times New Roman"/>
          <w:b w:val="false"/>
          <w:i w:val="false"/>
          <w:color w:val="000000"/>
          <w:sz w:val="28"/>
        </w:rPr>
        <w:t>даю согласие Национальной академии наук Республики Казахстан (далее – Академия) и третьим лицам,</w:t>
      </w:r>
    </w:p>
    <w:p>
      <w:pPr>
        <w:spacing w:after="0"/>
        <w:ind w:left="0"/>
        <w:jc w:val="both"/>
      </w:pPr>
      <w:r>
        <w:rPr>
          <w:rFonts w:ascii="Times New Roman"/>
          <w:b w:val="false"/>
          <w:i w:val="false"/>
          <w:color w:val="000000"/>
          <w:sz w:val="28"/>
        </w:rPr>
        <w:t>то есть лицам связанным, как в настоящее время, так и в будущем, с Академией обстоятельствами</w:t>
      </w:r>
    </w:p>
    <w:p>
      <w:pPr>
        <w:spacing w:after="0"/>
        <w:ind w:left="0"/>
        <w:jc w:val="both"/>
      </w:pPr>
      <w:r>
        <w:rPr>
          <w:rFonts w:ascii="Times New Roman"/>
          <w:b w:val="false"/>
          <w:i w:val="false"/>
          <w:color w:val="000000"/>
          <w:sz w:val="28"/>
        </w:rPr>
        <w:t>или правоотношениями по сбору, обработке и защите моих (обо мне) персональных данных, на сбор,</w:t>
      </w:r>
    </w:p>
    <w:p>
      <w:pPr>
        <w:spacing w:after="0"/>
        <w:ind w:left="0"/>
        <w:jc w:val="both"/>
      </w:pPr>
      <w:r>
        <w:rPr>
          <w:rFonts w:ascii="Times New Roman"/>
          <w:b w:val="false"/>
          <w:i w:val="false"/>
          <w:color w:val="000000"/>
          <w:sz w:val="28"/>
        </w:rPr>
        <w:t>обработку и трансграничную передачу, не противоречащими законодательству способами, в целях,</w:t>
      </w:r>
    </w:p>
    <w:p>
      <w:pPr>
        <w:spacing w:after="0"/>
        <w:ind w:left="0"/>
        <w:jc w:val="both"/>
      </w:pPr>
      <w:r>
        <w:rPr>
          <w:rFonts w:ascii="Times New Roman"/>
          <w:b w:val="false"/>
          <w:i w:val="false"/>
          <w:color w:val="000000"/>
          <w:sz w:val="28"/>
        </w:rPr>
        <w:t>регламентированных настоящим согласием, и в источниках, в том числе общедоступных, по усмотрению</w:t>
      </w:r>
    </w:p>
    <w:p>
      <w:pPr>
        <w:spacing w:after="0"/>
        <w:ind w:left="0"/>
        <w:jc w:val="both"/>
      </w:pPr>
      <w:r>
        <w:rPr>
          <w:rFonts w:ascii="Times New Roman"/>
          <w:b w:val="false"/>
          <w:i w:val="false"/>
          <w:color w:val="000000"/>
          <w:sz w:val="28"/>
        </w:rPr>
        <w:t>Академии, в связи с возникновением с Академией, уже существующих или возникающих в будущем любых</w:t>
      </w:r>
    </w:p>
    <w:p>
      <w:pPr>
        <w:spacing w:after="0"/>
        <w:ind w:left="0"/>
        <w:jc w:val="both"/>
      </w:pPr>
      <w:r>
        <w:rPr>
          <w:rFonts w:ascii="Times New Roman"/>
          <w:b w:val="false"/>
          <w:i w:val="false"/>
          <w:color w:val="000000"/>
          <w:sz w:val="28"/>
        </w:rPr>
        <w:t>трудовых, гражданско-правовых и (или) иных правоотношений, моих (обо мне) персональных данных,</w:t>
      </w:r>
    </w:p>
    <w:p>
      <w:pPr>
        <w:spacing w:after="0"/>
        <w:ind w:left="0"/>
        <w:jc w:val="both"/>
      </w:pPr>
      <w:r>
        <w:rPr>
          <w:rFonts w:ascii="Times New Roman"/>
          <w:b w:val="false"/>
          <w:i w:val="false"/>
          <w:color w:val="000000"/>
          <w:sz w:val="28"/>
        </w:rPr>
        <w:t>а также происходящих в них в будущем изменений и (или) дополнений, зафиксированных на электронном,</w:t>
      </w:r>
    </w:p>
    <w:p>
      <w:pPr>
        <w:spacing w:after="0"/>
        <w:ind w:left="0"/>
        <w:jc w:val="both"/>
      </w:pPr>
      <w:r>
        <w:rPr>
          <w:rFonts w:ascii="Times New Roman"/>
          <w:b w:val="false"/>
          <w:i w:val="false"/>
          <w:color w:val="000000"/>
          <w:sz w:val="28"/>
        </w:rPr>
        <w:t>бумажном и (или) ином материальном носителе, в соответствии с действующим законодательством.</w:t>
      </w:r>
    </w:p>
    <w:p>
      <w:pPr>
        <w:spacing w:after="0"/>
        <w:ind w:left="0"/>
        <w:jc w:val="both"/>
      </w:pPr>
      <w:r>
        <w:rPr>
          <w:rFonts w:ascii="Times New Roman"/>
          <w:b w:val="false"/>
          <w:i w:val="false"/>
          <w:color w:val="000000"/>
          <w:sz w:val="28"/>
        </w:rPr>
        <w:t>Я обязуюсь в течение периода участия в конкурсе на избрание академика Академии письменно сообщать</w:t>
      </w:r>
    </w:p>
    <w:p>
      <w:pPr>
        <w:spacing w:after="0"/>
        <w:ind w:left="0"/>
        <w:jc w:val="both"/>
      </w:pPr>
      <w:r>
        <w:rPr>
          <w:rFonts w:ascii="Times New Roman"/>
          <w:b w:val="false"/>
          <w:i w:val="false"/>
          <w:color w:val="000000"/>
          <w:sz w:val="28"/>
        </w:rPr>
        <w:t>Академии о любых изменениях и (или) дополнениях моих (обо мне) персональных данных, с представлением</w:t>
      </w:r>
    </w:p>
    <w:p>
      <w:pPr>
        <w:spacing w:after="0"/>
        <w:ind w:left="0"/>
        <w:jc w:val="both"/>
      </w:pPr>
      <w:r>
        <w:rPr>
          <w:rFonts w:ascii="Times New Roman"/>
          <w:b w:val="false"/>
          <w:i w:val="false"/>
          <w:color w:val="000000"/>
          <w:sz w:val="28"/>
        </w:rPr>
        <w:t>Академии соответствующих подтверждающих документов.</w:t>
      </w:r>
    </w:p>
    <w:p>
      <w:pPr>
        <w:spacing w:after="0"/>
        <w:ind w:left="0"/>
        <w:jc w:val="both"/>
      </w:pPr>
      <w:r>
        <w:rPr>
          <w:rFonts w:ascii="Times New Roman"/>
          <w:b w:val="false"/>
          <w:i w:val="false"/>
          <w:color w:val="000000"/>
          <w:sz w:val="28"/>
        </w:rPr>
        <w:t>Сбор, обработка и трансграничная передача персональных данных претендента Академией осуществляется</w:t>
      </w:r>
    </w:p>
    <w:p>
      <w:pPr>
        <w:spacing w:after="0"/>
        <w:ind w:left="0"/>
        <w:jc w:val="both"/>
      </w:pPr>
      <w:r>
        <w:rPr>
          <w:rFonts w:ascii="Times New Roman"/>
          <w:b w:val="false"/>
          <w:i w:val="false"/>
          <w:color w:val="000000"/>
          <w:sz w:val="28"/>
        </w:rPr>
        <w:t>для следующих целей, включая, но, не ограничиваясь:</w:t>
      </w:r>
    </w:p>
    <w:p>
      <w:pPr>
        <w:spacing w:after="0"/>
        <w:ind w:left="0"/>
        <w:jc w:val="both"/>
      </w:pPr>
      <w:r>
        <w:rPr>
          <w:rFonts w:ascii="Times New Roman"/>
          <w:b w:val="false"/>
          <w:i w:val="false"/>
          <w:color w:val="000000"/>
          <w:sz w:val="28"/>
        </w:rPr>
        <w:t>1) в целях надлежащего исполнения Академии прав и обязанностей, возложенных на нее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2) для внутреннего контроля и учета Академии, а также для контроля и подтверждения надлежащего</w:t>
      </w:r>
    </w:p>
    <w:p>
      <w:pPr>
        <w:spacing w:after="0"/>
        <w:ind w:left="0"/>
        <w:jc w:val="both"/>
      </w:pPr>
      <w:r>
        <w:rPr>
          <w:rFonts w:ascii="Times New Roman"/>
          <w:b w:val="false"/>
          <w:i w:val="false"/>
          <w:color w:val="000000"/>
          <w:sz w:val="28"/>
        </w:rPr>
        <w:t>исполнения претендентом и Академией своих обязательств, в том числе по соответствующим конкурсам</w:t>
      </w:r>
    </w:p>
    <w:p>
      <w:pPr>
        <w:spacing w:after="0"/>
        <w:ind w:left="0"/>
        <w:jc w:val="both"/>
      </w:pPr>
      <w:r>
        <w:rPr>
          <w:rFonts w:ascii="Times New Roman"/>
          <w:b w:val="false"/>
          <w:i w:val="false"/>
          <w:color w:val="000000"/>
          <w:sz w:val="28"/>
        </w:rPr>
        <w:t>(договорам, соглашениям);</w:t>
      </w:r>
    </w:p>
    <w:p>
      <w:pPr>
        <w:spacing w:after="0"/>
        <w:ind w:left="0"/>
        <w:jc w:val="both"/>
      </w:pPr>
      <w:r>
        <w:rPr>
          <w:rFonts w:ascii="Times New Roman"/>
          <w:b w:val="false"/>
          <w:i w:val="false"/>
          <w:color w:val="000000"/>
          <w:sz w:val="28"/>
        </w:rPr>
        <w:t>3) для судебной и внесудебной формы защиты прав Академии:</w:t>
      </w:r>
    </w:p>
    <w:p>
      <w:pPr>
        <w:spacing w:after="0"/>
        <w:ind w:left="0"/>
        <w:jc w:val="both"/>
      </w:pPr>
      <w:r>
        <w:rPr>
          <w:rFonts w:ascii="Times New Roman"/>
          <w:b w:val="false"/>
          <w:i w:val="false"/>
          <w:color w:val="000000"/>
          <w:sz w:val="28"/>
        </w:rPr>
        <w:t>в случае нарушения обязательств по соответствующим сделкам (договорам, соглашениям);</w:t>
      </w:r>
    </w:p>
    <w:p>
      <w:pPr>
        <w:spacing w:after="0"/>
        <w:ind w:left="0"/>
        <w:jc w:val="both"/>
      </w:pPr>
      <w:r>
        <w:rPr>
          <w:rFonts w:ascii="Times New Roman"/>
          <w:b w:val="false"/>
          <w:i w:val="false"/>
          <w:color w:val="000000"/>
          <w:sz w:val="28"/>
        </w:rPr>
        <w:t>в случае возникновения спорных ситуаций, включая спорные ситуации с третьими лицами;</w:t>
      </w:r>
    </w:p>
    <w:p>
      <w:pPr>
        <w:spacing w:after="0"/>
        <w:ind w:left="0"/>
        <w:jc w:val="both"/>
      </w:pPr>
      <w:r>
        <w:rPr>
          <w:rFonts w:ascii="Times New Roman"/>
          <w:b w:val="false"/>
          <w:i w:val="false"/>
          <w:color w:val="000000"/>
          <w:sz w:val="28"/>
        </w:rPr>
        <w:t>4) для размещения раскрытых и общедоступных данных в средствах массовой информации и иных</w:t>
      </w:r>
    </w:p>
    <w:p>
      <w:pPr>
        <w:spacing w:after="0"/>
        <w:ind w:left="0"/>
        <w:jc w:val="both"/>
      </w:pPr>
      <w:r>
        <w:rPr>
          <w:rFonts w:ascii="Times New Roman"/>
          <w:b w:val="false"/>
          <w:i w:val="false"/>
          <w:color w:val="000000"/>
          <w:sz w:val="28"/>
        </w:rPr>
        <w:t>общедоступных источниках в соответствии с требованиями законодательства Республики Казахстан.</w:t>
      </w:r>
    </w:p>
    <w:p>
      <w:pPr>
        <w:spacing w:after="0"/>
        <w:ind w:left="0"/>
        <w:jc w:val="both"/>
      </w:pPr>
      <w:r>
        <w:rPr>
          <w:rFonts w:ascii="Times New Roman"/>
          <w:b w:val="false"/>
          <w:i w:val="false"/>
          <w:color w:val="000000"/>
          <w:sz w:val="28"/>
        </w:rPr>
        <w:t>Я, ________________ ФИО (при его наличии), ИИН___________, подтверждаю, что:</w:t>
      </w:r>
    </w:p>
    <w:p>
      <w:pPr>
        <w:spacing w:after="0"/>
        <w:ind w:left="0"/>
        <w:jc w:val="both"/>
      </w:pPr>
      <w:r>
        <w:rPr>
          <w:rFonts w:ascii="Times New Roman"/>
          <w:b w:val="false"/>
          <w:i w:val="false"/>
          <w:color w:val="000000"/>
          <w:sz w:val="28"/>
        </w:rPr>
        <w:t>1) настоящее согласие распространяется на все отношения с Академией, в том числе существующие</w:t>
      </w:r>
    </w:p>
    <w:p>
      <w:pPr>
        <w:spacing w:after="0"/>
        <w:ind w:left="0"/>
        <w:jc w:val="both"/>
      </w:pPr>
      <w:r>
        <w:rPr>
          <w:rFonts w:ascii="Times New Roman"/>
          <w:b w:val="false"/>
          <w:i w:val="false"/>
          <w:color w:val="000000"/>
          <w:sz w:val="28"/>
        </w:rPr>
        <w:t>и (или) возникающие при предоставлении настоящего согласия, в том числе которые будут возникать в будущем;</w:t>
      </w:r>
    </w:p>
    <w:p>
      <w:pPr>
        <w:spacing w:after="0"/>
        <w:ind w:left="0"/>
        <w:jc w:val="both"/>
      </w:pPr>
      <w:r>
        <w:rPr>
          <w:rFonts w:ascii="Times New Roman"/>
          <w:b w:val="false"/>
          <w:i w:val="false"/>
          <w:color w:val="000000"/>
          <w:sz w:val="28"/>
        </w:rPr>
        <w:t>2) настоящим согласием предоставляю Академии право самостоятельно определять условия доступа третьих</w:t>
      </w:r>
    </w:p>
    <w:p>
      <w:pPr>
        <w:spacing w:after="0"/>
        <w:ind w:left="0"/>
        <w:jc w:val="both"/>
      </w:pPr>
      <w:r>
        <w:rPr>
          <w:rFonts w:ascii="Times New Roman"/>
          <w:b w:val="false"/>
          <w:i w:val="false"/>
          <w:color w:val="000000"/>
          <w:sz w:val="28"/>
        </w:rPr>
        <w:t>лиц к моим персональным данным; распространять персональные данные в общедоступных источниках</w:t>
      </w:r>
    </w:p>
    <w:p>
      <w:pPr>
        <w:spacing w:after="0"/>
        <w:ind w:left="0"/>
        <w:jc w:val="both"/>
      </w:pPr>
      <w:r>
        <w:rPr>
          <w:rFonts w:ascii="Times New Roman"/>
          <w:b w:val="false"/>
          <w:i w:val="false"/>
          <w:color w:val="000000"/>
          <w:sz w:val="28"/>
        </w:rPr>
        <w:t>персональных данных в соответствии с законодательством;</w:t>
      </w:r>
    </w:p>
    <w:p>
      <w:pPr>
        <w:spacing w:after="0"/>
        <w:ind w:left="0"/>
        <w:jc w:val="both"/>
      </w:pPr>
      <w:r>
        <w:rPr>
          <w:rFonts w:ascii="Times New Roman"/>
          <w:b w:val="false"/>
          <w:i w:val="false"/>
          <w:color w:val="000000"/>
          <w:sz w:val="28"/>
        </w:rPr>
        <w:t>3) при сборе, обработке и трансграничной передаче Академией персональных данных не требуется</w:t>
      </w:r>
    </w:p>
    <w:p>
      <w:pPr>
        <w:spacing w:after="0"/>
        <w:ind w:left="0"/>
        <w:jc w:val="both"/>
      </w:pPr>
      <w:r>
        <w:rPr>
          <w:rFonts w:ascii="Times New Roman"/>
          <w:b w:val="false"/>
          <w:i w:val="false"/>
          <w:color w:val="000000"/>
          <w:sz w:val="28"/>
        </w:rPr>
        <w:t>уведомления претендента;</w:t>
      </w:r>
    </w:p>
    <w:p>
      <w:pPr>
        <w:spacing w:after="0"/>
        <w:ind w:left="0"/>
        <w:jc w:val="both"/>
      </w:pPr>
      <w:r>
        <w:rPr>
          <w:rFonts w:ascii="Times New Roman"/>
          <w:b w:val="false"/>
          <w:i w:val="false"/>
          <w:color w:val="000000"/>
          <w:sz w:val="28"/>
        </w:rPr>
        <w:t>4) настоящее согласие предоставляется третьим лицам в качестве доказательства наличия у Академии</w:t>
      </w:r>
    </w:p>
    <w:p>
      <w:pPr>
        <w:spacing w:after="0"/>
        <w:ind w:left="0"/>
        <w:jc w:val="both"/>
      </w:pPr>
      <w:r>
        <w:rPr>
          <w:rFonts w:ascii="Times New Roman"/>
          <w:b w:val="false"/>
          <w:i w:val="false"/>
          <w:color w:val="000000"/>
          <w:sz w:val="28"/>
        </w:rPr>
        <w:t>необходимых полномочий на сбор, обработку и трансграничную передачу персональных данных претендента;</w:t>
      </w:r>
    </w:p>
    <w:p>
      <w:pPr>
        <w:spacing w:after="0"/>
        <w:ind w:left="0"/>
        <w:jc w:val="both"/>
      </w:pPr>
      <w:r>
        <w:rPr>
          <w:rFonts w:ascii="Times New Roman"/>
          <w:b w:val="false"/>
          <w:i w:val="false"/>
          <w:color w:val="000000"/>
          <w:sz w:val="28"/>
        </w:rPr>
        <w:t>5) настоящее согласие отзывается в случаях, регламентированных законодательством Республики Казахстан,</w:t>
      </w:r>
    </w:p>
    <w:p>
      <w:pPr>
        <w:spacing w:after="0"/>
        <w:ind w:left="0"/>
        <w:jc w:val="both"/>
      </w:pPr>
      <w:r>
        <w:rPr>
          <w:rFonts w:ascii="Times New Roman"/>
          <w:b w:val="false"/>
          <w:i w:val="false"/>
          <w:color w:val="000000"/>
          <w:sz w:val="28"/>
        </w:rPr>
        <w:t>на основании соответствующего заявления, оформленного в письменной форме, которое направляется</w:t>
      </w:r>
    </w:p>
    <w:p>
      <w:pPr>
        <w:spacing w:after="0"/>
        <w:ind w:left="0"/>
        <w:jc w:val="both"/>
      </w:pPr>
      <w:r>
        <w:rPr>
          <w:rFonts w:ascii="Times New Roman"/>
          <w:b w:val="false"/>
          <w:i w:val="false"/>
          <w:color w:val="000000"/>
          <w:sz w:val="28"/>
        </w:rPr>
        <w:t>в Академию в срок не менее чем за 15 (пятнадцать) рабочих дней до даты отзыва настоящего согласия.</w:t>
      </w:r>
    </w:p>
    <w:p>
      <w:pPr>
        <w:spacing w:after="0"/>
        <w:ind w:left="0"/>
        <w:jc w:val="both"/>
      </w:pPr>
      <w:r>
        <w:rPr>
          <w:rFonts w:ascii="Times New Roman"/>
          <w:b w:val="false"/>
          <w:i w:val="false"/>
          <w:color w:val="000000"/>
          <w:sz w:val="28"/>
        </w:rPr>
        <w:t xml:space="preserve">При этом мне известно, что настоящее согласие не отзывается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а также при наличии неисполненных мной обязательств перед Академией;</w:t>
      </w:r>
    </w:p>
    <w:p>
      <w:pPr>
        <w:spacing w:after="0"/>
        <w:ind w:left="0"/>
        <w:jc w:val="both"/>
      </w:pPr>
      <w:r>
        <w:rPr>
          <w:rFonts w:ascii="Times New Roman"/>
          <w:b w:val="false"/>
          <w:i w:val="false"/>
          <w:color w:val="000000"/>
          <w:sz w:val="28"/>
        </w:rPr>
        <w:t>6) в случае, если соответствующим договором или иными сделками, заключенным между мной и Академией,</w:t>
      </w:r>
    </w:p>
    <w:p>
      <w:pPr>
        <w:spacing w:after="0"/>
        <w:ind w:left="0"/>
        <w:jc w:val="both"/>
      </w:pPr>
      <w:r>
        <w:rPr>
          <w:rFonts w:ascii="Times New Roman"/>
          <w:b w:val="false"/>
          <w:i w:val="false"/>
          <w:color w:val="000000"/>
          <w:sz w:val="28"/>
        </w:rPr>
        <w:t>предусмотрена или будет предусмотрена передача Академией по открытым каналам связи персональных данных,</w:t>
      </w:r>
    </w:p>
    <w:p>
      <w:pPr>
        <w:spacing w:after="0"/>
        <w:ind w:left="0"/>
        <w:jc w:val="both"/>
      </w:pPr>
      <w:r>
        <w:rPr>
          <w:rFonts w:ascii="Times New Roman"/>
          <w:b w:val="false"/>
          <w:i w:val="false"/>
          <w:color w:val="000000"/>
          <w:sz w:val="28"/>
        </w:rPr>
        <w:t>я осознаю риск несанкционированного получения их третьими лицами и принимаю на себя такой риск;</w:t>
      </w:r>
    </w:p>
    <w:p>
      <w:pPr>
        <w:spacing w:after="0"/>
        <w:ind w:left="0"/>
        <w:jc w:val="both"/>
      </w:pPr>
      <w:r>
        <w:rPr>
          <w:rFonts w:ascii="Times New Roman"/>
          <w:b w:val="false"/>
          <w:i w:val="false"/>
          <w:color w:val="000000"/>
          <w:sz w:val="28"/>
        </w:rPr>
        <w:t>7) персональные данные, содержащие фамилию, имя, отчество (при его наличии), должность, контактную</w:t>
      </w:r>
    </w:p>
    <w:p>
      <w:pPr>
        <w:spacing w:after="0"/>
        <w:ind w:left="0"/>
        <w:jc w:val="both"/>
      </w:pPr>
      <w:r>
        <w:rPr>
          <w:rFonts w:ascii="Times New Roman"/>
          <w:b w:val="false"/>
          <w:i w:val="false"/>
          <w:color w:val="000000"/>
          <w:sz w:val="28"/>
        </w:rPr>
        <w:t>информацию (номера телефонов, адрес электронной почты), портретное изображение (фотография),</w:t>
      </w:r>
    </w:p>
    <w:p>
      <w:pPr>
        <w:spacing w:after="0"/>
        <w:ind w:left="0"/>
        <w:jc w:val="both"/>
      </w:pPr>
      <w:r>
        <w:rPr>
          <w:rFonts w:ascii="Times New Roman"/>
          <w:b w:val="false"/>
          <w:i w:val="false"/>
          <w:color w:val="000000"/>
          <w:sz w:val="28"/>
        </w:rPr>
        <w:t>являются общедоступными, то есть доступ к ним является свободным;</w:t>
      </w:r>
    </w:p>
    <w:p>
      <w:pPr>
        <w:spacing w:after="0"/>
        <w:ind w:left="0"/>
        <w:jc w:val="both"/>
      </w:pPr>
      <w:r>
        <w:rPr>
          <w:rFonts w:ascii="Times New Roman"/>
          <w:b w:val="false"/>
          <w:i w:val="false"/>
          <w:color w:val="000000"/>
          <w:sz w:val="28"/>
        </w:rPr>
        <w:t>8) Академия производит сбор, обработку и трансграничную передачу персональных данных без согласия</w:t>
      </w:r>
    </w:p>
    <w:p>
      <w:pPr>
        <w:spacing w:after="0"/>
        <w:ind w:left="0"/>
        <w:jc w:val="both"/>
      </w:pPr>
      <w:r>
        <w:rPr>
          <w:rFonts w:ascii="Times New Roman"/>
          <w:b w:val="false"/>
          <w:i w:val="false"/>
          <w:color w:val="000000"/>
          <w:sz w:val="28"/>
        </w:rPr>
        <w:t>претендента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9) ознакомлен с актами Академии, устанавливающим перечень и порядок сбора, обработки персональных данных</w:t>
      </w:r>
    </w:p>
    <w:p>
      <w:pPr>
        <w:spacing w:after="0"/>
        <w:ind w:left="0"/>
        <w:jc w:val="both"/>
      </w:pPr>
      <w:r>
        <w:rPr>
          <w:rFonts w:ascii="Times New Roman"/>
          <w:b w:val="false"/>
          <w:i w:val="false"/>
          <w:color w:val="000000"/>
          <w:sz w:val="28"/>
        </w:rPr>
        <w:t>и согласен с таким порядком;</w:t>
      </w:r>
    </w:p>
    <w:p>
      <w:pPr>
        <w:spacing w:after="0"/>
        <w:ind w:left="0"/>
        <w:jc w:val="both"/>
      </w:pPr>
      <w:r>
        <w:rPr>
          <w:rFonts w:ascii="Times New Roman"/>
          <w:b w:val="false"/>
          <w:i w:val="false"/>
          <w:color w:val="000000"/>
          <w:sz w:val="28"/>
        </w:rPr>
        <w:t>10) каких-либо претензий к Академии касательно сбора, обработки и трансграничной передачи моих (обо мне)</w:t>
      </w:r>
    </w:p>
    <w:p>
      <w:pPr>
        <w:spacing w:after="0"/>
        <w:ind w:left="0"/>
        <w:jc w:val="both"/>
      </w:pPr>
      <w:r>
        <w:rPr>
          <w:rFonts w:ascii="Times New Roman"/>
          <w:b w:val="false"/>
          <w:i w:val="false"/>
          <w:color w:val="000000"/>
          <w:sz w:val="28"/>
        </w:rPr>
        <w:t>персональных данных в дальнейшем иметь не буду, при условии соблюдения Академией требований Закона</w:t>
      </w:r>
    </w:p>
    <w:p>
      <w:pPr>
        <w:spacing w:after="0"/>
        <w:ind w:left="0"/>
        <w:jc w:val="both"/>
      </w:pPr>
      <w:r>
        <w:rPr>
          <w:rFonts w:ascii="Times New Roman"/>
          <w:b w:val="false"/>
          <w:i w:val="false"/>
          <w:color w:val="000000"/>
          <w:sz w:val="28"/>
        </w:rPr>
        <w:t>и (или) достигнутых в настоящем согласии условий.</w:t>
      </w:r>
    </w:p>
    <w:p>
      <w:pPr>
        <w:spacing w:after="0"/>
        <w:ind w:left="0"/>
        <w:jc w:val="both"/>
      </w:pPr>
      <w:r>
        <w:rPr>
          <w:rFonts w:ascii="Times New Roman"/>
          <w:b w:val="false"/>
          <w:i w:val="false"/>
          <w:color w:val="000000"/>
          <w:sz w:val="28"/>
        </w:rPr>
        <w:t>Текст настоящего согласия мной прочитан и понят в полном объеме, дополнений, замечаний и возражений не имею.</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избрания</w:t>
            </w:r>
            <w:r>
              <w:br/>
            </w:r>
            <w:r>
              <w:rPr>
                <w:rFonts w:ascii="Times New Roman"/>
                <w:b w:val="false"/>
                <w:i w:val="false"/>
                <w:color w:val="000000"/>
                <w:sz w:val="20"/>
              </w:rPr>
              <w:t>академиков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p>
        </w:tc>
      </w:tr>
    </w:tbl>
    <w:bookmarkStart w:name="z144" w:id="110"/>
    <w:p>
      <w:pPr>
        <w:spacing w:after="0"/>
        <w:ind w:left="0"/>
        <w:jc w:val="left"/>
      </w:pPr>
      <w:r>
        <w:rPr>
          <w:rFonts w:ascii="Times New Roman"/>
          <w:b/>
          <w:i w:val="false"/>
          <w:color w:val="000000"/>
        </w:rPr>
        <w:t xml:space="preserve"> Типовая программа претендента к избранию в академики Национальной академии наук Республики Казахстан</w:t>
      </w:r>
    </w:p>
    <w:bookmarkEnd w:id="110"/>
    <w:p>
      <w:pPr>
        <w:spacing w:after="0"/>
        <w:ind w:left="0"/>
        <w:jc w:val="both"/>
      </w:pPr>
      <w:r>
        <w:rPr>
          <w:rFonts w:ascii="Times New Roman"/>
          <w:b w:val="false"/>
          <w:i w:val="false"/>
          <w:color w:val="ff0000"/>
          <w:sz w:val="28"/>
        </w:rPr>
        <w:t xml:space="preserve">
      Сноска. Приложение 3 - в редакции приказа и.о. Министра науки и высшего образования РК от 15.03.2024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 w:id="111"/>
    <w:p>
      <w:pPr>
        <w:spacing w:after="0"/>
        <w:ind w:left="0"/>
        <w:jc w:val="both"/>
      </w:pPr>
      <w:r>
        <w:rPr>
          <w:rFonts w:ascii="Times New Roman"/>
          <w:b w:val="false"/>
          <w:i w:val="false"/>
          <w:color w:val="000000"/>
          <w:sz w:val="28"/>
        </w:rPr>
        <w:t>
      Настоящая программа претендента к избранию в академики Национальной академии наук Республики Казахстан должна содержать перечень мероприятий на 5 (пяти) летний период и их краткое описание, предполагаемых к проведению претендентом в случае его избрания академиком Национальной академии наук Республики Казахстан.</w:t>
      </w:r>
    </w:p>
    <w:bookmarkEnd w:id="111"/>
    <w:bookmarkStart w:name="z195" w:id="112"/>
    <w:p>
      <w:pPr>
        <w:spacing w:after="0"/>
        <w:ind w:left="0"/>
        <w:jc w:val="both"/>
      </w:pPr>
      <w:r>
        <w:rPr>
          <w:rFonts w:ascii="Times New Roman"/>
          <w:b w:val="false"/>
          <w:i w:val="false"/>
          <w:color w:val="000000"/>
          <w:sz w:val="28"/>
        </w:rPr>
        <w:t>
      По каждому мероприятию необходимо указать план действий претендента, форму завершения данного мероприятия и срок ее реализации. Претендент вносит дополнительные мероприятия, не предусмотренные типовой формой программы претендента, либо вносит изменения по сроку исполнения.</w:t>
      </w:r>
    </w:p>
    <w:bookmarkEnd w:id="112"/>
    <w:bookmarkStart w:name="z196" w:id="113"/>
    <w:p>
      <w:pPr>
        <w:spacing w:after="0"/>
        <w:ind w:left="0"/>
        <w:jc w:val="both"/>
      </w:pPr>
      <w:r>
        <w:rPr>
          <w:rFonts w:ascii="Times New Roman"/>
          <w:b w:val="false"/>
          <w:i w:val="false"/>
          <w:color w:val="000000"/>
          <w:sz w:val="28"/>
        </w:rPr>
        <w:t xml:space="preserve">
      1. Перечень мероприятий необходимо разделить по следующим периодам: </w:t>
      </w:r>
    </w:p>
    <w:bookmarkEnd w:id="113"/>
    <w:bookmarkStart w:name="z197" w:id="114"/>
    <w:p>
      <w:pPr>
        <w:spacing w:after="0"/>
        <w:ind w:left="0"/>
        <w:jc w:val="both"/>
      </w:pPr>
      <w:r>
        <w:rPr>
          <w:rFonts w:ascii="Times New Roman"/>
          <w:b w:val="false"/>
          <w:i w:val="false"/>
          <w:color w:val="000000"/>
          <w:sz w:val="28"/>
        </w:rPr>
        <w:t xml:space="preserve">
      1) исполнение программы претендента в 1 (первый) год; </w:t>
      </w:r>
    </w:p>
    <w:bookmarkEnd w:id="114"/>
    <w:bookmarkStart w:name="z198" w:id="115"/>
    <w:p>
      <w:pPr>
        <w:spacing w:after="0"/>
        <w:ind w:left="0"/>
        <w:jc w:val="both"/>
      </w:pPr>
      <w:r>
        <w:rPr>
          <w:rFonts w:ascii="Times New Roman"/>
          <w:b w:val="false"/>
          <w:i w:val="false"/>
          <w:color w:val="000000"/>
          <w:sz w:val="28"/>
        </w:rPr>
        <w:t>
      2) исполнение программы претендента в последующие периоды.</w:t>
      </w:r>
    </w:p>
    <w:bookmarkEnd w:id="115"/>
    <w:bookmarkStart w:name="z199" w:id="116"/>
    <w:p>
      <w:pPr>
        <w:spacing w:after="0"/>
        <w:ind w:left="0"/>
        <w:jc w:val="both"/>
      </w:pPr>
      <w:r>
        <w:rPr>
          <w:rFonts w:ascii="Times New Roman"/>
          <w:b w:val="false"/>
          <w:i w:val="false"/>
          <w:color w:val="000000"/>
          <w:sz w:val="28"/>
        </w:rPr>
        <w:t>
      В перечне мероприятий указать:</w:t>
      </w:r>
    </w:p>
    <w:bookmarkEnd w:id="116"/>
    <w:bookmarkStart w:name="z200" w:id="117"/>
    <w:p>
      <w:pPr>
        <w:spacing w:after="0"/>
        <w:ind w:left="0"/>
        <w:jc w:val="both"/>
      </w:pPr>
      <w:r>
        <w:rPr>
          <w:rFonts w:ascii="Times New Roman"/>
          <w:b w:val="false"/>
          <w:i w:val="false"/>
          <w:color w:val="000000"/>
          <w:sz w:val="28"/>
        </w:rPr>
        <w:t>
      1) участие в формировании и развитии электронных информационных ресурсов, информационных систем в области науки и техники – не менее 1 (одного) предложения;</w:t>
      </w:r>
    </w:p>
    <w:bookmarkEnd w:id="117"/>
    <w:bookmarkStart w:name="z201" w:id="118"/>
    <w:p>
      <w:pPr>
        <w:spacing w:after="0"/>
        <w:ind w:left="0"/>
        <w:jc w:val="both"/>
      </w:pPr>
      <w:r>
        <w:rPr>
          <w:rFonts w:ascii="Times New Roman"/>
          <w:b w:val="false"/>
          <w:i w:val="false"/>
          <w:color w:val="000000"/>
          <w:sz w:val="28"/>
        </w:rPr>
        <w:t>
      2) собственные прогнозные данные по развитию науки в Республике Казахстан по своему направлению – не менее 1 (одного) предложения.</w:t>
      </w:r>
    </w:p>
    <w:bookmarkEnd w:id="118"/>
    <w:bookmarkStart w:name="z202" w:id="119"/>
    <w:p>
      <w:pPr>
        <w:spacing w:after="0"/>
        <w:ind w:left="0"/>
        <w:jc w:val="both"/>
      </w:pPr>
      <w:r>
        <w:rPr>
          <w:rFonts w:ascii="Times New Roman"/>
          <w:b w:val="false"/>
          <w:i w:val="false"/>
          <w:color w:val="000000"/>
          <w:sz w:val="28"/>
        </w:rPr>
        <w:t xml:space="preserve">
      2. Исполнение программы претендента в период за первый и третий годы: </w:t>
      </w:r>
    </w:p>
    <w:bookmarkEnd w:id="119"/>
    <w:bookmarkStart w:name="z203" w:id="120"/>
    <w:p>
      <w:pPr>
        <w:spacing w:after="0"/>
        <w:ind w:left="0"/>
        <w:jc w:val="both"/>
      </w:pPr>
      <w:r>
        <w:rPr>
          <w:rFonts w:ascii="Times New Roman"/>
          <w:b w:val="false"/>
          <w:i w:val="false"/>
          <w:color w:val="000000"/>
          <w:sz w:val="28"/>
        </w:rPr>
        <w:t>
      1) организация мультидисциплинарной исследовательской группы – не менее 1 (одной) исследовательской группы (договор на реализацию не менее 2 (двух) научно-технических программ и/или проектов, под непосредственным руководством претендента);</w:t>
      </w:r>
    </w:p>
    <w:bookmarkEnd w:id="120"/>
    <w:bookmarkStart w:name="z204" w:id="121"/>
    <w:p>
      <w:pPr>
        <w:spacing w:after="0"/>
        <w:ind w:left="0"/>
        <w:jc w:val="both"/>
      </w:pPr>
      <w:r>
        <w:rPr>
          <w:rFonts w:ascii="Times New Roman"/>
          <w:b w:val="false"/>
          <w:i w:val="false"/>
          <w:color w:val="000000"/>
          <w:sz w:val="28"/>
        </w:rPr>
        <w:t xml:space="preserve">
      2) выпуск статей в журналах Q1-Q2 по данным Journal Citation Reports (Джоурнал Ситэйшн Рэпортс) компании Clarivate Analytics (Кларивэйт Аналитикс) - не менее 3 (трех) статей; </w:t>
      </w:r>
    </w:p>
    <w:bookmarkEnd w:id="121"/>
    <w:bookmarkStart w:name="z205" w:id="122"/>
    <w:p>
      <w:pPr>
        <w:spacing w:after="0"/>
        <w:ind w:left="0"/>
        <w:jc w:val="both"/>
      </w:pPr>
      <w:r>
        <w:rPr>
          <w:rFonts w:ascii="Times New Roman"/>
          <w:b w:val="false"/>
          <w:i w:val="false"/>
          <w:color w:val="000000"/>
          <w:sz w:val="28"/>
        </w:rPr>
        <w:t>
      3) организация и (или) проведение различных научных мероприятий (конференция, тренинги, мастер классы республиканского или международного уровня по профилю исследования) – не менее 3 (трех) мероприятий.</w:t>
      </w:r>
    </w:p>
    <w:bookmarkEnd w:id="122"/>
    <w:bookmarkStart w:name="z206" w:id="123"/>
    <w:p>
      <w:pPr>
        <w:spacing w:after="0"/>
        <w:ind w:left="0"/>
        <w:jc w:val="both"/>
      </w:pPr>
      <w:r>
        <w:rPr>
          <w:rFonts w:ascii="Times New Roman"/>
          <w:b w:val="false"/>
          <w:i w:val="false"/>
          <w:color w:val="000000"/>
          <w:sz w:val="28"/>
        </w:rPr>
        <w:t xml:space="preserve">
      3. Исполнение программы претендента за 5 (пятилетний) период: </w:t>
      </w:r>
    </w:p>
    <w:bookmarkEnd w:id="123"/>
    <w:bookmarkStart w:name="z207" w:id="124"/>
    <w:p>
      <w:pPr>
        <w:spacing w:after="0"/>
        <w:ind w:left="0"/>
        <w:jc w:val="both"/>
      </w:pPr>
      <w:r>
        <w:rPr>
          <w:rFonts w:ascii="Times New Roman"/>
          <w:b w:val="false"/>
          <w:i w:val="false"/>
          <w:color w:val="000000"/>
          <w:sz w:val="28"/>
        </w:rPr>
        <w:t xml:space="preserve">
      1) подготовка отечественных научных кадров докторов философии PhD, докторов по профилю и (или) кандидатов наук или докторов наук – не менее 2 (двух); </w:t>
      </w:r>
    </w:p>
    <w:bookmarkEnd w:id="124"/>
    <w:bookmarkStart w:name="z208" w:id="125"/>
    <w:p>
      <w:pPr>
        <w:spacing w:after="0"/>
        <w:ind w:left="0"/>
        <w:jc w:val="both"/>
      </w:pPr>
      <w:r>
        <w:rPr>
          <w:rFonts w:ascii="Times New Roman"/>
          <w:b w:val="false"/>
          <w:i w:val="false"/>
          <w:color w:val="000000"/>
          <w:sz w:val="28"/>
        </w:rPr>
        <w:t xml:space="preserve">
      2) экспертиза научных проектов и программ, государственных программ, законопроектов, проектов нормативных правовых актов и стандартов – не менее 10 (десяти) экспертных заключений; </w:t>
      </w:r>
    </w:p>
    <w:bookmarkEnd w:id="125"/>
    <w:bookmarkStart w:name="z209" w:id="126"/>
    <w:p>
      <w:pPr>
        <w:spacing w:after="0"/>
        <w:ind w:left="0"/>
        <w:jc w:val="both"/>
      </w:pPr>
      <w:r>
        <w:rPr>
          <w:rFonts w:ascii="Times New Roman"/>
          <w:b w:val="false"/>
          <w:i w:val="false"/>
          <w:color w:val="000000"/>
          <w:sz w:val="28"/>
        </w:rPr>
        <w:t xml:space="preserve">
      3) участие в создании наукоемких производств и инновационной деятельности (технические, инженерные, естественные науки) – не менее 1 (одного) завода, цеха, опытно-производственной площадки (акт ввода в эксплуатацию), стартап-компании; </w:t>
      </w:r>
    </w:p>
    <w:bookmarkEnd w:id="126"/>
    <w:bookmarkStart w:name="z210" w:id="127"/>
    <w:p>
      <w:pPr>
        <w:spacing w:after="0"/>
        <w:ind w:left="0"/>
        <w:jc w:val="both"/>
      </w:pPr>
      <w:r>
        <w:rPr>
          <w:rFonts w:ascii="Times New Roman"/>
          <w:b w:val="false"/>
          <w:i w:val="false"/>
          <w:color w:val="000000"/>
          <w:sz w:val="28"/>
        </w:rPr>
        <w:t xml:space="preserve">
      4) обеспечение вовлечения субъектов предпринимательства в научную деятельность – не менее 3 (трех) совместных договоров (в том числе финансирования и/или софинансирования научно-технических программ и проектов); </w:t>
      </w:r>
    </w:p>
    <w:bookmarkEnd w:id="127"/>
    <w:bookmarkStart w:name="z211" w:id="128"/>
    <w:p>
      <w:pPr>
        <w:spacing w:after="0"/>
        <w:ind w:left="0"/>
        <w:jc w:val="both"/>
      </w:pPr>
      <w:r>
        <w:rPr>
          <w:rFonts w:ascii="Times New Roman"/>
          <w:b w:val="false"/>
          <w:i w:val="false"/>
          <w:color w:val="000000"/>
          <w:sz w:val="28"/>
        </w:rPr>
        <w:t xml:space="preserve">
      5) подготовка учебника и (или) монографии, музейных выставок, иллюстративных видеолекций, национальных киносценариев, в области гуманитарных наук – не менее 5 (пяти) учебников; </w:t>
      </w:r>
    </w:p>
    <w:bookmarkEnd w:id="128"/>
    <w:bookmarkStart w:name="z212" w:id="129"/>
    <w:p>
      <w:pPr>
        <w:spacing w:after="0"/>
        <w:ind w:left="0"/>
        <w:jc w:val="both"/>
      </w:pPr>
      <w:r>
        <w:rPr>
          <w:rFonts w:ascii="Times New Roman"/>
          <w:b w:val="false"/>
          <w:i w:val="false"/>
          <w:color w:val="000000"/>
          <w:sz w:val="28"/>
        </w:rPr>
        <w:t xml:space="preserve">
      6) получение охранного документа на объекты интеллектуальной собственности (изобретения, промышленные образцы и полезные модели, селекционные достижения, топологии интегральных микросхем) от одной из патентных организаций 30 (тридцати) стран, занимающих лидирующие места в последнем рейтинге глобального индекса инноваций на изобретение (технические, инженерные, естественные науки) – не менее 2 (двух) охранных документов; </w:t>
      </w:r>
    </w:p>
    <w:bookmarkEnd w:id="129"/>
    <w:bookmarkStart w:name="z213" w:id="130"/>
    <w:p>
      <w:pPr>
        <w:spacing w:after="0"/>
        <w:ind w:left="0"/>
        <w:jc w:val="both"/>
      </w:pPr>
      <w:r>
        <w:rPr>
          <w:rFonts w:ascii="Times New Roman"/>
          <w:b w:val="false"/>
          <w:i w:val="false"/>
          <w:color w:val="000000"/>
          <w:sz w:val="28"/>
        </w:rPr>
        <w:t xml:space="preserve">
      7) получение охранного документа о государственной регистрации интеллектуальной собственности (для гуманитарных наук) – не менее 1 (одного) охранного документа; </w:t>
      </w:r>
    </w:p>
    <w:bookmarkEnd w:id="130"/>
    <w:bookmarkStart w:name="z214" w:id="131"/>
    <w:p>
      <w:pPr>
        <w:spacing w:after="0"/>
        <w:ind w:left="0"/>
        <w:jc w:val="both"/>
      </w:pPr>
      <w:r>
        <w:rPr>
          <w:rFonts w:ascii="Times New Roman"/>
          <w:b w:val="false"/>
          <w:i w:val="false"/>
          <w:color w:val="000000"/>
          <w:sz w:val="28"/>
        </w:rPr>
        <w:t xml:space="preserve">
      8) проведение научных исследований в различных областях науки и техники – не менее 3 (трех) заключенных договоров с научными и (или) коммерческими организациями; </w:t>
      </w:r>
    </w:p>
    <w:bookmarkEnd w:id="131"/>
    <w:bookmarkStart w:name="z215" w:id="132"/>
    <w:p>
      <w:pPr>
        <w:spacing w:after="0"/>
        <w:ind w:left="0"/>
        <w:jc w:val="both"/>
      </w:pPr>
      <w:r>
        <w:rPr>
          <w:rFonts w:ascii="Times New Roman"/>
          <w:b w:val="false"/>
          <w:i w:val="false"/>
          <w:color w:val="000000"/>
          <w:sz w:val="28"/>
        </w:rPr>
        <w:t>
      9) участие в популяризации науки (освещение в средствах массовой информации результатов научных исследований – не менее 5 (пяти) интервью на телевидении и (или) радиопередачах, публикация научно-популярных статей – не менее 5 (пяти) в печатных средствах массовой информации республиканкого уровня, чтение научно-популярных лекций в организациях высшего и (или) послевузовского образования для обучающихся - не менее 5 (пяти) лекций, создание видеоматериалов (видеолекции, фильмы, репортажи, видео-подкасты и другие) и размещение их на интернет ресурсе (ссылки, видео отчеты) - не менее 5 (пяти).</w:t>
      </w:r>
    </w:p>
    <w:bookmarkEnd w:id="132"/>
    <w:p>
      <w:pPr>
        <w:spacing w:after="0"/>
        <w:ind w:left="0"/>
        <w:jc w:val="both"/>
      </w:pPr>
      <w:bookmarkStart w:name="z216" w:id="133"/>
      <w:r>
        <w:rPr>
          <w:rFonts w:ascii="Times New Roman"/>
          <w:b w:val="false"/>
          <w:i w:val="false"/>
          <w:color w:val="000000"/>
          <w:sz w:val="28"/>
        </w:rPr>
        <w:t>
      ________________________________________________________________________________</w:t>
      </w:r>
    </w:p>
    <w:bookmarkEnd w:id="133"/>
    <w:p>
      <w:pPr>
        <w:spacing w:after="0"/>
        <w:ind w:left="0"/>
        <w:jc w:val="both"/>
      </w:pPr>
      <w:r>
        <w:rPr>
          <w:rFonts w:ascii="Times New Roman"/>
          <w:b w:val="false"/>
          <w:i w:val="false"/>
          <w:color w:val="000000"/>
          <w:sz w:val="28"/>
        </w:rPr>
        <w:t xml:space="preserve">             Фамилия, имя и отчество (при его наличии), дата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избрания академиков</w:t>
            </w:r>
            <w:r>
              <w:br/>
            </w:r>
            <w:r>
              <w:rPr>
                <w:rFonts w:ascii="Times New Roman"/>
                <w:b w:val="false"/>
                <w:i w:val="false"/>
                <w:color w:val="000000"/>
                <w:sz w:val="20"/>
              </w:rPr>
              <w:t>Национальной академии наук</w:t>
            </w:r>
            <w:r>
              <w:br/>
            </w:r>
            <w:r>
              <w:rPr>
                <w:rFonts w:ascii="Times New Roman"/>
                <w:b w:val="false"/>
                <w:i w:val="false"/>
                <w:color w:val="000000"/>
                <w:sz w:val="20"/>
              </w:rPr>
              <w:t>Республики Казахстан</w:t>
            </w:r>
            <w:r>
              <w:br/>
            </w:r>
            <w:r>
              <w:rPr>
                <w:rFonts w:ascii="Times New Roman"/>
                <w:b w:val="false"/>
                <w:i w:val="false"/>
                <w:color w:val="000000"/>
                <w:sz w:val="20"/>
              </w:rPr>
              <w:t>Президиум Национальной</w:t>
            </w:r>
            <w:r>
              <w:br/>
            </w:r>
            <w:r>
              <w:rPr>
                <w:rFonts w:ascii="Times New Roman"/>
                <w:b w:val="false"/>
                <w:i w:val="false"/>
                <w:color w:val="000000"/>
                <w:sz w:val="20"/>
              </w:rPr>
              <w:t>академии наук</w:t>
            </w:r>
            <w:r>
              <w:br/>
            </w:r>
            <w:r>
              <w:rPr>
                <w:rFonts w:ascii="Times New Roman"/>
                <w:b w:val="false"/>
                <w:i w:val="false"/>
                <w:color w:val="000000"/>
                <w:sz w:val="20"/>
              </w:rPr>
              <w:t>Республики Казахстан</w:t>
            </w:r>
          </w:p>
        </w:tc>
      </w:tr>
    </w:tbl>
    <w:bookmarkStart w:name="z168" w:id="134"/>
    <w:p>
      <w:pPr>
        <w:spacing w:after="0"/>
        <w:ind w:left="0"/>
        <w:jc w:val="left"/>
      </w:pPr>
      <w:r>
        <w:rPr>
          <w:rFonts w:ascii="Times New Roman"/>
          <w:b/>
          <w:i w:val="false"/>
          <w:color w:val="000000"/>
        </w:rPr>
        <w:t xml:space="preserve"> Заключение экспертной комиссии по качественным и количественным показателям претендента на избрание действительным академиком Национальной академии наук Республики Казахстан</w:t>
      </w:r>
    </w:p>
    <w:bookmarkEnd w:id="134"/>
    <w:p>
      <w:pPr>
        <w:spacing w:after="0"/>
        <w:ind w:left="0"/>
        <w:jc w:val="both"/>
      </w:pPr>
      <w:r>
        <w:rPr>
          <w:rFonts w:ascii="Times New Roman"/>
          <w:b w:val="false"/>
          <w:i w:val="false"/>
          <w:color w:val="ff0000"/>
          <w:sz w:val="28"/>
        </w:rPr>
        <w:t xml:space="preserve">
      Сноска. Приложение 4 - в редакции приказа и.о. Министра науки и высшего образования РК от 15.03.2024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9" w:id="135"/>
      <w:r>
        <w:rPr>
          <w:rFonts w:ascii="Times New Roman"/>
          <w:b w:val="false"/>
          <w:i w:val="false"/>
          <w:color w:val="000000"/>
          <w:sz w:val="28"/>
        </w:rPr>
        <w:t>
      _______________________________</w:t>
      </w:r>
    </w:p>
    <w:bookmarkEnd w:id="135"/>
    <w:p>
      <w:pPr>
        <w:spacing w:after="0"/>
        <w:ind w:left="0"/>
        <w:jc w:val="both"/>
      </w:pPr>
      <w:r>
        <w:rPr>
          <w:rFonts w:ascii="Times New Roman"/>
          <w:b w:val="false"/>
          <w:i w:val="false"/>
          <w:color w:val="000000"/>
          <w:sz w:val="28"/>
        </w:rPr>
        <w:t>(Ф.И.О.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и (или) государственных премий в области науки и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государственных премий присваивается до 3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международных премий присваивается до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звания лауреата международных и (или) государственных стипендий в области науки и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государственных стипендий присваивается до 3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международных стипендий присваивается до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претендента в международных академиях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1-3 академиях до 3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4 и более академиях до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охранного документа на изобретение, промышленный образец, полезную модель, селекционное достижение или топологию интегральных микросхем одной из 30 (тридцати) стран, занимающих лидирующие места в актуальном рейтинге глобального индекса инноваций (для гуманитарных наук - наличие охранного документа на объект интеллектуальной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казахстанского патента или иностранного патента (для гуманитарных наук - наличие охранного документа на объект интеллектуальной собственности) до 5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международного патента присваивается до 10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претендента конструкторско-технологической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конструкторско-технологической документации Республики Казахстан до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конструкторско-технологической документации зарубежной страны до 10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подготовки в качестве научного консультанта и (или) руководителя не менее 3 (трех) докторов философии (PhD), докторов по профилю, кандидатов наук или докторов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человек до 3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более человек до 5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Экспертной комиссии _________________________ Ф.И.О.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Экспертной комиссии ________________________________ Ф.И.О.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Секретарь Экспертной комиссии _____________________________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223</w:t>
            </w:r>
          </w:p>
        </w:tc>
      </w:tr>
    </w:tbl>
    <w:bookmarkStart w:name="z45" w:id="136"/>
    <w:p>
      <w:pPr>
        <w:spacing w:after="0"/>
        <w:ind w:left="0"/>
        <w:jc w:val="left"/>
      </w:pPr>
      <w:r>
        <w:rPr>
          <w:rFonts w:ascii="Times New Roman"/>
          <w:b/>
          <w:i w:val="false"/>
          <w:color w:val="000000"/>
        </w:rPr>
        <w:t xml:space="preserve"> Критерии избрания академиков Национальной академии наук Республики Казахстан</w:t>
      </w:r>
    </w:p>
    <w:bookmarkEnd w:id="136"/>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24.11.2023 </w:t>
      </w:r>
      <w:r>
        <w:rPr>
          <w:rFonts w:ascii="Times New Roman"/>
          <w:b w:val="false"/>
          <w:i w:val="false"/>
          <w:color w:val="ff0000"/>
          <w:sz w:val="28"/>
        </w:rPr>
        <w:t>№ 599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науки и высшего образования РК от 15.03.2024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1" w:id="137"/>
    <w:p>
      <w:pPr>
        <w:spacing w:after="0"/>
        <w:ind w:left="0"/>
        <w:jc w:val="both"/>
      </w:pPr>
      <w:r>
        <w:rPr>
          <w:rFonts w:ascii="Times New Roman"/>
          <w:b w:val="false"/>
          <w:i w:val="false"/>
          <w:color w:val="000000"/>
          <w:sz w:val="28"/>
        </w:rPr>
        <w:t>
      1. Критериями, предъявляемым к претендентам на избрание академиками Национальной академии наук Республики Казахстан (далее – Академия), являются:</w:t>
      </w:r>
    </w:p>
    <w:bookmarkEnd w:id="137"/>
    <w:bookmarkStart w:name="z172" w:id="138"/>
    <w:p>
      <w:pPr>
        <w:spacing w:after="0"/>
        <w:ind w:left="0"/>
        <w:jc w:val="both"/>
      </w:pPr>
      <w:r>
        <w:rPr>
          <w:rFonts w:ascii="Times New Roman"/>
          <w:b w:val="false"/>
          <w:i w:val="false"/>
          <w:color w:val="000000"/>
          <w:sz w:val="28"/>
        </w:rPr>
        <w:t>
      1) наличие гражданства Республики Казахстан;</w:t>
      </w:r>
    </w:p>
    <w:bookmarkEnd w:id="138"/>
    <w:bookmarkStart w:name="z173" w:id="139"/>
    <w:p>
      <w:pPr>
        <w:spacing w:after="0"/>
        <w:ind w:left="0"/>
        <w:jc w:val="both"/>
      </w:pPr>
      <w:r>
        <w:rPr>
          <w:rFonts w:ascii="Times New Roman"/>
          <w:b w:val="false"/>
          <w:i w:val="false"/>
          <w:color w:val="000000"/>
          <w:sz w:val="28"/>
        </w:rPr>
        <w:t>
      2) отсутствие или наличие судимости;</w:t>
      </w:r>
    </w:p>
    <w:bookmarkEnd w:id="139"/>
    <w:bookmarkStart w:name="z174" w:id="140"/>
    <w:p>
      <w:pPr>
        <w:spacing w:after="0"/>
        <w:ind w:left="0"/>
        <w:jc w:val="both"/>
      </w:pPr>
      <w:r>
        <w:rPr>
          <w:rFonts w:ascii="Times New Roman"/>
          <w:b w:val="false"/>
          <w:i w:val="false"/>
          <w:color w:val="000000"/>
          <w:sz w:val="28"/>
        </w:rPr>
        <w:t xml:space="preserve">
      3) наличие ученой степени (кандидат наук, доктор наук, доктор философии (PhD), доктор по профилю) и ученого звания, признанное согласно Правилам признания документов об образовании,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(зарегистрирован в Реестре государственной регистрации нормативных правовых актов под № 32800), (ассоциированный профессор (доцент), профессор);</w:t>
      </w:r>
    </w:p>
    <w:bookmarkEnd w:id="140"/>
    <w:bookmarkStart w:name="z175" w:id="141"/>
    <w:p>
      <w:pPr>
        <w:spacing w:after="0"/>
        <w:ind w:left="0"/>
        <w:jc w:val="both"/>
      </w:pPr>
      <w:r>
        <w:rPr>
          <w:rFonts w:ascii="Times New Roman"/>
          <w:b w:val="false"/>
          <w:i w:val="false"/>
          <w:color w:val="000000"/>
          <w:sz w:val="28"/>
        </w:rPr>
        <w:t>
      4) наличие опыта работы не менее 10 (десяти) лет в научной организации или организации высшего и (или) послевузовского образования, имеющих аккредитацию на проведение научной и (или) научно-технической деятельности, в которой претендент является штатным сотрудником;</w:t>
      </w:r>
    </w:p>
    <w:bookmarkEnd w:id="141"/>
    <w:bookmarkStart w:name="z176" w:id="142"/>
    <w:p>
      <w:pPr>
        <w:spacing w:after="0"/>
        <w:ind w:left="0"/>
        <w:jc w:val="both"/>
      </w:pPr>
      <w:r>
        <w:rPr>
          <w:rFonts w:ascii="Times New Roman"/>
          <w:b w:val="false"/>
          <w:i w:val="false"/>
          <w:color w:val="000000"/>
          <w:sz w:val="28"/>
        </w:rPr>
        <w:t>
      5) наличие не менее 9 (девяти) публикаций за последние 10 (десять) лет, опубликованных в рецензируемых научных журналах (входящие в 1 (первый) и 2 (второй) квартиль по данным Journal Citation Reports (Джоурнал Ситэйшн Рэпортс) компании Clarivate Analytics (Кларивэйт Аналитикс) или имеющие в базе данных Scopus (Скопус) показатель процентиль по Cite Score (Сайт Скор) не менее 50 (пятидесяти), за исключением социальных гуманитарных направлений в сфере национальной идентичности и направлений по национальной безопасности и обороне;</w:t>
      </w:r>
    </w:p>
    <w:bookmarkEnd w:id="142"/>
    <w:bookmarkStart w:name="z192" w:id="143"/>
    <w:p>
      <w:pPr>
        <w:spacing w:after="0"/>
        <w:ind w:left="0"/>
        <w:jc w:val="both"/>
      </w:pPr>
      <w:r>
        <w:rPr>
          <w:rFonts w:ascii="Times New Roman"/>
          <w:b w:val="false"/>
          <w:i w:val="false"/>
          <w:color w:val="000000"/>
          <w:sz w:val="28"/>
        </w:rPr>
        <w:t xml:space="preserve">
      6) для социальных гуманитарных направлений в сфере национальной идентичности наличие не менее 9 (девяти) публикаций за последние 5 (пять) лет, опубликованных в журналах перечня изданий, представленных Комитетом по обеспечению качества в сфере науки и высшего образования Министерства науки и высшего образования Республики Казахстан для публикации основных результатов научной деятельности и (или) в научных журналах, рецензируемых в базах данных Scopus (Скопус) и (или) Web of Science (Веб оф Сайнс); </w:t>
      </w:r>
    </w:p>
    <w:bookmarkEnd w:id="143"/>
    <w:bookmarkStart w:name="z193" w:id="144"/>
    <w:p>
      <w:pPr>
        <w:spacing w:after="0"/>
        <w:ind w:left="0"/>
        <w:jc w:val="both"/>
      </w:pPr>
      <w:r>
        <w:rPr>
          <w:rFonts w:ascii="Times New Roman"/>
          <w:b w:val="false"/>
          <w:i w:val="false"/>
          <w:color w:val="000000"/>
          <w:sz w:val="28"/>
        </w:rPr>
        <w:t>
      7) для направлений по национальной безопасности и обороне наличие не менее 9 (девяти) публикаций за последние 5 (пять) лет в журналах перечня изданий, представленных Комитетом по обеспечению качества в сфере науки и высшего образования Министерства науки и высшего образования Республики Казахстан.</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