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6e5" w14:textId="9a45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по городу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 февраля 2022 года № 506-209. Зарегистрировано в Министерстве юстиции Республики Казахстан 2 февраля 2022 года № 26721. Утратило силу постановлением акимата города Астаны от 05.01.2025 № 506-2.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05.01.2025 </w:t>
      </w:r>
      <w:r>
        <w:rPr>
          <w:rFonts w:ascii="Times New Roman"/>
          <w:b w:val="false"/>
          <w:i w:val="false"/>
          <w:color w:val="ff0000"/>
          <w:sz w:val="28"/>
        </w:rPr>
        <w:t>№ 506-2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(зарегистрировано в Реестре государственной регистрации нормативных правовых актов за № 22807)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по городу Нур-Султан.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внутренней политики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Нур-Султан.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2022 года № 506-209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по городу Нур-Султан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по городу Нур-Султан (далее –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цена для каждого отдельного вида услуги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услуги, размещаемой в газете;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см2;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услуги, размещаемой в журнале;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Нур-Султан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по городу Нур-Султан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(статья/интервью, аналитика, лонгрид, фоторепортаж, журналистское расследование, очерк, комментарий эксперта, инфографика/коллаж, фото) в печатных изданиях (газета),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(статья/интервью, аналитика, лонгрид, фоторепортаж, журналистское расследование, очерк, комментарий эксперта, инфографика/коллаж, фото) в печатных изданиях (газета), распространяемых на территории города Нур-Султан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 (репортаж, интервью, статья, обзор, очерк, специальная рубрика с логотипом, инфографика/ коллаж, фото) в печатном издании (журнал)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информационного материала) на интернет-ресурсе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информационного материала (новостные сюжеты) на телеканалах,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документального фильма) на телеканалах,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аудиоролика)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