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8d5" w14:textId="4c2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15 декабря 2021 года № 114/16-VII "О бюджете города Нур-Султана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4 февраля 2022 года № 133/19-VI. Зарегистрировано в Министерстве юстиции Республики Казахстан 11 февраля 2022 года № 26790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2022-2024 годы" от 15 декабря 2021 года № 114/16-VII (зарегистрировано в Реестре государственной регистрации нормативных правовых актов под № 25946)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566 329 691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395 842 534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2 277 736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9 320 000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158 889 421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581 069 229,3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20 655 467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35 800 000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15 144 533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10 816 774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10 816 774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(- 46 211 779,3)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46 211 779,3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32 167 656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займов – (- 44 180 563)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58 224 686,3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2022 год в сумме 4 818 123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 № 133/19-VI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566 329 691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581 069 229,3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142 438 110,0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61 635 491,3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61 635 491,3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-46 211 779,3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-44 180 563,0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-44 180 563,0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58 224 686,3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 № 133/19-VI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 № 133/19-VI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 № 133/19-VI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 № 133/19-VI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 № 133/19-VI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