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63d" w14:textId="096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16 марта 2022 года № 145/22-VII. Зарегистрировано в Министерстве юстиции Республики Казахстан 30 марта 2022 года № 27268.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оказания социальной помощи, установления размеров и определения перечня отдельных категорий нуждающихся граждан города Нур-Султан" от 12 декабря 2017 года № 221/25-VI (зарегистрировано в Реестре государственной регистрации нормативных правовых актов за № 1149)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"99-2.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МРП.".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