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dd5" w14:textId="6fe9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в 2022 году дополнительной социальной помощи ветеранам Великой Отечественной войны в связи с празднованием Дня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16 марта 2022 года № 144/22-VII. Зарегистрировано в Министерстве юстиции Республики Казахстан 30 марта 2022 года № 27282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в 2022 году дополнительную социальную помощь ко Дню Победы в Великой Отечественной войне, каждому зарегистрированному и постоянно проживающему в городе Нур-Султан, ветерану Великой Отечественной войны, в размере 800 000 (восемьсот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Нур-Султана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