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b07d" w14:textId="c3eb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города Нур-Султан в объемах зараженных площадей карантинным сорняком повиликой и внесении изменения в постановление акимата города Нур-Султана от 4 августа 2021 года № 505-2632 "Об установлении карантинных зон с введением карантинного режима на территории города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6 апреля 2022 года № 505-1014. Зарегистрировано в Министерстве юстиции Республики Казахстан 14 апреля 2022 года № 27561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представлением государственного учреждения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Нур-Султан" от 29 марта 2022 года № 02-12/134,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города Нур-Султан в объемах зараженных площадей карантинным сорняком повиликой на следующих земельных участках: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проспект Кабанбай батыра, № 9/2 (жилой комплекс "Премьера – 3");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железнодорожные пути (жилой массив Железнодорожный), табельная будка на 22-ом пути;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железнодорожные пути (железнодорожный вокзал города Нур-Султан), сигнал М212, 10-й район.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"Об установлении карантинных зон с введением карантинного режима на территории города Нур-Султан" от 4 августа 2021 года № 505-2632 (зарегистрировано в Реестре государственной регистрации нормативных правовых актов за № 23868) следующее изменение: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контроля и качества городской среды города Нур-Султан"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Нур-Султан.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2022 года № 505-1014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505-2632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на территории города Нур-Султан с введением карантинного режима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карантинных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(железнодорожный вокзал города Нур-Султан), сигнал М212, 10-й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(жилой массив Железнодорожный), 5-й пикет, 501 километр 2-го четного пути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горчаку ползучему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писателей (район гостиницы "Ақсу")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мира и согласия Ассамблеи народа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(жилой массив Өндіріс), 8-й пикет, 887-888 километр в направлении 39-го разъезда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(железнодорожный вокзал города Нур-Султан), вагонное депо –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Райымбек батыра и К. Бекхожина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(станция Сороковая, вблизи автозаправочной станции "Азия Ойл")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повилике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