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53354" w14:textId="6a533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Нур-Султана от 15 июня 2022 года № 1-1792. Зарегистрировано в Министерстве юстиции Республики Казахстан 20 июня 2022 года № 28534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актах, акимат города Нур-Султан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города Астаны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государственного учреждения "Аппарат акима города Нур-Султан".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2022 года № 1-1792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 декабря 2014 года № 06-2036 "Об утверждении положений некоторых государственных учреждений города Астаны" (зарегистрировано в Реестре государственной регистрации нормативных правовых актов за № 871).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 июня 2015 года № 102-837 "Об установлении форм и сроков предоставления страхователем, страховщиком, агентом и обществом взаимного страхования в растениеводстве информации и документов, необходимых для осуществления местным исполнительным органом в области растениеводства своих контрольных функций" (зарегистрировано в Реестре государственной регистрации нормативных правовых актов за № 920).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23 ноября 2015 года № 105-2136 "Об утверждении регламентов государственных услуг в области культуры в городе Астане" (зарегистрировано в Реестре государственной регистрации нормативных правовых актов за № 986).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11 декабря 2015 года № 115-2299 "Об утверждении Регламента государственной услуги "Выдача заключения о технической целесообразности строительства дублирующих (шунтирующих) линий электропередачи и подстанций для объектов 110 кВ и ниже, 220 кВ и выше" (зарегистрировано в Реестре государственной регистрации нормативных правовых актов за № 994).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15 августа 2016 года № 112-1464 "Об утверждении регламентов государственных услуг в сфере физической культуры и спорта" (зарегистрировано в Реестре государственной регистрации нормативных правовых актов за № 1057).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8 января 2018 года № 105-13 "О внесении изменения в постановление акимата города Астаны от 23 ноября 2015 года № 105-2136 "Об утверждении регламентов государственных услуг в области культуры в городе Астане" (зарегистрировано в Реестре государственной регистрации нормативных правовых актов за № 1156).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8 января 2019 года № 508-1900 "Об утверждении регламентов государственных услуг в сфере физической культуры и спорта" (зарегистрировано в Реестре государственной регистрации нормативных правовых актов за № 1199).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19 марта 2019 года № 508-387 "О внесении изменений в постановление акимата города Астаны от 15 августа 2016 года № 112-1464 "Об утверждении регламентов государственных услуг в сфере физической культуры и спорта" (зарегистрировано в Реестре государственной регистрации нормативных правовых актов за № 1215).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