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df79" w14:textId="bd3d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12 декабря 2017 года № 221/25-VI "О Правилах оказания социальной помощи, установления размеров и определения перечня отдельных категорий нуждающихся граждан города Нур-Султан"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30 июня 2022 года № 198/27-VII. Зарегистрировано в Министерстве юстиции Республики Казахстан 7 июля 2022 года № 28735. Утратило силу решением маслихата города Астаны от 3 октября 2023 года № 84/10-VIII.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03.10.2023 </w:t>
      </w:r>
      <w:r>
        <w:rPr>
          <w:rFonts w:ascii="Times New Roman"/>
          <w:b w:val="false"/>
          <w:i w:val="false"/>
          <w:color w:val="ff0000"/>
          <w:sz w:val="28"/>
        </w:rPr>
        <w:t>№ 84/10-VIII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"О Правилах оказания социальной помощи, установления размеров и определения перечня отдельных категорий нуждающихся граждан города Нур-Султан" от 12 декабря 2017 года № 221/25-VI (зарегистрировано в Реестре государственной регистрации нормативных правовых актов за № 1149)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Нур-Султан (далее – Правила), утвержденных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санаторно-курортного лечения: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ветеранам боевых действий на территории других государств и ветеранам, приравненным по льготам к ветеранам Великой Отечественной войны, жертвам политических репрессий из числа участников событий 17-18 декабря 1986 года в Казахстане, реабилитированных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 с 25% оплатой стоимости путевки;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труда, пенсионерам по возрасту из числа получателей минимального размера пенсии с 18% оплатой стоимости путевки;".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