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0ecf" w14:textId="5c20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2022-2026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9 сентября 2022 года № 107-2461. Зарегистрировано в Министерстве юстиции Республики Казахстан 16 сентября 2022 года № 29629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  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акимат города Нур-Султана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2022-2026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 № 107-2461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2022-2026 учебные годы (за счет местного бюджета)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2022-2026 учебные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одного студента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 в рамках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Подготовка учителей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 (медицина)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 и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