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664a" w14:textId="7176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15 декабря 2021 года № 114/16-VII "О бюджете города Нур-Султана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22 сентября 2022 года № 228/31-VII. Зарегистрировано в Министерстве юстиции Республики Казахстан 30 сентября 2022 года № 29906.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"О бюджете города Нур-Султана на 2022-2024 годы" от 15 декабря 2021 года № 114/16-VII (зарегистрировано в Реестре государственной регистрации нормативных правовых актов под № 25946)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бюджете города Астаны на 2022-2024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2022-2024 годы согласно приложениям 1, 2, 3 соответственно, в том числе на 2022 год в следующих объемах: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778 297 724 тысяч тенге, в том числе по: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503 142 534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13 886 220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24 342 000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236 926 970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786 696 196,6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23 780 259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39 108 976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15 328 717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18 442 154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18 442 154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(-50 620 885,6)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50 620 885,6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32 167 656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(- 44 824 032)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63 277 261,6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2022 год в сумме 6 618 123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Астаны на 2022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Астаны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Астаны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"Байқоңыр" города Астаны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"Есиль" города Астаны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"Сарыарка" города Астаны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города Астаны на 2023 год";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города Астаны на 2024 год";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местных бюджетных программ, не подлежащих секвестру в процессе исполнения бюджета города Астаны на 2022 год";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бюджетных программ района "Алматы" города Астаны на 2023 год";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бюджетных программ района "Алматы" города Астаны на 2024 год";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бюджетных программ района "Байқоңыр" города Астаны на 2023 год";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бюджетных программ района "Байқоңыр" города Астаны на 2024 год";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бюджетных программ района "Есиль" города Астаны на 2023 год";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бюджетных программ района "Есиль" города Астаны на 2024 год";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бюджетных программ района "Сарыарка" города Астаны на 2023 год";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бюджетных программ района "Сарыарка" города Астаны на 2024 год".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228/31-VII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778 297 724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503 142 534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182 305 353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786 696 196,6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183 462 717,0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62 383 686,0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200 674 506,6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65 270 218,0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48 050 882,7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6 251 725,3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46 695 506,6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4 613 648,6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75 446 267,0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75 446 267,0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47 728 130,0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81 499 065,0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36 512 816,2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2 863 281,2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64 603 873,8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64 603 873,8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9 148 251,5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-50 620 885,6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50 620 885,6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-44 824 032,0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-35 548 574,0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-9 275 458,0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63 277 261,6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228/31-VII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228/31-VII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228/31-VII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228/31-VII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228/31-VII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114/16-VII</w:t>
            </w:r>
          </w:p>
        </w:tc>
      </w:tr>
    </w:tbl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