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c0ac" w14:textId="d47c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 от 16 июля 2021 года № 66/9-VI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Нур-Султан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сентября 2022 года № 242/32-VII. Зарегистрировано в Министерстве юстиции Республики Казахстан 17 октября 2022 года № 30195. Утратило силу решением маслихата города Астаны от 29 марта 2024 года № 163/20-VIII.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29.03.2024 </w:t>
      </w:r>
      <w:r>
        <w:rPr>
          <w:rFonts w:ascii="Times New Roman"/>
          <w:b w:val="false"/>
          <w:i w:val="false"/>
          <w:color w:val="ff0000"/>
          <w:sz w:val="28"/>
        </w:rPr>
        <w:t>№ 163/20-VIII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Нур-Султан при амбулаторном лечении бесплатно" от 16 июля 2021 года № 66/9-VI (зарегистрировано в Реестре государственной регистрации нормативных правовых актов под № 23923)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 при амбулаторном лечении бесплатно";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 отдельным категориям граждан Республики Казахстан, зарегистрированным в городе Астане при амбулаторном лечении бесплатно согласно 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 при амбулаторном лечении бесплатно";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242/32-VII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66/9-VI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городе Астане при амбулаторном лечении бесплатно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раствор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Вориконазол, лиофилизат для приготовления раствора,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В, порошок для приготовления концентрата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легочная гипертензия, ассоциированная с врожденными пороками сердца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рак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кислота, спрей для наружого применения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недоношенные дети, рожденные с массой до 1000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инъекций, порошок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Эвохалер (салметерол и флутиказон), аэрозоль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(телмисартан),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плюс (телмисартан и гидрохлортиазид)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с тяжелыми экстрагенитальными заболеваниями, женщины с абсолютными противопоказаниями к беременности, социально уязвимая группа риска из всех женщин фертильного возраста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этинилэстрадиол, таблетка,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Дезогестрел, таблетка,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этинилэстрадиол, таблетка, драже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Криопирин-ассоциированный периодический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лиофилизат для приготовления раствора для инъекций,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ответа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щитовидной железы T3N0M0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 или генетически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 (Декспантенол), мазь, крем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с филадельфийской хромосомой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миелобластный лейкоз, М3 клеточный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Дупилумаб,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Серозный эпителиальный рак яичников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капсула,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склероз. Структурная фокальная эпилепсия. Эпилептическая энцефалопатия. Синдром Веста.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Изосерологическая несовместимость крови матери и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противопоказаний к проведению спленэктомии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Ромиплостим, порошок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кривошея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альфа, порошок для приготовления концентрата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демиелинизирующая полинейропатия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Иммуноглобулин, раствор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амиотрофический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порошок для приготовления раствора для инъекций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спинальная мышечная атрофия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трахеостомической трубки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Гастростома, набор для интродукции гастростомы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тип Жане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гигиенические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эластичные для защиты и фиксации повязок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мазь, крем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вспомогательных устройств, искусственного сердца и трансплантация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стерильная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пленочная повязка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с тяжелыми экстрагенитальными заболеваниями, женщины с абсолютными противопоказаниями к беременности, социально уязвимая группа риска из всех женщин фертильного возраста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спираль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Презерватив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 или генетически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безглютеновая для выпечки хлеба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смесь безглютеновая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безглютеновые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соус без глютена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безглютеновое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 безглютеновые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безглютеновые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трахеостомической трубки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жирных кислот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с низким содержанием длинноцепочечных триглициридов и с высоким содержанием среднецепочечных триглециридов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церебральный паралич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гастростомы с псевдобульбарным синдромом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смесь на основе аминокислот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