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533e" w14:textId="d6a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17 ноября 2022 года № 265/34-VII и постановление акимата города Астаны от 18 ноября 2022 года № 511-3455. Зарегистрирован в Министерстве юстиции Республики Казахстан 21 ноября 2022 года № 30630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Нур-Султан, на основании заключений ономастической комиссии города Нур-Султан от 28 апреля 2022 года, Республиканской ономастической комиссии при Правительстве Республики Казахстан от 22 сентября 2022 года,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Астаны: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А24 улица Орал Мұхамеджанов;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А62 улица Сафуан Шаймерденов;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аллее, расположенной по проспекту Абылай хана, рядом с памятником Дине Нұрпейісовой Күйшілер аллеясы;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202 улица Нұркен Әбдіров;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Е111 улица Шерхан Мұртаза;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Е324 улица Дүкенбай Досжан;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Е325 улица Еркеғали Рахмадиев;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Е357 улица Александр Сызғанов;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Е577 улица Хамза Есенжанов;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Е579 улица Қайреден Қарбаев;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Е580 улица Сабыр Ниязбеков;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Е607 улица Құман Тастанбеков;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Е608 улица Шолпан Жандарбекова;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Е757 улица Ақселеу Сейдімбек;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Е758 улица шейх Халифа бен Заид әл-Нахаян;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Е889 улица Барлыбек Сырттанұлы;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с проектным наименованием Е890 улица Ермұхан Бекмаханов;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Е898 улица Тұрсынбек Кәкішев;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скверу, расположенному по проспекту Қабанбай батыра, между комплексом "Салтанат Сарайы" и гостиницей "The St. Regis Astana" сквер имени Королевы Соединенного Королевства Великобритании и Северной Ирландии Елизаветы II;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 города Астаны: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20-40 улица Сәбит Мұқанов.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Астаны: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Нұрлыжол от дома № 37 по дом № 26 включительно на улицу Бозоқ;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Мұстафа Шоқай от дома № 2 по дом № 10 включительно на улицу Ботай;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Мұстафа Шоқай от дома № 20А по дом № 33/2 включительно на улицу Түймекент;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Бастөбе от дома № 23 по дом № 37 включительно на улицу Жарқұдық;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Георгия Игишева от дома № 2 по дом № 16/3 включительно на улицу Ақжал;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Бірлік от дома № 2/1 по дом № 30/1 включительно на улицу Алшалы;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Иманақ от дома № 13 по дом № 7Б включительно на улицу Жалтыр.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