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8b6c" w14:textId="38c8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городе Астане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декабря 2022 года № 280/36-VII. Зарегистрировано в Министерстве юстиции Республики Казахстан 21 декабря 2022 года № 31187. Утратило силу решением маслихата города Астаны от 31 октября 2023 года № 95/12-VIII.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31.10.2023 </w:t>
      </w:r>
      <w:r>
        <w:rPr>
          <w:rFonts w:ascii="Times New Roman"/>
          <w:b w:val="false"/>
          <w:i w:val="false"/>
          <w:color w:val="000000"/>
          <w:sz w:val="28"/>
        </w:rPr>
        <w:t>№ 95/12-VIII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города Астаны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