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3f10" w14:textId="e083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2022-2026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ноября 2022 года № 107-3487. Зарегистрирован в Министерстве юстиции Республики Казахстан 29 ноября 2022 года № 30793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 образованием на 2022-2026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2022-2026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107-3487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2022-2026 учебные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направление 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(специалиста)/с особыми образовательными потребностями за учебный год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01140600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02120100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425187/719360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391494/651974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07130600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07140600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425187/719360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07211300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425187/719360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07310200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425187/872510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07321000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07321500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09230100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107-3487</w:t>
            </w:r>
          </w:p>
        </w:tc>
      </w:tr>
    </w:tbl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2022-2026 учебные годы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направление 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