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ad71" w14:textId="fc6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февраля 2022 года № А-2/60. Зарегистрировано в Министерстве юстиции Республики Казахстан 15 февраля 2022 года № 26811.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по Акмолинской области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родительской платы по Акмолинской области согласно приложению 2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01.03.2023 </w:t>
      </w:r>
      <w:r>
        <w:rPr>
          <w:rFonts w:ascii="Times New Roman"/>
          <w:b w:val="false"/>
          <w:i w:val="false"/>
          <w:color w:val="000000"/>
          <w:sz w:val="28"/>
        </w:rPr>
        <w:t>№ А-2/68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12.04.2022 </w:t>
      </w:r>
      <w:r>
        <w:rPr>
          <w:rFonts w:ascii="Times New Roman"/>
          <w:b w:val="false"/>
          <w:i w:val="false"/>
          <w:color w:val="00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Заказ - в редакции постановления акимата Акмолинской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А-2/107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и частных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по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Акмолинской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А-2/107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приема в 1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15 499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19 052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