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9250" w14:textId="ab792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Косшы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Косшы Акмолинской области от 17 марта 2022 года № 46/11-7. Зарегистрировано в Министерстве юстиции Республики Казахстан 1 апреля 2022 года № 27356. Утратило силу решением маслихата города Косшы Акмолинской области от 07 декабря 2023 года № 68/15-8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Косшы Акмолинской области от 07.12.2023 </w:t>
      </w:r>
      <w:r>
        <w:rPr>
          <w:rFonts w:ascii="Times New Roman"/>
          <w:b w:val="false"/>
          <w:i w:val="false"/>
          <w:color w:val="ff0000"/>
          <w:sz w:val="28"/>
        </w:rPr>
        <w:t>№ 68/15-8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- в редакции решения маслихата города Косшы Акмолинской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114/23-7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маслихат города Косшы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маслихата города Косшы Акмолинской области от 31.05.2023 </w:t>
      </w:r>
      <w:r>
        <w:rPr>
          <w:rFonts w:ascii="Times New Roman"/>
          <w:b w:val="false"/>
          <w:i w:val="false"/>
          <w:color w:val="000000"/>
          <w:sz w:val="28"/>
        </w:rPr>
        <w:t>№ 31/5-8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Косшы.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города Косшы Акмолинской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114/23-7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Косшы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46/11-7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Косшы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маслихата города Косшы Акмолинской области от 31.05.2023 </w:t>
      </w:r>
      <w:r>
        <w:rPr>
          <w:rFonts w:ascii="Times New Roman"/>
          <w:b w:val="false"/>
          <w:i w:val="false"/>
          <w:color w:val="ff0000"/>
          <w:sz w:val="28"/>
        </w:rPr>
        <w:t>№ 31/5-8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Косшы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 (далее - Правила возмещения затрат).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города Косшы" на основании справки из учебного заведения, подтверждающей факт обучения ребенка с инвалидностью на дому.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трем месячным расчетным показателям на каждого ребенка с инвалидностью ежемесячно на учебный год.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