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03a8d" w14:textId="9203a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Акмолинской области от 27 октября 2017 года № А-11/489 "Об утверждении перечня рыбохозяйственных водоемов местного значения"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14 марта 2022 года № А-3/121. Зарегистрировано в Министерстве юстиции Республики Казахстан 5 апреля 2022 года № 27400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Акимат Акмолинской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"Об утверждении перечня рыбохозяйственных водоемов местного значения" от 27 октября 2017 года № А-11/489 (зарегистрировано в Реестре государственной регистрации нормативных правовых актов под № 6173) следующее изменение: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рыбохозяйственных водоемов местного значения, утвержденный указанным постановлением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Акмолинской области.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Акмолинской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Е.Маржикпаев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Акмолинской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от 14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А-3/121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октября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А-11/489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рыбохозяйственных водоемов местного значения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рыбохозяйственных водоемов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(гектар, километр)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Коктеке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Кемерколь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Камышное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Улжыгылган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Бегачевская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Балыкты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Аксуат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Тасмола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131 гектар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Жарлыколь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Енбек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Голубая Нива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Кировская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Димитрово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Сухое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Сабулдин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Касыкколь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Камышное 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Кенжегалы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Селетинское водохранилище участок №4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Кутус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Таскудук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Красноборское водохранилище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Каменка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Кенесское водохранилище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Карьер № 1,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Пиявочное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Новорыбинская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Ерназарская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Ивы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Кусугум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Коскарагайская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Чистый родник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Шортанколь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Акколь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Жарсор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Итемген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5428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Безымянное озеро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Орман булак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Жаргашы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Шункырколь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Итого: 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12087,5 гектара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Аршалынский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Большая Сарыоба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Малая Сарыоба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Батпакколь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Байдалы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Берсуатское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Кенетайский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Безымянная (Сусановка)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Большой Барлыколь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Вячеславское (Астанинское) водохранилище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5946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Мартыновка (Жалтырколь)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Рыбное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Балыктыколь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Танагуль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Шелкар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Ченкан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Жакапколь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Токсары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Константиновская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Береке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Шоптыколь-2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Алаколь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Тазколь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Красное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Малый, Средний, Большой Косколь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Шоптыколь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Анарколь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Сейтенское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Егиндыколь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Подкова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Родниковская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Красное озеро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Родники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Буруктальское водохранилище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Сарагуль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Старое русло реки Карасу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Тышканколь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Актас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Майдан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Белый камень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Кызыл-Тас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Георгиевская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Акжар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Нововладимировская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Старица реки Есиль (поселок Жетысу)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километра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Старое русло реки Ишим (село Александровка)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19,6 километра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Молдир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Алихан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Кочковатое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Нещеренская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Гречанка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речки Мегер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километров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Айдарлыколь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130,2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Заречная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13,4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Танюша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Бимжанова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29,7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 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17121,1 гектара, 31,6 километра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Чинчарка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Барсен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Бугутбай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Сабакты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Узынколь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№ 8 Васильевский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Акбеит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Старое русло реки Саяновская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Лысая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Старица Балтахонка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Каз-Косколь 1,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Толкынкол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Уштоган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Старица Шыражантубек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Белое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54,4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Абильдина с двумя притоками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93,9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Шункурколь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Алаколь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5409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Алмаз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Старица Аман Есиль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Жалтырколь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Ушкудук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Табындык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 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11007,8 гектара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Каракуга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Тузкудук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Апсекей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Ждановский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Тайкеткен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Жолан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Арлан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Кокпекты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Палестиновский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Сочинский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Сочинское водохранилище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Жарколь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Кубиколь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Аупельдек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Тезекпай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Косколь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Старое русло реки Николаевская (Калмурза)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Верба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Сельский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Старое русло реки Румбет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Одинцовская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Сарыколь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Мариновский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Пятихатка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Перерезанное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Рогозянное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Узынколь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Ащиколь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Старица Орта мойнак (Кызылколь)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176,7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 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6657,7 гектара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Буландынский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Талдыколь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Жардыколь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Иванковский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Борли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Кызыл-Мола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Алаколь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Шошкалы участок №1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Айнаколь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Кишкенеколь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Новожуравлевское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Нестера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Карагай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Жанаталап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Есенбек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Таберколь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Никольское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Прохороколоколовское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Таубай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Балкен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Шушкынбай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Новокиевская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Шубарагаш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Каменный карьер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Роза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Шалдык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Талгынколь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Ярославское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Лесной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 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4436 гектара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Флоровский (Озерное)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Караунгур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Алаколь (Сладкое)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Оболинский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Зайчанская 1,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Чистое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Киндык-Карагай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Круглое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Лобановский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Мадениетская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Ханское (Балыктыколь)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Соленое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Веденовская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Камарка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Баринова сопка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Бидаиксая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Маяколь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Пашинский пруд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Жайнак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Блошинская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Новая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Кенесаринская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Савинский-1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Айгабак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Аршалы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километров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Дачные 1, 2, 3, 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Романовский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Кумдыколь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Кылшакты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километров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Баянбай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Бармашка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Красное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Зайчанская 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Ащисор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Жамантуз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Кайранколь (Утиное)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Улге-Алган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Малдыбай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Сотникова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Саганколь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Балыкты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Кылшакты от моста до плотины Кенесары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километров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Озеро Каражан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Жарагаш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Кояндыколь (Турское)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Вишневая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Сулыкамыс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Ащиколь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Сосновка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Потапинская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Свиноферма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Искра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Дорофеевская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Аракпай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Кряква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Утиный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Шабакколь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6,78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Щучинский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 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8141,48 гектара,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километра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Егиндыкольский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Кожаколь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Коржынколь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Жалманкулак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Караколь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Куновская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Назаровская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5-ой бригады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Жарлыколь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592,7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Егиндыколь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Узынколь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Ерасыл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Динасыл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Балыкколь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Шандыколь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 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4675,7 гектара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Артыкколь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Комсомольское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Соленая Балка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Пруд дамба-1, 2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Кызыл-Су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километра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Щучье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Алматинка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Караколь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Старица район КБИ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Старое русло реки Фестиваль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Козымамырауык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Жылындыколь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 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 гектар, 124 километра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Аблайша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Жарлыколь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Токберли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Селетинское водохранилище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Ушмырза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Чимбулакская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Баймен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Ащиколь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Каскат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Тайганколь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Балыкты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Оленты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Коржинколь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Майколь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Курбет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Орынбайколь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Кишкентайколь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Камыстыколь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Караколь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Бозайгыр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Мантин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Тайбай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Шункырколь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Кусак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Шоптиколь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Каплан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Тлес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Щеру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Каршин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Карасокпай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Каменка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Тасмола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километра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Тлембеколь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Галымжан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Балыкты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Айдарлы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Итыбай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Жаманадыр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Балыктыколь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Кулыстан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Новодолинская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Девятка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Арай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Тенгиз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Уштагантуз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Жалгас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Старица Алан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Безымянная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Бахрай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Кызылколь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29,4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Найзатас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Русло реки Ильи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22,4 километра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Жаксытуз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 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11529 гектаров,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25,4 километра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Биржан сал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Кудук-агаш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Енбекшильдерский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41 ГРП на реке Карашат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Яблоновка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Машдвор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Тассу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Бакыр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Макпал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Шокай-1,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Шошкалы участок №2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Алтайсор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Бирсуат (Восточный)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Семизбай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Кумбыколь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Сауле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Аталык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Бощеколь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Шубейка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Берег 1,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Прогресс 1, 2, 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Прогресс 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Прогресс 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Южная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№ 7 (Бекеткен)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Безымянная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Боитманова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Мамай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Намазгуль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Жамбайсор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Атансор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Сага 1,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Белагаш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Тоган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Карьер дальний отвал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Айбасколь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Карасу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Карасор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Терек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Кудебас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Валиханово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 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13753 гектара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Жаркаинский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Жарколь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Шояндыколь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Жанадалинская №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Зереноградская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Жанадалинская №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совхоза Фурманова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Валиханова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Западненская (Рассвет 1-2)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Карлыколь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Терсакан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километра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Машдвор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Донгулек (Копыто)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Каскаколь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Кызыл 1, 2, 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Балу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Коко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Старое русло реки Кадр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Маякская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Старое русло реки Отрадинская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 километра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Старица Любицкая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Старое русло реки Саргалдак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километров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Сымтас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Картофельное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Барлыколь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Карджиколь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Директорская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Пятихатка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Двуххатка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 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5914 гектаров, 51,5 километра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Жаксынский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Калмакколь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Терсакан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километров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Сарыоба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Байжигит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Бесоба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Кайракты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километров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Старое русло реки Карасу (Кентюбек)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13,9 километра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Косагал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Старое русло реки Алтынка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Жанабай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Камсакты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километра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Старица Чакарное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Старица Чапаево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Орловка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Старица Кошара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Шоптыколь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 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 гектаров, 81,9 километра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Карагайчик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Чемулды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Курколь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Дороговское (Малотюктинское)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Коровье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Айдабол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Солдатколь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Симферопольская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Карлыколь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Кумдыколь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Малый Косколь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Чаглинское водохранилище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Быргыз (Пухальское)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Копа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Ортагашинская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Сокыр Огыз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Кайранколь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Подлесненская (Байтерек)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Аканская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Ивановка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Красное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Шункурколь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Копа-Шабутинское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Жаулыбай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Кишкенеколь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Туздыколь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Жалтырколь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Арыкбалык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Баратай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Далаколь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Желтау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Безымяное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Ащыколь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Костомар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Узунколь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Басурман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Куликина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Алексеевка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Туполевка 1,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Мырзакольсор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Даулет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Жаса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Кылколь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Жолдыбай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 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13761 гектар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Коргалжынский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Биртабан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Шалкар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Коктал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Шолак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Садырбай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Алаколь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Ащиколь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Уялы–Шалкар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Жанды-Шалкар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Жанибек-Шалкар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Ший-Шалкар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Донская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Кумдыколь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Коржынколь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Юрьевича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Карасор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Тузащи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Малый Коржинколь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Сасыкколь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Бытыгай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Алкасор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Обалы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Бозшасор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Балыксор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Курайлы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Узынколь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Солончак Ащысор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Солончак Байтогай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Солончак Узунсор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Тузащыколь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Аккырыш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Келес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 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30604 гектара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Кумдыколь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Широковское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Владимирское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Антошкино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Сарыколь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Жабай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километров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Жыланды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78,4 километра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Березовская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Максимовская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Атыжок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60,5 километра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Максимовский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Городянский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Зиновьевская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Богословский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Окраинка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Лесная поляна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 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1782 гектаров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245,9 километра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Жаналаш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Узунколь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Майбалык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Жарлыколь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Акпан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Агафоновский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Булак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Малый Барлыколь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Острый камень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Аскан озек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Зоревка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Кояндинское водохранилище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Антоновский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Туз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Шубар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Шнет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Саркырама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Козыкош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 километра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Карасу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 километра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Мукыр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километров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Алаколь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Белый дом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Миновская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Риммера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Бортоба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Тазкудук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Жасыл ел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Тагаколь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Жайнак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Старое русло реки Мойыл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8,26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Кожасовская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Шоктал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Нижний Шубар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Кызыл сай –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Шеновская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Жапак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Коскопа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Кумдыколь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Теректисор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Апан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Карасу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Кумколь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бригады № 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Софиевка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Ащи-Кумколь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Старица Узунколь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9,86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Каракога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Старица Карасу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Старица реки Есиль (село Жанаесиль)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 километра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Старица реки Есиль (село Тонкерис)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километра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Узынколь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Мортык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Луговое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Аульное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Линевое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Старица Жанат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Пруды Кайрат 1, 2, 3, 4, 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Безымянный водоем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Жайсан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Придорожный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Старица Бунгало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Плантация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Старица Жана Жайнак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 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16895,22 гектара,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 километра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Губернаторское водохранилище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Ключи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Балыхтыколь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Раковского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Ботантай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Бозайгыр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Караадырское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Белое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Елизаветинская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Байапальская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Дальний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Новокубанский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Барышевское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Пригородный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бригады № 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Каражарская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Конкрынская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Дамсинская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плотина опытного хозяйства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Блок фильтрации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Ащылыарынское водохранилище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Красная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Новопервомайская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Большая балка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Заимка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Матушкина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Петровская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Водоем взрыв (Ключи)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Октябрьская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Босколь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бригада № 4 (Жанаколь)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Колутон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24,7 километра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Талкара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километров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Бахонькин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Донец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Новокавказский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 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4233 гектаров 43,7 километров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Степногорск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Богембайская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Советская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Коровье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Карабулакская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Кырыккудык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Каменный карьер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Русло реки Аксу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150,5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Сочи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 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480,5 гектара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Кокшетау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Бармашино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 596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165728,3 гектара,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705,5 километра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