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2a00b" w14:textId="d02a0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техническим и профессиональным, послесредним образованием на 2022-2023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7 июня 2022 года № А-6/264. Зарегистрировано в Министерстве юстиции Республики Казахстан 14 июня 2022 года № 28446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"Об образовании",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кадров с техническим и профессиональным образованием на 2022-2023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государственный образовательный заказ на подготовку кадров с послесредним образованием на 2022-2023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А-6/264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 образованием на 2022 – 2023 учебный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специальности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очной форме обучения)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за учебный год в городской местности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за учебный год в сельской местности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месяца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месяцев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месяца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месяцев 2023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Образование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 "Музыкальное образование"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 "Информатика"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 "Педагогика и методика преподавания языка и литературы основного среднего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"Педагогика и методика начального обучения"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 "Физическая культура и спорт"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01140800 "Профессиональное обучение (по отраслям)"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 "Дошкольное воспитание и обучение"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 "Народное художественное творчество (по видам)"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02150900 "Социально-культурная деятельность (по видам)"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 "Дизайн интерьера"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 "Дизайн одежды"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 "Декоративно-прикладное искусство и народные промыслы (по профилям)"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02310100 "Переводческое дело (по видам)"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 "Инструментальное исполнительство (по видам инструментов)"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 "Теория музыки"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 "Хоровое дирижирование"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 "Вокальное искусство"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 "Актерское искусство"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 "Графический и мультимедийный дизайн"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 Социальные науки и информации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 "Документационное обеспечение управления и архивоведение"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 "Учет и аудит"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 "Маркетинг (по отраслям)"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 "Менеджмент (по отраслям и областям применения)"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Естественные 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05220100 "Экология и природоохранная деятельность (по видам)"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05320100 "Геологическая съемка, поиск и разведка месторождений полезных ископаемых (по видам)"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"Программное обеспечение (по видам)"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"Вычислительная техника и информационные сети (по видам)"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 "Системы информационной безопасности"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 "Электрооборудование (по видам и отраслям)"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 "Теплотехническое оборудование и системы теплоснабжения (по видам)"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 "Цифровая техника (по видам)"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"Сварочное дело (по видам)"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 "Механизация сельского хозяйства"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 "Техническое обслуживание, ремонт и эксплуатация электромеханического оборудования (по видам и отраслям)"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 "Швейное производство и моделирование одежды"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07240200 "Маркшейдерское дело"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 "Строительство и эксплуатация автомобильных дорог и аэродромов"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 "Строительство и эксплуатация зданий и сооружений"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07240500 "Обогащение полезных ископаемых (рудообогащение)"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 "Токарное дело (по видам)"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 "Монтаж и эксплуатация инженерных систем объектов жилищно-коммунального хозяйства"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 "Мебельное производство"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07130300 "Теплоэнергетические установки тепловых электрических станций"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"Техническое обслуживание, ремонт и эксплуатация автомобильного транспорта"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07240300 "Открытая разработка месторождений полезных ископаемых"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 "Технология производства пищевых продуктов"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07140300 "Мехатроника (по отраслям)"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 "Технология машиностроения (по видам)"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 "Автоматизация и управление технологическими процессами (по профилю)"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 "Эксплуатация и техническое обслуживание машин и оборудования (по отраслям промышленности)"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07220100 "Производство строительных изделий и конструкций"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 "Архитектура"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07310200 "Геодезия и картография"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07310300 "Землеустройство"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 "Электроснабжение (по отраслям)"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07310500 "Ландшафтный дизайн"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 "Лабораторная технология"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07320200 "Сметное дело в строительстве"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07320300 "Автоматизированные системы проектирования и эксплуатации зданий"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 "Монтаж и эксплуатация оборудования и систем газоснабжения"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 Сельское, лесное, рыболовное хозяйство и ветеринария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 "Агрономия"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08110500 "Зоотехния"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 "Ветеринария"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08110400 "Защита и карантин растений"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08210200 "Охотоведение и звероводство"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 Здравоохранение и социальное обеспечение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"Сестринское дело"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 "Лечебное дело"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 "Акушерское дело"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09230100 "Социальная работа"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09880100 "Гигиена и эпидемиология"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 "Лабораторная диагностика"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Службы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"Организация питания"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10130200 "Организация обслуживания в сфере питания"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 "Гостиничный бизнес"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10320100 "Пожарная безопасность"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 "Защита в чрезвычайных ситуациях (по профилю)"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10410400 "Организация дорожного движения"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 "Туризм"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А-6/264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послесредним образованием на 2022 – 2023 учебный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специальности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очной форме обучения)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за учебный год в городской местности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за учебный год в сельской местности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месяца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месяцев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месяца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месяцев 2023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 "Дошкольное воспитание и обучение"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"Педагогика и методика начального обучения"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 "Физическая культура и спорт"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01140400 "Информатика"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01130100 "Логопедия"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 "Педагогика и методика преподавания языка и литературы основного среднего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Искусство и гуманитарные науки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 "Социально-культурная деятельность"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05220100 "Экология и природоохранная деятельность (по видам)"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"Вычислительная техника и информационные сети (по видам)"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 "Технология машиностроения (по видам)"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07160300 "Техническое обслуживание, ремонт и эксплуатация автомобильного транспорта"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 "Строительство и эксплуатация зданий и сооружений"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07210200 "Элеваторное, мукомольное, крупяное и комбикормовое производство"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 "Строительство и эксплуатация автомобильных дорог и аэродромов"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Сельское, лесное, рыболовное хозяйство и ветеринария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08210100 "Лесное хозяйство"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Здравоохранение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"Сестринское дело"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Службы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10320100 "Пожарная безопасность"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 "Защита в чрезвычайных ситуациях (по профилю)"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