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6f199" w14:textId="dc6f1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Акмолинского областного маслихата от 13 декабря 2021 года № 7С-12-2 "Об областном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17 июня 2022 года № 7С-18-3. Зарегистрировано в Министерстве юстиции Республики Казахстан 23 июня 2022 года № 28570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"Об областном бюджете на 2022-2024 годы" от 13 декабря 2021 года № 7С-12-2 (зарегистрировано в Реестре государственной регистрации нормативных правовых актов под № 25824)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Акмолинской области на 2022-2024 годы согласно приложениям 1, 2 и 3 к настоящему решению соответственно, в том числе на 2022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469 634 810,8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64 725 408,3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6 008 773,4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95 112,4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398 805 516,7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472 788 430,6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3 217 815,7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10 414 890,0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7 197 074,3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-7 721,6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- 7 721,6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-6 363 713,9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6 363 713,9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Учесть, что в областном бюджете на 2022 год предусмотрено погашение займов в сумме 6 625 980,0 тысяч тенге, в том числе: погашение долга местного исполнительного органа – 4 058 628,0 тысяч тенге, погашение долга местного исполнительного органа перед вышестоящим бюджетом – 2 567 352,0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Акмолинского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Т.Жунусов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7С-18-3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7С-12-2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469 634 810,8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64 725 408,3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60 671 555,2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19 936 145,2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40 735 410,0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4 053 850,1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4 037 268,0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6 008 773,4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1 703 186,8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1 566 490,8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3 290 095,7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3 290 095,7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1 011 857,9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1 011 857,9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закреплҰнного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закреплҰнного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398 805 516,7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72 123 860,7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72 123 860,7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326 681 656,0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326 681 656,0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472 788 430,6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6 116 261,1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2 986 079,6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2 446 499,3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1 630 927,5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791 649,5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383 241,2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382 341,2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туризма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899 009,6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395 664,7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493 344,9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10 369 699,9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10 313 711,9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8 855 377,6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1 453 066,3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177 478 068,1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1 063 883,2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485 291,2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164 862 161,7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одарҰнных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14 706 363,3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квалификации, подготовка и переподготовка кадров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2 965 032,7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4 152 202,0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3 028 811,3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2 128 446,4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89 155 159,0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ребҰнка (детей)-сироту и ребҰнка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ребҰнка-сироты (детей-сирот), и ребҰнка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19 310 774,0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17 492 881,0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5 343 079,7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4 811 555,9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одарҰнных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531 523,8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6 194 800,9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4 982 518,0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331 778,9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5 174 458,2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5 116 957,2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населҰнного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1 858 284,0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1 553 682,8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счҰт средств республиканского бюджета, и оказание услуг Call-центрами и на оказание медицинской помощи лицам содержащимся в следственных изоляторах и учреждениях уголовно-исполнительной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объҰма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приобретҰнных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13 046 413,0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11 806 556,5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2 288 238,6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456 331,5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7 330 514,8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ребҰнка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приҰмных семьях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37 755 825,7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37 755 825,7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1 570 039,4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7 689 618,8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28 232 116,3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15 983 411,1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6 058 847,6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1 735 784,6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1 004 756,3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2 524 951,7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1 634 412,6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374 251,7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молодҰжной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285 962,4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6 098 257,7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4 293 243,0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591 709,8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990 900,6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1 499 892,0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755 004,9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557 474,2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5 393 925,0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5 393 925,0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4 773 982,0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населҰнных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57 252 285,9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6 708 054,7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1 984 520,2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495 662,8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1 929 355,7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48 614 875,5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10 551 248,0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учҰт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понесҰнных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16 544 403,0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6 503 685,0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понесҰнных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7 911 979,5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7 812 610,9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674 461,3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6 895 262,5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61 112 999,4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61 112 999,4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758 543,7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13 593 085,1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32 557 629,6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12 891 953,1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8 684 035,5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партнҰрства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понесҰнных субъектом рыбного хозяйства,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372 005,2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партнҰрства, концессионных проектов, консультативное сопровождение проектов государственно-частного партнҰрства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372 005,2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населҰнных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744 649,6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595 977,6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партнҰрства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3 535 170,7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населҰнных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окраин городов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3 043 833,7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частного предпринимательства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- 2025"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малому и среднему бизнесу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- 2025"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молодым предпринимателям для реализации новых бизнес-идей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2 368 290,2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2 368 290,2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2 363 957,2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63 241 768,4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63 241 768,4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50 236 129,0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9 836 699,0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разрешҰнных доиспользовать по решению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счҰт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3 029 304,5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3 217 815,7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10 414 890,0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5 683 121,0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5 683 121,0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5 683 121,0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микрокредитования в сельских населҰнных пунктах и малых 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7 197 074,3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7 197 074,3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7 197 074,3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7 197 074,3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-7 721,6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-6 363 713,9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6 363 713,9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7С-18-3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7С-12-2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260 024 858,0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50 395 346,0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46 289 531,0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12 315 431,0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33 974 100,0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4 717 092,0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2 587 828,0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2 587 828,0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204 912 420,0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198 100 466,0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198 100 466,0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260 612 710,0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5 488 231,0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2 468 722,0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туризма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7 932 365,3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7 732 365,3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7 255 999,3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134 933 588,0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120 819 634,0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одарҰнных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1 576 092,0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12 270 189,0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квалификации, подготовка и переподготовка кадров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62 478 227,0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ребҰнка (детей)-сироту и ребҰнка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ребҰнка-сироты (детей-сирот), и ребҰнка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16 522 377,0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14 700 701,0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4 318 081,0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3 846 983,0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одарҰнных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8 834 557,0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7 326 747,0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1 389 894,3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населҰнного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объҰма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479 176,3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479 176,3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6 288 890,0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5 023 585,0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ребҰнка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приҰмных семьях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19 417 127,0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19 417 127,0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17 849 148,0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13 297 887,0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1 518 539,0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молодҰжной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4 426 581,0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3 973 706,0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населҰнных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20 585 205,0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2 081 889,0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16 858 752,0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7 558 976,0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учҰт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4 654 433,0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1 962 487,0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1 748 744,0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11 786 355,0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11 786 355,0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29 581 351,4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партнҰрства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25 678 484,4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партнҰрства, концессионных проектов, консультативное сопровождение проектов государственно-частного партнҰрства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24 406 785,4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партнҰрства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частного предпринимательства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- 2025"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2 259 718,0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малому и среднему бизнесу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- 2025"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2 260 257,0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2 260 257,0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2 255 947,0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-7 031 280,0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7 031 280,0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7 031 280,0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7 031 280,0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7 031 280,0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6 443 428,0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-6 443 428,0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7С-18-3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7С-12-2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250 970 702,0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51 493 859,0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47 223 811,0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12 808 048,0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34 415 763,0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194 980 968,0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188 169 014,0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188 169 014,0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253 742 155,0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6 206 349,0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туризма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8 149 737,3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7 749 737,3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7 273 371,3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135 235 133,0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125 533 892,0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2 004 816,0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одарҰнных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1 737 424,0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12 645 360,0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квалификации, подготовка и переподготовка кадров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2 423 296,0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2 489 113,0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64 416 814,0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ребҰнка (детей)-сироту и ребҰнка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ребҰнка-сироты (детей-сирот), и ребҰнка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17 434 470,0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15 322 154,0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населҰнного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объҰма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6 843 738,0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5 397 251,0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1 934 524,0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1 678 687,0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ребҰнка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приҰмных семьях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8 862 175,0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8 862 175,0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7 292 684,0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14 117 126,0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6 162 629,0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1 393 838,0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молодҰжной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населҰнных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24 290 900,0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2 008 215,0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16 869 806,0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7 558 976,0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учҰт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4 654 433,0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34 572 017,7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30 805 276,7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партнҰрства, концессионных проектов, консультативное сопровождение проектов государственно-частного партнҰрства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29 533 577,7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частного предпринимательства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- 2025"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2 259 718,0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малому и среднему бизнесу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- 2025"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2 143 039,0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-5 570 556,0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2 799 103,0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-2 799 103,0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7С-18-3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7С-12-2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170 255 656,0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126 108 255,0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6 772 333,0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эффективности деятельности депутатов маслихатов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316 775,0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316 775,0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1 137 408,0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должностных окладов сотрудников органов внутренних дел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936 524,0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жилищные выплаты сотрудникам специальных учреждений, конвойной службы, дежурных частей и центров оперативного управления, кинологических подразделений и помощникам участковых инспекторов полиции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медицинских работников из числа гражданских служащих органов внутренних дел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6 713 862,0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1 042 306,0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замене и настройке речевых процессоров к кохлеарным имплантам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2 578 303,0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687 204,0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2 033 621,0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45 282 834,0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3 815 113,0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проведение внеурочных мероприятий педагогам физической культуры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806 173,0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подушевого финансирования в государственных организациях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3 122 110,0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образования, за исключением организаций дополнительного образования для взрослых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21 647 811,0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образования, за исключением организаций дополнительного образования для взрослых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10 681 797,0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проведение внеурочных мероприятий педагогам физической культуры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319 805,0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степень магистра методистам методических центров (кабинетов)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проведение внеурочных мероприятий педагогам физической культуры государственных организаций технического и профессионального, послесреднего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технического и профессионального, послесреднего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2 115 333,0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технического и профессионального, послесреднего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420 619,0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образовательного заказа на подготовку специалистов с высшим образованием для детей из многодетных и малообеспеченных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государственной стипендии обучающимся в организациях технического и профессионального послесреднего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541 092,0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охвата дошкольным воспитанием и обучением детей от трҰх до шести лет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471 636,0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увеличение оплаты труда медицинским работникам организаций дошкольного образования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увеличение оплаты труда медицинским работникам государственных организаций образования, за исключением организаций дополнительного образования для взрослых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увеличение оплаты труда медицинским работникам в государственных организаций технического и профессионального, послесреднего образования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молодҰжи бесплатным техническим и профессиональным образованием по востребованным специальностям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населҰнных пунктах в рамках проекта "Ауыл - 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565 098,0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2 618 475,0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медицинской организацией мероприятий, снижающих половое влечение, осуществляемых на основании решения суда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лизинговых платежей по санитарному транспорту, приобретҰнных на условиях финансового лизинга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496 436,0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государственной стипендии обучающимся в организациях технического и профессионального, послесреднего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организаций в области здравоохранения местных исполнительных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медицинской помощи лицам, содержащимся в следственных изоляторах и учреждениях уголовно-исполнительной системы"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закуп вакцин и других иммунобиологических препаратов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1 745 971,0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пропаганду здорового образа жизни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организаций здравоохранения за счҰт гарантированного трансферта из Национального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профилактике и борьбе со СПИД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1 001 678,0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и дополнительного образования в сфере физической культуры и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947 205,0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увеличение оплаты труда медицинских работников государственных организаций в сфере физической культуры и спорта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922 050,0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684 956,0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населҰнных пунктах в рамках проекта "Ауыл - 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предоставление государственных грантов молодым предпринимателям для реализации новых бизнес-идей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бизнеса-2025"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29 914 639,0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27 369 432,0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населҰнных пунктах в рамках проекта "Ауыл - 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2 545 207,0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понесҰнных субъектом рыбного хозяйства, при инвестиционных вложениях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31 230 055,0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части расходов, понесҰнных субъектом агропромышленного комплекса, при инвестиционных вложениях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16 544 403,0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2 992 272,0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возмещения расходов, понесҰнных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289 593,0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развития племенного животноводства, повышения продуктивности и качества продукции животноводства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1 849 252,0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развития производства приоритетных культур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40 365 632,0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3 764 588,0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1 506 135,0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населҰнных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окраин городов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1 911 413,0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22 357 103,0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2 029 907,0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системы водоснабжения и водоотведения в сельских населҰнных пунктах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8 721 472,0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строительство и реконструкцию систем водоснабжения и водоотведения Щучинско-Боровской курортной зоны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910 179,0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населҰнных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2 831 568,0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462 692,0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5 118 734,0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окраин городов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1 618 521,0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малых и моногородов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664 030,0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10 447 616,0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окраин городов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8 910 066,0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малых и моногородов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1 293 101,0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3 796 325,0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охраны окружающей среды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3 796 325,0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3 781 769,0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1 189 976,0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1 189 976,0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2 591 793,0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кредитование для микрокредитования в сельских населҰнных пунктах и малых 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2 591 793,0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7С-18-3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7С-12-2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районным (городов областного значения) бюджетам на 2022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39 144 901,7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25 636 423,8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685 524,0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подъҰмного пособия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исполнительных органов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1 828 568,8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государственного социального заказа на развитие служб "Инватакси"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инвалидов обязательными гигиеническими средствами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ко Дню Победы в Великой Отечественной войне ветеранам Великой Отечественной войны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164 312,6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109 982,2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кандасов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проекта "Первое рабочее место"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проекта "Контракт поколений"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льготного проезда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топлива и оплату коммунальных услуг для педагогов, проживающих в сельской местности.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576 129,0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367 745,7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боевых действий на территории других государств к празднованию Дня Победы в Великой Отечественной войне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для проведения капитального ремонта административного здания коммунального государственного учреждения "Центр активного долголетия "Белсендi ұзақ өмір"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модуля планирования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центров по поддержке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1 060 229,7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объектов культуры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783 985,0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населҰнных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141 929,1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организациям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Астраханского районного дома культуры в селе Астраханка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Центра досуга молодҰжи в селе Бастау Атбасарского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коммунальное государственное учреждение "Smart Aqkol"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973 484,6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155 646,7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спортивных площадок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474 728,9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спортивного инвентаря для инвалидов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содержание физкультурно-оздоровительного комплекса "Жастар" при акимате Астраханского района в селе Астраханка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спортивного инвентаря для инвалидов города Степногорск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населҰнных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307 109,0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7 689 618,8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6 552 743,2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 жилья в Шортандинском районе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1 106 875,6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12 548 387,6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и ремонт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10 733 532,9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населҰнных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1 814 854,7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674 461,3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генеральных планов с проектом детальной планировки, схем развития и застройки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589 354,3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инвентаризацию инженерных сетей в городе Щучинск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коммунальной собственности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13 508 477,9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5 189 127,5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2 658 768,6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 (или) обустройство инженерно-коммуникационной инфраструктуры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1 832 650,7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340 910,9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культуры и отдыха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233 110,3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сельского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5 875 013,3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1 389 295,2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в сельских населҰнных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872 160,2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1 196 325,0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благоустройство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1 780 258,9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2 444 337,1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2 444 337,1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