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ee97" w14:textId="b82e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Акмолинской области от 24 апреля 2020 года № А-5/231 "Об определении условий, объема и целевого назначения выпуска государственных ценных бумаг"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августа 2022 года № А-8/381. Зарегистрировано в Министерстве юстиции Республики Казахстан 17 августа 2022 года № 29146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24 апреля 2020 года № А-5/231 "Об определении условий, объема и целевого назначения выпуска государственных ценных бумаг" (зарегистрировано в Реестре государственной регистрации нормативных правовых актов за № 7839).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