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af1b9" w14:textId="2baf1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Акмолинского областного маслихата от 13 декабря 2021 года № 7С-12-2 "Об областном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Акмолинского областного маслихата от 14 сентября 2022 года № 7С-20-3. Зарегистрировано в Министерстве юстиции Республики Казахстан 16 сентября 2022 года № 29615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Акмолинский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"Об областном бюджете на 2022-2024 годы" от 13 декабря 2021 года № 7С-12-2 (зарегистрировано в Реестре государственной регистрации нормативных правовых актов под № 25824)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областной бюджет Акмолинской области на 2022-2024 годы согласно приложениям 1, 2 и 3 к настоящему решению соответственно, в том числе на 2022 год в следующих объҰмах: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468 948 164,2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64 131 238,6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6 008 843,8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95 112,4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398 712 969,4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472 101 784,0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2 693 197,9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10 414 890,0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7 721 692,1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-7 721,6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- 7 721,6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-5 839 096,1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5 839 096,1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Акмолинского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Т.Жунусов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7С-20-3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7С-12-2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468 948 164,2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64 131 238,6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60 077 385,5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19 541 975,5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40 535 410,0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4 053 850,1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4 037 268,0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6 008 843,8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1 703 257,2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1 566 561,2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3 290 095,7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3 290 095,7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1 011 857,9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1 011 857,9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закреплҰнного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закреплҰнного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398 712 969,4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72 164 403,4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72 164 403,4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326 548 566,0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326 548 566,0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472 101 784,0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6 102 119,8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204 384,2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149 709,2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2 794 488,2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2 428 907,3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1 839 509,7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283 323,2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1 552 286,5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383 237,7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382 337,7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290 156,4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туризма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276 889,4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государственным закупкам и коммунальной собственности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916 243,6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422 897,7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316 592,8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493 344,9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385 091,6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10 546 831,3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10 490 843,3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9 052 690,8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1 432 884,5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176 138 543,3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1 059 883,2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481 291,2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164 515 575,7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2 706 917,0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одарҰнных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2 047 760,0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1 125 173,0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13 242 345,3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2 085 303,0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2 829 032,7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4 162 462,0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2 868 664,3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2 102 637,4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89 259 523,7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ребҰнка (детей)-сироту и ребҰнка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ребҰнка-сироты (детей-сирот), и ребҰнка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443 082,0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19 325 774,0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18 894 686,3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5 362 985,4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4 811 555,9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одарҰнных в спорте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551 429,5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5 185 956,4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3 973 673,5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331 778,9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5 303 534,1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5 246 033,1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244 296,9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225 152,2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населҰнного пункта на лечение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1 858 284,0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1 695 659,8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дополнительного объҰма медицинской помощи, включающий медицинскую помощь субъектами здравоохранения, оказание услуг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Call-центрами и прочие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объҰма бесплатной медицинской помощи по решению местных представительных органов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приобретҰнных на условиях финансового лизинга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13 075 652,6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11 847 986,7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229 130,2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1 283 551,9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2 307 488,6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456 331,5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51 548,4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7 330 680,8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1 014 916,0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ребҰнка (детей), переданного патронатным воспитателям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211 796,0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приҰмных семьях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149 220,9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148 320,9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38 713 920,6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38 713 920,6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166 645,4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1 570 039,4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9 105 063,7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27 771 272,1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15 635 527,4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5 936 010,9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106 270,6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1 732 528,1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470 880,2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995 856,3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171 396,5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2 421 355,1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1 650 598,0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368 071,3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молодҰжной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278 926,2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6 031 193,1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107 538,3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4 312 191,0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591 709,8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905 036,0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и архивов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1 425 724,2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управления архивным делом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673 779,3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557 474,2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5 393 925,0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5 393 925,0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4 773 982,0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населҰнных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57 550 698,4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6 736 581,1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1 984 520,2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524 189,2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3 796 325,0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1 943 279,2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317 980,7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1 334 893,0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48 870 838,1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319 005,1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10 551 248,0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производства приоритетных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учҰт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3 171 368,0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понесҰнных субъектом агропромышленного комплекса, при инвестиционных вложениях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16 544 403,0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6 503 685,0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возмещения расходов, понесҰнных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7 546 010,7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7 447 782,8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238 615,6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6 553 068,2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60 426 629,0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60 426 629,0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111 963,8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731 577,7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1 331 931,4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13 495 797,7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32 587 380,3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12 167 078,1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9 141 083,4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партнҰрства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понесҰнных субъектом рыбного хозяйства, при инвестиционных вложениях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1 083 047,0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1 083 047,0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партнҰрства, концессионных проектов, консультативное сопровождение проектов государственно-частного партнҰрства и концессионных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626 797,3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населҰнных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626 797,3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725 949,9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577 278,3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партнҰрства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148 671,6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4 317 406,7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населҰнных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177 896,7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социальной и инженерной инфраструктуры окраин городов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3 795 213,0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2 332 389,0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1 846 161,0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2 368 355,0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2 368 355,0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2 363 957,2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63 242 709,8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63 242 709,8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50 236 129,0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9 836 699,0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разрешҰнных доиспользовать по решению Правительства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счҰт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3 029 304,5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2 693 197,9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10 414 890,0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5 683 121,0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5 683 121,0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5 683 121,0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4 731 769,0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1 189 976,0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1 189 976,0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специализированных организаций для реализации механизмов стабилизации цен на социально значимые продовольственные товары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2 591 793,0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для микрокредитования в сельских населҰнных пунктах и малых городах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2 591 793,0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7 721 692,1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7 721 692,1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7 721 692,1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7 197 074,3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524 617,8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-7 721,6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-5 839 096,1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5 839 096,1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7С-20-3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7С-12-2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260 024 858,0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50 395 346,0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46 289 531,0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12 315 431,0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33 974 100,0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4 105 812,0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4 091 836,0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4 717 092,0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1 579 308,0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1 473 102,0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2 587 828,0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2 587 828,0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204 912 420,0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6 811 954,0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6 811 954,0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198 100 466,0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198 100 466,0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260 612 710,0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5 488 231,0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2 468 722,0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2 345 895,0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1 591 101,0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туризма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государственным закупкам и коммунальной собственности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7 932 365,3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7 732 365,3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7 255 999,3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136 167 047,2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380 951,0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120 819 634,0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1 870 779,0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1 119 661,0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одарҰнных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1 576 092,0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12 270 189,0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2 036 964,0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2 362 430,0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2 237 070,0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62 478 227,0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ребҰнка (детей)-сироту и ребҰнка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ребҰнка-сироты (детей-сирот), и ребҰнка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16 522 377,0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14 700 701,0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4 318 081,0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3 846 983,0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одарҰнных в спорте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10 068 016,2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8 560 206,2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1 389 894,3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населҰнного пункта на лечение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объҰма бесплатной медицинской помощи по решению местных представительных органов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479 176,3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479 176,3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6 288 890,0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5 023 585,0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1 011 214,0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1 615 355,0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ребҰнка (детей), переданного патронатным воспитателям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приҰмных семьях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19 417 127,0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19 417 127,0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1 405 461,0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17 849 148,0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13 297 887,0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4 941 724,0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1 691 225,0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1 003 232,0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1 518 539,0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1 402 157,0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молодҰжной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4 426 581,0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3 973 706,0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и архивов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1 127 481,0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управления архивным делом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населҰнных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20 585 205,0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2 081 889,0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1 730 085,0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1 644 564,0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325 561,0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1 134 893,0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16 858 752,0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7 558 976,0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учҰт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3 171 368,0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4 654 433,0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2 053 710,0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1 962 487,0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1 748 744,0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11 786 355,0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11 786 355,0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1 327 308,0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8 820 840,0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28 347 892,2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партнҰрства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1 102 249,0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1 102 249,0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24 445 025,2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партнҰрства, концессионных проектов, консультативное сопровождение проектов государственно-частного партнҰрства и концессионных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1 271 699,0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23 173 326,2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партнҰрства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2 646 946,0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2 259 718,0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2 260 257,0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2 260 257,0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2 255 947,0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4 260 675,0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4 260 675,0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4 260 675,0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-7 031 280,0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7 031 280,0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7 031 280,0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7 031 280,0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7 031 280,0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6 443 428,0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-6 443 428,0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7С-20-3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7С-12-2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2024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250 970 702,0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51 493 859,0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47 223 811,0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12 808 048,0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34 415 763,0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4 270 045,0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4 255 510,0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4 495 875,0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1 466 093,0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1 359 730,0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2 467 578,0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2 467 578,0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194 980 968,0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6 811 954,0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6 811 954,0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188 169 014,0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188 169 014,0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253 742 155,0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6 206 349,0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2 519 797,0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2 396 970,0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2 222 946,0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1 353 916,0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туризма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государственным закупкам и коммунальной собственности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8 149 737,3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7 749 737,3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7 273 371,3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135 249 133,0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125 533 892,0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2 004 816,0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232 094,0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1 119 661,0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одарҰнных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1 737 424,0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12 645 360,0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2 187 522,0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2 423 296,0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2 489 113,0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64 416 814,0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ребҰнка (детей)-сироту и ребҰнка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ребҰнка-сироты (детей-сирот), и ребҰнка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17 434 470,0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15 322 154,0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4 549 795,0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4 048 264,0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одарҰнных в спорте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4 181 827,0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3 931 827,0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1 098 794,0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населҰнного пункта на лечение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объҰма бесплатной медицинской помощи по решению местных представительных органов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6 843 738,0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5 397 251,0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1 116 763,0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1 934 524,0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1 678 687,0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ребҰнка (детей), переданного патронатным воспитателям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приҰмных семьях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8 862 175,0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8 862 175,0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1 405 461,0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7 292 684,0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14 117 126,0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6 162 629,0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1 739 263,0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1 188 620,0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2 398 085,0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1 393 838,0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молодҰжной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4 487 442,0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4 010 678,0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и архивов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1 262 260,0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управления архивным делом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населҰнных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24 290 900,0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2 374 996,0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2 008 215,0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1 646 098,0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1 134 893,0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16 869 806,0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7 558 976,0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учҰт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3 171 368,0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4 654 433,0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3 449 730,0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3 357 043,0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3 140 599,0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3 448 630,0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3 448 630,0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1 327 308,0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34 558 017,7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1 119 795,0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1 119 795,0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30 791 276,7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партнҰрства, концессионных проектов, консультативное сопровождение проектов государственно-частного партнҰрства и концессионных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1 271 699,0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29 519 577,7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2 646 946,0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2 259 718,0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2 146 973,0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2 146 973,0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2 143 039,0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4 260 675,0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4 260 675,0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4 260 675,0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-5 570 556,0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5 570 556,0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5 570 556,0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5 570 556,0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5 570 556,0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2 799 103,0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-2 799 103,0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7С-20-3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7С-12-2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2022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170 122 566,0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125 975 165,0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6 772 333,0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эффективности деятельности депутатов маслихатов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183 685,0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183 685,0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1 137 408,0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должностных окладов сотрудников органов внутренних дел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936 524,0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жилищные выплаты сотрудникам специальных учреждений, конвойной службы, дежурных частей и центров оперативного управления, кинологических подразделений и помощникам участковых инспекторов полиции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185 663,0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медицинских работников из числа гражданских служащих органов внутренних дел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6 713 862,0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1 042 306,0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296 730,0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замене и настройке речевых процессоров к кохлеарным имплантам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2 578 303,0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687 204,0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2 033 621,0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45 282 834,0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организаций дошкольного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3 815 113,0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проведение внеурочных мероприятий педагогам физической культуры государственных организаций дошкольного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дошкольного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806 173,0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подушевого финансирования в государственных организациях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3 122 110,0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образования, за исключением организаций дополнительного образования для взрослых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21 647 811,0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образования, за исключением организаций дополнительного образования для взрослых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10 681 797,0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проведение внеурочных мероприятий педагогам физической культуры государственных организаций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319 805,0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степень магистра методистам методических центров (кабинетов) государственных организаций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проведение внеурочных мероприятий педагогам физической культуры государственных организаций технического и профессионального, послесреднего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технического и профессионального, послесреднего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2 115 333,0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технического и профессионального, послесреднего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420 619,0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образовательного заказа на подготовку специалистов с высшим образованием для детей из многодетных и малообеспеченных семей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84 653,0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государственной стипендии обучающимся в организациях технического и профессионального послесреднего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541 092,0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охвата дошкольным воспитанием и обучением детей от трҰх до шести лет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471 636,0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увеличение оплаты труда медицинским работникам организаций дошкольного образования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275 555,0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увеличение оплаты труда медицинским работникам государственных организаций образования, за исключением организаций дополнительного образования для взрослых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увеличение оплаты труда медицинским работникам в государственных организаций технического и профессионального, послесреднего образования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молодҰжи бесплатным техническим и профессиональным образованием по востребованным специальностям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254 260,0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мероприятий по социальной и инженерной инфраструктуре в сельских населҰнных пунктах в рамках проекта "Ауыл - Ел бесігі"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565 098,0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2 618 475,0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медицинской организацией мероприятий, снижающих половое влечение, осуществляемых на основании решения суда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лизинговых платежей по санитарному транспорту, приобретҰнных на условиях финансового лизинга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496 436,0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государственной стипендии обучающимся в организациях технического и профессионального, послесреднего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организаций в области здравоохранения местных исполнительных органов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медицинской помощи лицам, содержащимся в следственных изоляторах и учреждениях уголовно-исполнительной системы"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закуп вакцин и других иммунобиологических препаратов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1 745 971,0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пропаганду здорового образа жизни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материально-техническое оснащение организаций здравоохранения за счҰт гарантированного трансферта из Национального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профилактике и борьбе со СПИД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1 001 678,0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среднего и дополнительного образования в сфере физической культуры и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947 205,0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увеличение оплаты труда медицинских работников государственных организаций в сфере физической культуры и спорта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54 473,0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922 050,0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684 956,0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мероприятий по социальной и инженерной инфраструктуре в сельских населҰнных пунктах в рамках проекта "Ауыл - Ел бесігі"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237 094,0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29 914 639,0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финансирование приоритетных проектов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27 369 432,0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мероприятий по социальной и инженерной инфраструктуре в сельских населҰнных пунктах в рамках проекта "Ауыл - Ел бесігі"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2 545 207,0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понесҰнных субъектом рыбного хозяйства, при инвестиционных вложениях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и архивов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67 785,0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67 785,0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31 230 055,0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части расходов, понесҰнных субъектом агропромышленного комплекса, при инвестиционных вложениях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16 544 403,0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8 811 000,0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2 992 272,0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возмещения расходов, понесҰнных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289 593,0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развития племенного животноводства, повышения продуктивности и качества продукции животноводства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1 849 252,0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развития производства приоритетных культур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40 365 632,0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3 764 588,0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1 506 135,0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в сельских населҰнных пунктах в рамках проекта "Ауыл-Ел бесігі"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347 040,0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окраин городов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1 911 413,0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22 357 103,0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2 029 907,0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системы водоснабжения и водоотведения в сельских населҰнных пунктах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8 721 472,0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строительство и реконструкцию систем водоснабжения и водоотведения Щучинско-Боровской курортной зоны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910 179,0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в сельских населҰнных пунктах в рамках проекта "Ауыл-Ел бесігі"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2 831 568,0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теплоэнергетической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462 692,0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газотранспортной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5 118 734,0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окраин городов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1 618 521,0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малых и моногородов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664 030,0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10 447 616,0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244 449,0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окраин городов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8 910 066,0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малых и моногородов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1 293 101,0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3 796 325,0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охраны окружающей среды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3 796 325,0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3 781 769,0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1 189 976,0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1 189 976,0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2 591 793,0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кредитование для микрокредитования в сельских населҰнных пунктах и малых городах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2 591 793,0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7С-20-3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7С-12-2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районным (городов областного значения) бюджетам на 2022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39 352 511,0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27 371 946,6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1 194 864,0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подъҰмного пособия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исполнительных органов города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580 100,0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509 340,0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1 828 568,8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Размещение государственного социального заказа на развитие служб "Инватакси"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лиц с инвалидностью обязательными гигиеническими средствами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материальной помощи ко Дню Победы в Великой Отечественной войне ветеранам Великой Отечественной войны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165 499,3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111 803,7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по возмещению расходов по найму (аренде) жилья для переселенцев и кандасов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40 015,5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проекта "Первое рабочее место"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проекта "Контракт поколений"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7 269,6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льготного проезда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250 424,0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приобретение топлива и оплату коммунальных услуг для педагогов, проживающих в сельской местности.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578 310,5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386 938,8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единовременную социальную помощь ветеранам Афганской войны к празднованию Дня вывода советских войск из Афганистана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56 667,1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единовременную социальную помощь ветеранам боевых действий на территории других государств к празднованию Дня Победы в Великой Отечественной войне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25 813,7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для проведения капитального ремонта административного здания коммунального государственного учреждения "Центр активного долголетия "Белсендi ұзақ өмір" Бурабайского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7 689,6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внедрение единой информационной площадки модуля планирования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центров по поддержке семей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955 591,8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ремонт объектов культуры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660 237,5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населҰнных пунктах в рамках проекта "Ауыл - 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178 767,8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материально-техническое оснащение организациям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51 184,5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Астраханского районного дома культуры в селе Астраханка Астраханского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Центра досуга молодҰжи в селе Бастау Атбасарского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и архивов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коммунальное государственное учреждение "Smart Aqkol"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880 372,0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155 646,7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спортивных площадок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393 772,0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спортивного инвентаря для лиц с инвалидностью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содержание физкультурно-оздоровительного комплекса "Жастар" при акимате Астраханского района в селе Астраханка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спортивного инвентаря для лиц с инвалидностью города Степногорск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физкультурно-оздоровительного комплекса в городе Степняк района Биржан сал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населҰнных пунктах в рамках проекта "Ауыл - 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278 255,3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9 105 063,7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7 886 016,9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Выкуп жилья в Шортандинском районе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1 190 610,8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12 578 138,3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разработку проектно-сметной документации и ремонт автомобильных дорог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10 767 218,7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населҰнных пунктах в рамках проекта "Ауыл - 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1 810 919,6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653 199,0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генеральных планов с проектом детальной планировки, схем развития и застройки, инвентаризацию инженерных сетей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653 199,0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коммунальной собственности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11 980 564,4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4 846 933,2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реконструкцию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2 553 391,0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и (или) обустройство инженерно-коммуникационной инфраструктуры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1 644 392,6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298 789,0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государственных органов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культуры и отдыха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228 881,6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сельского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5 414 169,1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1 389 295,2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водоснабжения в сельских населҰнных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827 349,3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теплоэнергетической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1 189 705,0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 благоустройство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297 549,0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1 587 270,6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газотранспортной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1 719 462,1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1 719 462,1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