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2c2" w14:textId="f03e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июня 2016 года № А-7/316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сентября 2022 года № А-9/434. Зарегистрировано в Министерстве юстиции Республики Казахстан 22 сентября 2022 года № 29737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 от 23 июня 2016 года № А-7/316 (зарегистрировано в Реестре государственной регистрации нормативных правовых актов под № 5480)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Акмолинской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 и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газоснабжению для потребителей, не имеющих приборов учета в Акмолинской области Нормы потребления сжиженного нефтяного газа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один квадратный метр отапливаемой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