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cf0b" w14:textId="71ac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 мая 2022 года № А-5/222 "Об установлении водоохранных зон и полос водных объектов Акмолинской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ноября 2022 года № А-11/522. Зарегистрировано в Министерстве юстиции Республики Казахстан 14 ноября 2022 года № 30508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водоохранных зон и полос водных объектов Акмолинской области, режима и особых условий их хозяйственного использования" от 3 мая 2022 года № А-5/222 (зарегистрировано в Реестре государственной регистрации нормативных правовых актов под № 28000)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"Ертисская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Кокшетау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юго-восточной стороны города Косшы, на 4,6 километре канала Нура-Есиль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Аксу протяженностью 2,87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Степногорск (в пределах координат точки №1 71°57'45.144" восточной долготы и 52°24'32.909" северной широты – точки №2 71°57'9.431" восточной долготы и 52°24'54.137" 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район, в границах земель Енбекского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юго-восточнее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юго-западнее села Домбыралы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Азатский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в 2,5 километрах северо-восточнее от села Радовка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4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12 километрах юго-западнее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район, Енбекский сельский округ, в 25 километрах северо-западнее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Есиль (Ишим)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малой реки без названия – правого притока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2,7 километра северо-западнее от села Родники, на прилегающей территории к участку Енбектас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без названия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села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Ижевский сельский округ, в 7,4 километрах от села Ижевское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Сарабинский сельский округ, в 1,72 километра к северо-востоку от села Сараба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на территории Михайловского и Сарабинского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сельский округ Жибек жолы, в 9,5 километрах юго-западнее станции Бабатай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притока реки Есиль протяженностью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район, с юго-восточной стороны поселка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Алаколь с притоком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район, Бесбидаикский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216,196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участок для проектирования и строительства моста, расположенного на 264,151 километре автомобильной дороги "Астана-Аркалык-Торгай-Иргиз-Шалкар"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Сочинский сельский округ, село Сочинское,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соленого озера (без названия)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Баксук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русла реки без названия (река Сухая балка)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Караозекский сельский округ, вблизи села Байсуат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Кайракты протяженностью 400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Вознесенский сельский округ, село Вознесенка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район, Журавлевский сельский округ, в 1,58 километрах от села Ярославка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Аршалы протяженностью 3 километра (вблизи села Николаевка)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2,3 километрах юго-восточнее села 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Катарколь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Златопольский сельский округ, в 5 километрах юго-восточнее от села Златополье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70 метрах севернее села Райгородок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Абылайханский сельский округ, в 3,4 километрах северо-восточнее села Старый Карабаур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Успеноюрьевка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Кайындыколь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с западной стороны села 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район, Успеноюрьевский сельский округ, в 2,73 километрах юго-западнее села Клинцы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Зимбулак (Чимбулак)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Зимбулак в створе земельного участка для строительства подъездной дороги и моста к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2 километрах юго-восточнее от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 правому берегу реки Зимбулак в створе земельного участка вдоль расположения линии выдачи мощности и повышающей подстанции проектируемой "Ветряной электрической станции в районе города Ерейментау мощностью 50 МВт"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в пределах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пересыхающей реки без названия, притока реки Кедей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Бестогайский сельский округ (в пределах координат точки № 1 72°34'42.99"восточной долготы и 51°52'3.44" северной широты– точки № 2 72°34'5.7"восточной долготы и 51°50'29.39"северной широты)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10,5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Кобейтуз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6,7 километрах северо-западнее села Сарыадыр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Улентинский сельский округ, в 5,5 километрах северо-западнее станции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район, более 40 километров северо-восточнее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Шарыкты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Оленты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район, вблизи села Терсакан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Белагаш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Шункырколь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Коко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Чаглинка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Викторовка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село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Приреченский сельский округ, в 3 километрах к востоку от села Павловка, в створе географических координат территории участка недр для проведения операций по добыче месторождения "Кумдыколь" (№1 53º08'22.52"северной широты, 68º57'25.02"восточной долготы; №2 53º08'12.56"северной широты, 68º58'19.70"восточной долготы)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 Байтерекский сельский округ, вблизи села Байтерек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Султанкельды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район, на территории Арыктинского и Кенбидаикского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Якши-Янгызтау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Мукыр, являющейся левым притоком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рек Саркырама и Козыкош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створе земельного участка, расположенного в 200 метрах юго-западней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Старая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участок прохождения проектируемой сети электропередач села Тайтобе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Кызылсай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батыра, участок Жуантобе товарищества с ограниченной ответственностью "АлтынБедел"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(правый берег)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 западной стороны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Козыкош протяженностью 2,5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3,6 километрах южнее села Каражар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Аулиетай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Караоткельский сельский округ, в 2,5 километрах севернее села Караоткель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 Приреченский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без названия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Софиевский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в 4,2 километрах юго-западнее от села Коянды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район, сельский округ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район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русла реки без названия (приток реки Колутон)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вблизи села Алтайское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Ащылыайрык, расположенный на участке флангов Жолымбетского рудного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Дамса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село Дамса, в 0,9 километрах северо-восточнее от проектируемого объекта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реки Дамса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Дамсинский сельский округ, с южной стороны поселка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Бектауский сельский округ, в 5 километрах от села Бектау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на границе Дамсинского и Бозайгырского сельских округов, в 8 километрах юго-западнее села Степное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 (Взрыв)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Бозайгырский сельский округ, в 5 километрах от села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