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8a6b" w14:textId="b728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Кокшетауского городского маслихата от 24 декабря 2020 года № С-49/7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16 мая 2022 года № С-17/13. Зарегистрировано в Министерстве юстиции Республики Казахстан 23 мая 2022 года № 28156. Утратило силу решением Кокшетауского городского маслихата Акмолинской области от 24 ноября 2023 года № С-8/8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Кокшетауского городского маслихата Акмолинской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С-8/8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Кокшетау" от 24 декабря 2020 года № С-49/7 (зарегистрировано в Реестре государственной регистрации нормативных правовых актов № 8287),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С-17/13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С-49/7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города Кокшетау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социальной помощи, установления размеров и определения перечня отдельных категорий нуждающихся граждан в городе Кокшетау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города Кокшетау.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Кокшетау,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Акмолинской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занятости, социальных программ и регистрации актов гражданского состояния города Кокшетау";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сельских округов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ежемесячно.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мая 2020 года "О ветеранах", социальная помощь оказывается в порядке, предусмотренном настоящими Правилами.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Международному женскому дню –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звания "Мать - героиня", а также награжденным орденами "Материнская слава" I и II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труда: Героям Социалистического Труда, кавалерам ордена Трудовой Славы трех степеней; лицам, удостоенным званий "Қазақстанның Еңбек Ері", "Халық қаһарманы"; лицам, награжденным орденами и медалями бывшего Союза Советских Социалистических Республик (далее – Союза ССР) за самоотверженный труд и безупречную воинскую службу в тылу в годы Великой Отечественной войны;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лицам, приравненным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Празднику единства народа Казахстана – 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пострадавшим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 и детям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минимальным и ниже минимального размера пенсии.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по одной из следующих категорий нуждающихся граждан за исключением лиц, находящихся на полном государственном обеспечении: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семьям (гражданам) с доходом ниже прожиточного минимума по заявлению, единовременно одному члену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колледжа, обучающимся на очном отделении в размере стоимости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обучающимся в высших медицинских учебных заведениях в размере стоимости обучения и имеющим среднедушевой доход ниже прожиточного минимума по Акмолинской области за предыдущие 12 месяцев на момент обращения;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(гражданам), с доходом ниже прожиточного минимума,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 без учета доходов единовременно: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имеющим социально значимые заболевания (болезнь, вызванная вирусом иммунодефицита человека, злокачественные новообразования), получающим специальное лечение или симптом терапию на основании справки медицинского учреждения по одному виду из заболеваний в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свободы, по предоставлению справки об освобождении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и ветеранам, приравненным по льготам к ветеранам Великой Отечественной войны, ветеранам боевых действий на территории других государств в размере стоимости проезда железнодорожным или автомобильным пассажирским транспортом за проезд по территории Республики Казахстан от станции отправления до места госпитализации и обратно при предоставлении подтверждающих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 следствии стихийного бедствия, пожара в течении трҰх месяцев с момента наступления трудной жизненной ситуации, на основании документа, подтверждающего факт стихийного бедствия, пожара в размере 50 (пятьдесят)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ветеранам труда и другим лицам, на которых распространяется действие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>" на возмещение затрат на санаторно-курортное лечение в пределах Республики Казахстан в размере стоимости путевки, но не более 30 (тридцати)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гражданам (семьям) периодически (ежемесячно) без учета дохода каждому из обратившихся: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заболеванием туберкулез, находящимся на амбулаторном лечении - 5 (пять) месячных расчетных показателей на основании справки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 с болезнью, вызванной вирусом иммунодефицита человека, состоящих на диспансерном учете, социальная помощь выплачивается в размере 2 (двух) прожиточных минимума, установленного Законом Республики Казахстан "О республиканском бюджете" на соответствующий финансовый год на основании справки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на расходы за коммунальные услуги в размере 100%.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к праздничным дням,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города Кокшетау на текущий финансовый год.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осуществляется ежемесячно к 10 числу месяца, следующего за месяцем принятия решения о назначении социальной помощи.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Кокшетау;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