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c120" w14:textId="44ac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техногенного характера местного масштаба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Кокшетау Акмолинской области от 7 ноября 2022 года № 78. Зарегистрировано в Министерстве юстиции Республики Казахстан 8 ноября 2022 года № 30456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июля 2014 года № 756 "Об установлении классификации чрезвычайных ситуаций природного и техногенного характера",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техногенного характера местного масштаба на территории города Кокшетау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техногенного характера назначить заместителя акима города Кокшетау Жунусова Д.К. и поручить провести мероприятия, направленные на ликвидацию чрезвычайной ситуации техногенного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Кокшетау"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