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baa5" w14:textId="20db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Кокшетау от 12 июля 2021 года № 45 "Об образовании избирательных участков в городе Кокшетау"</w:t>
      </w:r>
    </w:p>
    <w:p>
      <w:pPr>
        <w:spacing w:after="0"/>
        <w:ind w:left="0"/>
        <w:jc w:val="both"/>
      </w:pPr>
      <w:r>
        <w:rPr>
          <w:rFonts w:ascii="Times New Roman"/>
          <w:b w:val="false"/>
          <w:i w:val="false"/>
          <w:color w:val="000000"/>
          <w:sz w:val="28"/>
        </w:rPr>
        <w:t>Решение акима города Кокшетау Акмолинской области от 29 декабря 2022 года № 97. Зарегистрировано в Министерстве юстиции Республики Казахстан 29 декабря 2022 года № 31379</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"Об образовании избирательных участков в городе Кокшетау" от 12 июля 2021 года № 45 (зарегистрировано в Реестре государственной регистрации нормативных правовых актов за № 23490)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Кокшетау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Кокшетауская городская</w:t>
            </w:r>
          </w:p>
          <w:p>
            <w:pPr>
              <w:spacing w:after="20"/>
              <w:ind w:left="20"/>
              <w:jc w:val="both"/>
            </w:pPr>
          </w:p>
          <w:p>
            <w:pPr>
              <w:spacing w:after="20"/>
              <w:ind w:left="20"/>
              <w:jc w:val="both"/>
            </w:pPr>
            <w:r>
              <w:rPr>
                <w:rFonts w:ascii="Times New Roman"/>
                <w:b w:val="false"/>
                <w:i/>
                <w:color w:val="000000"/>
                <w:sz w:val="20"/>
              </w:rPr>
              <w:t>территориальная избирательная</w:t>
            </w:r>
          </w:p>
          <w:p>
            <w:pPr>
              <w:spacing w:after="20"/>
              <w:ind w:left="20"/>
              <w:jc w:val="both"/>
            </w:pPr>
            <w:r>
              <w:rPr>
                <w:rFonts w:ascii="Times New Roman"/>
                <w:b w:val="false"/>
                <w:i/>
                <w:color w:val="000000"/>
                <w:sz w:val="20"/>
              </w:rPr>
              <w:t>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29 декабря 2022 года</w:t>
            </w:r>
            <w:r>
              <w:br/>
            </w:r>
            <w:r>
              <w:rPr>
                <w:rFonts w:ascii="Times New Roman"/>
                <w:b w:val="false"/>
                <w:i w:val="false"/>
                <w:color w:val="000000"/>
                <w:sz w:val="20"/>
              </w:rPr>
              <w:t>№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12 июля 2021 года</w:t>
            </w:r>
            <w:r>
              <w:br/>
            </w:r>
            <w:r>
              <w:rPr>
                <w:rFonts w:ascii="Times New Roman"/>
                <w:b w:val="false"/>
                <w:i w:val="false"/>
                <w:color w:val="000000"/>
                <w:sz w:val="20"/>
              </w:rPr>
              <w:t>№ 45</w:t>
            </w:r>
          </w:p>
        </w:tc>
      </w:tr>
    </w:tbl>
    <w:bookmarkStart w:name="z7" w:id="4"/>
    <w:p>
      <w:pPr>
        <w:spacing w:after="0"/>
        <w:ind w:left="0"/>
        <w:jc w:val="left"/>
      </w:pPr>
      <w:r>
        <w:rPr>
          <w:rFonts w:ascii="Times New Roman"/>
          <w:b/>
          <w:i w:val="false"/>
          <w:color w:val="000000"/>
        </w:rPr>
        <w:t xml:space="preserve"> Избирательные участки в городе Кокшетау</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w:t>
      </w:r>
    </w:p>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Тауелсиздик 3, здание государственного коммунального казенного предприятия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Абая – 1, 1А, 2, 2А, 2Б, 3, 4, 5, 6, 7, 8, 10, 10А, 11, 12, 13, 14, 15, 16, 16А, 17, 18, 18А, 19, 20, 20А, 21, 22, 22/1, 23, 23А, 23В, 24, 26, 26А, 27, 28, 28А, 29, 30, 30А, 31, 32, 33, 34, 37, 37А, 37/1;</w:t>
      </w:r>
    </w:p>
    <w:p>
      <w:pPr>
        <w:spacing w:after="0"/>
        <w:ind w:left="0"/>
        <w:jc w:val="both"/>
      </w:pPr>
      <w:r>
        <w:rPr>
          <w:rFonts w:ascii="Times New Roman"/>
          <w:b w:val="false"/>
          <w:i w:val="false"/>
          <w:color w:val="000000"/>
          <w:sz w:val="28"/>
        </w:rPr>
        <w:t>
      улица Абылай хана – 1, 2, 3, 4, 5, 6, 7, 8, 9, 10, 10А, 11, 12, 15, 16, 18, 19, 21, 22, 23, 24, 25, 27, 30, 31, 32, 33, 34, 35, 38, 40, 42, 44, 46, 50, 52, 52А, 52Б, 54, 56, 58, 60, 62, 62А;</w:t>
      </w:r>
    </w:p>
    <w:p>
      <w:pPr>
        <w:spacing w:after="0"/>
        <w:ind w:left="0"/>
        <w:jc w:val="both"/>
      </w:pPr>
      <w:r>
        <w:rPr>
          <w:rFonts w:ascii="Times New Roman"/>
          <w:b w:val="false"/>
          <w:i w:val="false"/>
          <w:color w:val="000000"/>
          <w:sz w:val="28"/>
        </w:rPr>
        <w:t>
      улица Бейбитшилик – 2, 4, 10, 12, 14, 16, 18, 20, 22, 26, 28, 28А, 30, 32, 34, 36, 38, 40, 42, 44, 46, 48А, 48Б, 50, 52, 54, 56, 58, 60, 62, 64, 66, 68, 70, 72, 72А, 74;</w:t>
      </w:r>
    </w:p>
    <w:p>
      <w:pPr>
        <w:spacing w:after="0"/>
        <w:ind w:left="0"/>
        <w:jc w:val="both"/>
      </w:pPr>
      <w:r>
        <w:rPr>
          <w:rFonts w:ascii="Times New Roman"/>
          <w:b w:val="false"/>
          <w:i w:val="false"/>
          <w:color w:val="000000"/>
          <w:sz w:val="28"/>
        </w:rPr>
        <w:t>
      улица Шокана Уалиханова – 1, 1А, 3, 7, 13, 15, 17, 17А, 19, 25, 27;</w:t>
      </w:r>
    </w:p>
    <w:p>
      <w:pPr>
        <w:spacing w:after="0"/>
        <w:ind w:left="0"/>
        <w:jc w:val="both"/>
      </w:pPr>
      <w:r>
        <w:rPr>
          <w:rFonts w:ascii="Times New Roman"/>
          <w:b w:val="false"/>
          <w:i w:val="false"/>
          <w:color w:val="000000"/>
          <w:sz w:val="28"/>
        </w:rPr>
        <w:t>
      улица Жидек – 1, 3А, 3Б, 4, 5, 5А, 5Б, 7, 7А, 7Б, 8, 10, 11, 11А, 11Б, 14, 15, 16, 16А, 17, 20, 24, 25, 25А, 27, 27А, 27Б, 28, 29, 29А, 29Б, 30, 32, 34, 35, 36, 68;</w:t>
      </w:r>
    </w:p>
    <w:p>
      <w:pPr>
        <w:spacing w:after="0"/>
        <w:ind w:left="0"/>
        <w:jc w:val="both"/>
      </w:pPr>
      <w:r>
        <w:rPr>
          <w:rFonts w:ascii="Times New Roman"/>
          <w:b w:val="false"/>
          <w:i w:val="false"/>
          <w:color w:val="000000"/>
          <w:sz w:val="28"/>
        </w:rPr>
        <w:t>
      улица Укили Ыбырая – 1, 2, 3, 4, 5, 6, 7, 8, 9, 10, 11, 12, 13, 13А, 14, 15, 16, 17, 18, 19, 20, 21, 22, 23, 24, 25, 26, 27, 28, 29, 30, 31, 32, 33, 34, 35, 36, 37, 39, 41, 43, 45, 47;</w:t>
      </w:r>
    </w:p>
    <w:p>
      <w:pPr>
        <w:spacing w:after="0"/>
        <w:ind w:left="0"/>
        <w:jc w:val="both"/>
      </w:pPr>
      <w:r>
        <w:rPr>
          <w:rFonts w:ascii="Times New Roman"/>
          <w:b w:val="false"/>
          <w:i w:val="false"/>
          <w:color w:val="000000"/>
          <w:sz w:val="28"/>
        </w:rPr>
        <w:t>
      улица Комсомольская – 5, 7, 9, 9А, 10, 11, 13, 17, 23;</w:t>
      </w:r>
    </w:p>
    <w:p>
      <w:pPr>
        <w:spacing w:after="0"/>
        <w:ind w:left="0"/>
        <w:jc w:val="both"/>
      </w:pPr>
      <w:r>
        <w:rPr>
          <w:rFonts w:ascii="Times New Roman"/>
          <w:b w:val="false"/>
          <w:i w:val="false"/>
          <w:color w:val="000000"/>
          <w:sz w:val="28"/>
        </w:rPr>
        <w:t>
      улица Садовая – 5, 6, 7, 8, 10, 11, 14А, 20, 21, 23, 23Г, 37, 39, 42, 42А;</w:t>
      </w:r>
    </w:p>
    <w:p>
      <w:pPr>
        <w:spacing w:after="0"/>
        <w:ind w:left="0"/>
        <w:jc w:val="both"/>
      </w:pPr>
      <w:r>
        <w:rPr>
          <w:rFonts w:ascii="Times New Roman"/>
          <w:b w:val="false"/>
          <w:i w:val="false"/>
          <w:color w:val="000000"/>
          <w:sz w:val="28"/>
        </w:rPr>
        <w:t>
      улица Достык – 1, 2, 2А, 3, 4, 5, 6, 7, 8, 9, 10, 11, 13, 14, 15, 16, 17, 18, 20, 21, 23, 25, 27, 29, 31, 33, 34, 35, 36, 37, 38, 39, 41, 53;</w:t>
      </w:r>
    </w:p>
    <w:p>
      <w:pPr>
        <w:spacing w:after="0"/>
        <w:ind w:left="0"/>
        <w:jc w:val="both"/>
      </w:pPr>
      <w:r>
        <w:rPr>
          <w:rFonts w:ascii="Times New Roman"/>
          <w:b w:val="false"/>
          <w:i w:val="false"/>
          <w:color w:val="000000"/>
          <w:sz w:val="28"/>
        </w:rPr>
        <w:t>
      улица Мира – 1, 1А, 2, 2А, 3, 4, 4А, 5, 6, 7, 8, 9, 10, 11, 11А, 12, 13, 14, 15, 15А, 16, 16А, 17, 17А, 18, 19, 20, 20А, 21, 21А, 22, 23, 24, 24А, 25, 26, 27, 28, 30, 31, 32, 34, 35, 38, 40, 40А;</w:t>
      </w:r>
    </w:p>
    <w:p>
      <w:pPr>
        <w:spacing w:after="0"/>
        <w:ind w:left="0"/>
        <w:jc w:val="both"/>
      </w:pPr>
      <w:r>
        <w:rPr>
          <w:rFonts w:ascii="Times New Roman"/>
          <w:b w:val="false"/>
          <w:i w:val="false"/>
          <w:color w:val="000000"/>
          <w:sz w:val="28"/>
        </w:rPr>
        <w:t>
      улица Наурыз – 1, 2, 3, 4, 5, 6, 8, 9, 10, 11, 12А, 12Б, 14, 14А, 14Б, 16, 18, 21, 22, 23, 24, 25А, 26А, 26Б, 26Г, 27, 28, 28А, 29, 30А, 31, 32, 34, 35, 37, 40, 42, 43, 44А, 44Б, 45, 45А, 46, 46А, 47, 49, 51, 53, 55, 59, 63, 67, 69, 71, 72, 74, 75Б, 76;</w:t>
      </w:r>
    </w:p>
    <w:p>
      <w:pPr>
        <w:spacing w:after="0"/>
        <w:ind w:left="0"/>
        <w:jc w:val="both"/>
      </w:pPr>
      <w:r>
        <w:rPr>
          <w:rFonts w:ascii="Times New Roman"/>
          <w:b w:val="false"/>
          <w:i w:val="false"/>
          <w:color w:val="000000"/>
          <w:sz w:val="28"/>
        </w:rPr>
        <w:t>
      улица И. Салахова – 4, 6, 8, 9, 10, 12, 13, 14, 15А, 18, 19, 20, 21, 22, 23, 25, 27, 28, 30, 36, 43, 43А, 45, 47, 49;</w:t>
      </w:r>
    </w:p>
    <w:p>
      <w:pPr>
        <w:spacing w:after="0"/>
        <w:ind w:left="0"/>
        <w:jc w:val="both"/>
      </w:pPr>
      <w:r>
        <w:rPr>
          <w:rFonts w:ascii="Times New Roman"/>
          <w:b w:val="false"/>
          <w:i w:val="false"/>
          <w:color w:val="000000"/>
          <w:sz w:val="28"/>
        </w:rPr>
        <w:t>
      улица Тауелсиздик – 1, 3, 4, 5, 7, 10, 12, 14, 16, 18, 20, 24;</w:t>
      </w:r>
    </w:p>
    <w:p>
      <w:pPr>
        <w:spacing w:after="0"/>
        <w:ind w:left="0"/>
        <w:jc w:val="both"/>
      </w:pPr>
      <w:r>
        <w:rPr>
          <w:rFonts w:ascii="Times New Roman"/>
          <w:b w:val="false"/>
          <w:i w:val="false"/>
          <w:color w:val="000000"/>
          <w:sz w:val="28"/>
        </w:rPr>
        <w:t>
      улица Абилжана Умышева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улица Целинная – 1, 1А, 1Б, 1/1, 2, 3, 4, 5, 6, 7, 8, 9, 9А, 10, 11, 12, 13, 13А, 14, 15, 15А, 16, 17, 17А, 18, 19, 20, 21, 22, 23, 24, 25, 26, 27, 28, 29, 31, 32, 33, 34, 35, 35А, 36, 36А, 38, 40, 42, 46, 48, 50;</w:t>
      </w:r>
    </w:p>
    <w:p>
      <w:pPr>
        <w:spacing w:after="0"/>
        <w:ind w:left="0"/>
        <w:jc w:val="both"/>
      </w:pPr>
      <w:r>
        <w:rPr>
          <w:rFonts w:ascii="Times New Roman"/>
          <w:b w:val="false"/>
          <w:i w:val="false"/>
          <w:color w:val="000000"/>
          <w:sz w:val="28"/>
        </w:rPr>
        <w:t>
      улица Кокена Шакеева – 1, 2, 3, 4, 5, 6, 7, 8, 9, 10, 11, 12, 13, 14, 15, 16, 17, 18, 19, 20, 20А, 21, 22, 23, 24, 25, 26, 27, 28, 29, 30, 31, 32, 33, 34, 35, 36, 37, 38, 39, 40, 41, 42, 43, 44, 45, 46, 47, 48, 49, 50, 51, 53, 55;</w:t>
      </w:r>
    </w:p>
    <w:p>
      <w:pPr>
        <w:spacing w:after="0"/>
        <w:ind w:left="0"/>
        <w:jc w:val="both"/>
      </w:pPr>
      <w:r>
        <w:rPr>
          <w:rFonts w:ascii="Times New Roman"/>
          <w:b w:val="false"/>
          <w:i w:val="false"/>
          <w:color w:val="000000"/>
          <w:sz w:val="28"/>
        </w:rPr>
        <w:t>
      улица Энергетиков – 1, 2, 4, 5, 6, 21,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w:t>
      </w:r>
    </w:p>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Достык 68, здание государственного коммунального казенного предприятия "Агротехнический колледж, село Красный Яр",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Азнабай Абильмажинова – 1, 2, 3, 4, 5, 6, 7, 8, 9, 10, 11, 12, 13, 13А, 14, 16, 18, 19, 20, 21, 22, 24, 24А, 26, 28, 28А, 30, 32, 33, 34, 36, 38, 40, 42, 49;</w:t>
      </w:r>
    </w:p>
    <w:p>
      <w:pPr>
        <w:spacing w:after="0"/>
        <w:ind w:left="0"/>
        <w:jc w:val="both"/>
      </w:pPr>
      <w:r>
        <w:rPr>
          <w:rFonts w:ascii="Times New Roman"/>
          <w:b w:val="false"/>
          <w:i w:val="false"/>
          <w:color w:val="000000"/>
          <w:sz w:val="28"/>
        </w:rPr>
        <w:t>
      улица Абая – 39, 39А, 41, 41А, 43, 43А, 43В, 44, 45А, 46, 47, 47А, 47Б, 47В, 47Г, 48, 49, 51, 52, 53, 54, 56, 60, 60А, 62, 64, 66, 67;</w:t>
      </w:r>
    </w:p>
    <w:p>
      <w:pPr>
        <w:spacing w:after="0"/>
        <w:ind w:left="0"/>
        <w:jc w:val="both"/>
      </w:pPr>
      <w:r>
        <w:rPr>
          <w:rFonts w:ascii="Times New Roman"/>
          <w:b w:val="false"/>
          <w:i w:val="false"/>
          <w:color w:val="000000"/>
          <w:sz w:val="28"/>
        </w:rPr>
        <w:t>
      улица Абылай хана – 47, 47А, 47Б, 49, 51, 51А, 51Б, 53, 53А, 55, 57, 59, 61, 63А, 64, 64А, 65, 66, 70, 72, 74, 76, 78, 78А, 80, 86;</w:t>
      </w:r>
    </w:p>
    <w:p>
      <w:pPr>
        <w:spacing w:after="0"/>
        <w:ind w:left="0"/>
        <w:jc w:val="both"/>
      </w:pPr>
      <w:r>
        <w:rPr>
          <w:rFonts w:ascii="Times New Roman"/>
          <w:b w:val="false"/>
          <w:i w:val="false"/>
          <w:color w:val="000000"/>
          <w:sz w:val="28"/>
        </w:rPr>
        <w:t>
      улица Шокана Уалиханова – 4, 8, 10, 12, 14, 20, 20А, 22, 23, 23А, 24, 24А, 26, 28, 30, 32, 34, 35, 36, 37, 38, 39, 40, 41, 42, 42А, 43, 44, 45, 46, 47;</w:t>
      </w:r>
    </w:p>
    <w:p>
      <w:pPr>
        <w:spacing w:after="0"/>
        <w:ind w:left="0"/>
        <w:jc w:val="both"/>
      </w:pPr>
      <w:r>
        <w:rPr>
          <w:rFonts w:ascii="Times New Roman"/>
          <w:b w:val="false"/>
          <w:i w:val="false"/>
          <w:color w:val="000000"/>
          <w:sz w:val="28"/>
        </w:rPr>
        <w:t>
      улица Достык – 40, 42, 43, 44, 44А, 46, 46А, 46Б, 46В, 48, 50, 50А, 52, 54, 55, 56, 57, 58, 59, 61, 61А, 62, 64, 66, 68, 68А, 73, 73А, 73Б, 77, 77А, 79, 81, 83;</w:t>
      </w:r>
    </w:p>
    <w:p>
      <w:pPr>
        <w:spacing w:after="0"/>
        <w:ind w:left="0"/>
        <w:jc w:val="both"/>
      </w:pPr>
      <w:r>
        <w:rPr>
          <w:rFonts w:ascii="Times New Roman"/>
          <w:b w:val="false"/>
          <w:i w:val="false"/>
          <w:color w:val="000000"/>
          <w:sz w:val="28"/>
        </w:rPr>
        <w:t>
      улица Мира – 37, 39, 41, 43, 43А, 45, 47, 48, 49, 50, 51, 52, 54, 56, 58, 60, 62, 64, 66, 68, 70;</w:t>
      </w:r>
    </w:p>
    <w:p>
      <w:pPr>
        <w:spacing w:after="0"/>
        <w:ind w:left="0"/>
        <w:jc w:val="both"/>
      </w:pPr>
      <w:r>
        <w:rPr>
          <w:rFonts w:ascii="Times New Roman"/>
          <w:b w:val="false"/>
          <w:i w:val="false"/>
          <w:color w:val="000000"/>
          <w:sz w:val="28"/>
        </w:rPr>
        <w:t>
      улица Новоселова – 1, 2, 3, 3А, 4, 5, 6, 6А, 7, 8, 9, 9А, 10, 11, 11А, 15, 16, 17, 20, 20А, 21, 23, 25, 26, 26А, 26Б, 27, 27А, 27Б, 28, 28А, 29, 29А, 29Б, 31, 32, 33, 34, 37, 46;</w:t>
      </w:r>
    </w:p>
    <w:p>
      <w:pPr>
        <w:spacing w:after="0"/>
        <w:ind w:left="0"/>
        <w:jc w:val="both"/>
      </w:pPr>
      <w:r>
        <w:rPr>
          <w:rFonts w:ascii="Times New Roman"/>
          <w:b w:val="false"/>
          <w:i w:val="false"/>
          <w:color w:val="000000"/>
          <w:sz w:val="28"/>
        </w:rPr>
        <w:t>
      улица Первомайская – 2, 3, 9, 9А, 10, 11, 11А, 13, 13А, 15А;</w:t>
      </w:r>
    </w:p>
    <w:p>
      <w:pPr>
        <w:spacing w:after="0"/>
        <w:ind w:left="0"/>
        <w:jc w:val="both"/>
      </w:pPr>
      <w:r>
        <w:rPr>
          <w:rFonts w:ascii="Times New Roman"/>
          <w:b w:val="false"/>
          <w:i w:val="false"/>
          <w:color w:val="000000"/>
          <w:sz w:val="28"/>
        </w:rPr>
        <w:t>
      улица СПТУ-9 – 1, 2, 2/4, 3, 4, 5, 6, 7, 8, 9, 42, 58, 60;</w:t>
      </w:r>
    </w:p>
    <w:p>
      <w:pPr>
        <w:spacing w:after="0"/>
        <w:ind w:left="0"/>
        <w:jc w:val="both"/>
      </w:pPr>
      <w:r>
        <w:rPr>
          <w:rFonts w:ascii="Times New Roman"/>
          <w:b w:val="false"/>
          <w:i w:val="false"/>
          <w:color w:val="000000"/>
          <w:sz w:val="28"/>
        </w:rPr>
        <w:t>
      улица Абилжана Умышева – 42, 44, 46, 48, 50, 52, 54, 56, 58, 60, 62, 64, 66, 68, 70, 71, 72, 73, 74, 75, 76, 77, 78, 79, 80, 81, 82, 83, 84, 85, 86, 87, 88, 89;</w:t>
      </w:r>
    </w:p>
    <w:p>
      <w:pPr>
        <w:spacing w:after="0"/>
        <w:ind w:left="0"/>
        <w:jc w:val="both"/>
      </w:pPr>
      <w:r>
        <w:rPr>
          <w:rFonts w:ascii="Times New Roman"/>
          <w:b w:val="false"/>
          <w:i w:val="false"/>
          <w:color w:val="000000"/>
          <w:sz w:val="28"/>
        </w:rPr>
        <w:t>
      улица Целинная – 37, 39, 41, 43, 47, 54, 56, 58, 58А, 60, 62, 78;</w:t>
      </w:r>
    </w:p>
    <w:p>
      <w:pPr>
        <w:spacing w:after="0"/>
        <w:ind w:left="0"/>
        <w:jc w:val="both"/>
      </w:pPr>
      <w:r>
        <w:rPr>
          <w:rFonts w:ascii="Times New Roman"/>
          <w:b w:val="false"/>
          <w:i w:val="false"/>
          <w:color w:val="000000"/>
          <w:sz w:val="28"/>
        </w:rPr>
        <w:t>
      улица Кокена Шакеева – 52, 54, 56, 58, 59, 60, 61, 62, 63, 64, 65, 66, 67, 68, 68А, 70, 71, 72, 73, 74, 75, 75А, 77, 77А, 78, 78А, 79, 80, 81, 82, 83, 84, 86, 87, 88, 89, 90, 90А.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w:t>
      </w:r>
    </w:p>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Абилжана Умышева 2Б, здание коммунального государственного учреждения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2А, 2Б, 2Г, 2Д, 3, 4, 6, 7, 7А, 8, 9, 10, 12, 13, 14, 15, 16, 17, 18, 19, 20, 21, 21А, 22, 24, 25, 26, 28, 28А, 30, 32, 33, 36, 36А, 38, 39, 40, 42, 44, 46, 48, 48А, 52, 54, 55, 56, 57, 58, 58А, 58Е, 59, 65, 69А, 70Б, 81, 82, 84, 86, 91, 107;</w:t>
      </w:r>
    </w:p>
    <w:p>
      <w:pPr>
        <w:spacing w:after="0"/>
        <w:ind w:left="0"/>
        <w:jc w:val="both"/>
      </w:pPr>
      <w:r>
        <w:rPr>
          <w:rFonts w:ascii="Times New Roman"/>
          <w:b w:val="false"/>
          <w:i w:val="false"/>
          <w:color w:val="000000"/>
          <w:sz w:val="28"/>
        </w:rPr>
        <w:t>
      улица Кирова – 4, 5, 6, 7, 8, 9, 10, 11, 12, 13, 14, 15, 17, 19, 20, 21, 22, 23, 24, 25, 26, 27, 28, 29, 30, 32, 33, 33А, 34, 35, 36, 37, 38, 39, 40, 42, 43, 45, 46, 47, 48, 49, 50, 51, 52, 53, 54, 55, 56, 58, 59, 60, 61, 62, 63, 64, 66А, 68, 70, 72, 72А;</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Заречная – 1, 1А, 3, 5, 5А, 7, 7А, 9, 10А, 11, 13, 17, 19, 19А, 20, 21, 21А, 22А, 23, 24, 26, 28, 30А, 34;</w:t>
      </w:r>
    </w:p>
    <w:p>
      <w:pPr>
        <w:spacing w:after="0"/>
        <w:ind w:left="0"/>
        <w:jc w:val="both"/>
      </w:pPr>
      <w:r>
        <w:rPr>
          <w:rFonts w:ascii="Times New Roman"/>
          <w:b w:val="false"/>
          <w:i w:val="false"/>
          <w:color w:val="000000"/>
          <w:sz w:val="28"/>
        </w:rPr>
        <w:t>
      улица Маншук Маметовой – 1, 2, 3, 4, 5, 6, 7, 8, 9, 10, 11, 12, 13, 14, 16, 17, 18, 20, 22, 24, 26, 28, 30, 32, 34, 36, 38;</w:t>
      </w:r>
    </w:p>
    <w:p>
      <w:pPr>
        <w:spacing w:after="0"/>
        <w:ind w:left="0"/>
        <w:jc w:val="both"/>
      </w:pPr>
      <w:r>
        <w:rPr>
          <w:rFonts w:ascii="Times New Roman"/>
          <w:b w:val="false"/>
          <w:i w:val="false"/>
          <w:color w:val="000000"/>
          <w:sz w:val="28"/>
        </w:rPr>
        <w:t>
      улица Ермек Серкебаев – 1, 1А, 2, 3, 4, 5, 6, 7, 8, 9, 10, 11, 12, 13, 14, 15, 15А, 16А, 17, 18, 19, 25, 33, 37, 37А;</w:t>
      </w:r>
    </w:p>
    <w:p>
      <w:pPr>
        <w:spacing w:after="0"/>
        <w:ind w:left="0"/>
        <w:jc w:val="both"/>
      </w:pPr>
      <w:r>
        <w:rPr>
          <w:rFonts w:ascii="Times New Roman"/>
          <w:b w:val="false"/>
          <w:i w:val="false"/>
          <w:color w:val="000000"/>
          <w:sz w:val="28"/>
        </w:rPr>
        <w:t>
      улица Сакена Сейфуллина – 1, 2, 3, 4, 5, 5А, 6, 7, 7А, 8, 9, 10, 11, 12, 13, 14, 15, 16, 17, 18, 19, 20, 21, 22, 23, 24, 25, 26, 27, 28, 29, 30, 31, 32, 32А, 33, 34, 35, 36, 37, 38, 39, 40, 40А, 41, 42, 43, 44, 45, 46, 47, 47А, 48, 49, 50, 51, 52, 53, 54, 55, 56, 57, 58, 60, 61, 64, 65, 67, 69, 69А, 69Б, 71, 78, 80, 82, 84, 90, 94А, 98, 100, 104, 128;</w:t>
      </w:r>
    </w:p>
    <w:p>
      <w:pPr>
        <w:spacing w:after="0"/>
        <w:ind w:left="0"/>
        <w:jc w:val="both"/>
      </w:pPr>
      <w:r>
        <w:rPr>
          <w:rFonts w:ascii="Times New Roman"/>
          <w:b w:val="false"/>
          <w:i w:val="false"/>
          <w:color w:val="000000"/>
          <w:sz w:val="28"/>
        </w:rPr>
        <w:t>
      улица Желтоксан – 1А, 5, 7, 8, 10, 11, 12, 14, 14А, 16, 16А, 18, 19, 20, 22;</w:t>
      </w:r>
    </w:p>
    <w:p>
      <w:pPr>
        <w:spacing w:after="0"/>
        <w:ind w:left="0"/>
        <w:jc w:val="both"/>
      </w:pPr>
      <w:r>
        <w:rPr>
          <w:rFonts w:ascii="Times New Roman"/>
          <w:b w:val="false"/>
          <w:i w:val="false"/>
          <w:color w:val="000000"/>
          <w:sz w:val="28"/>
        </w:rPr>
        <w:t>
      улица Шахтеров – 1, 2, 3, 4, 5, 6, 7, 8, 8/3, 10, 11, 12;</w:t>
      </w:r>
    </w:p>
    <w:p>
      <w:pPr>
        <w:spacing w:after="0"/>
        <w:ind w:left="0"/>
        <w:jc w:val="both"/>
      </w:pPr>
      <w:r>
        <w:rPr>
          <w:rFonts w:ascii="Times New Roman"/>
          <w:b w:val="false"/>
          <w:i w:val="false"/>
          <w:color w:val="000000"/>
          <w:sz w:val="28"/>
        </w:rPr>
        <w:t>
      улица Шоная – 1, 1Б, 2, 2А, 2Б, 3, 4, 5, 6, 7А, 8, 9, 10, 11, 12, 13, 14, 15, 15А, 16, 20, 24, 26, 28, 30, 32, 32А, 34, 36, 36А, 38, 39;</w:t>
      </w:r>
    </w:p>
    <w:p>
      <w:pPr>
        <w:spacing w:after="0"/>
        <w:ind w:left="0"/>
        <w:jc w:val="both"/>
      </w:pPr>
      <w:r>
        <w:rPr>
          <w:rFonts w:ascii="Times New Roman"/>
          <w:b w:val="false"/>
          <w:i w:val="false"/>
          <w:color w:val="000000"/>
          <w:sz w:val="28"/>
        </w:rPr>
        <w:t>
      микрорайон Нурлы кош.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w:t>
      </w:r>
    </w:p>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улица Школьная 13, здание коммунального государственного учреждения "Общеобразовательная школа №2 села Красный Яр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w:t>
      </w:r>
    </w:p>
    <w:p>
      <w:pPr>
        <w:spacing w:after="0"/>
        <w:ind w:left="0"/>
        <w:jc w:val="both"/>
      </w:pPr>
      <w:r>
        <w:rPr>
          <w:rFonts w:ascii="Times New Roman"/>
          <w:b w:val="false"/>
          <w:i w:val="false"/>
          <w:color w:val="000000"/>
          <w:sz w:val="28"/>
        </w:rPr>
        <w:t>
      улица Автобаза – 1, 2, 3, 4, 5, 6, 7, 9, 11, 12, 13, 14, 15, 16, 17, 18, 19, 19/1, 20, 20А, 21, 22, 23, 24, 25, 28, 29, 33, 45;</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Урожайная – 2, 3, 4, 5, 6, 7, 8, 10, 11, 12, 14, 15, 16, 17, 18, 19, 20, 21, 21А, 22, 23, 24, 25, 62;</w:t>
      </w:r>
    </w:p>
    <w:p>
      <w:pPr>
        <w:spacing w:after="0"/>
        <w:ind w:left="0"/>
        <w:jc w:val="both"/>
      </w:pPr>
      <w:r>
        <w:rPr>
          <w:rFonts w:ascii="Times New Roman"/>
          <w:b w:val="false"/>
          <w:i w:val="false"/>
          <w:color w:val="000000"/>
          <w:sz w:val="28"/>
        </w:rPr>
        <w:t>
      улица Школьная – 1, 1А, 2, 3, 4, 5, 6, 7, 8, 9, 10, 12, 14, 15, 16, 18;</w:t>
      </w:r>
    </w:p>
    <w:p>
      <w:pPr>
        <w:spacing w:after="0"/>
        <w:ind w:left="0"/>
        <w:jc w:val="both"/>
      </w:pPr>
      <w:r>
        <w:rPr>
          <w:rFonts w:ascii="Times New Roman"/>
          <w:b w:val="false"/>
          <w:i w:val="false"/>
          <w:color w:val="000000"/>
          <w:sz w:val="28"/>
        </w:rPr>
        <w:t>
      улица Н. Вавилова – 1, 3, 5, 6, 8, 9, 10;</w:t>
      </w:r>
    </w:p>
    <w:p>
      <w:pPr>
        <w:spacing w:after="0"/>
        <w:ind w:left="0"/>
        <w:jc w:val="both"/>
      </w:pPr>
      <w:r>
        <w:rPr>
          <w:rFonts w:ascii="Times New Roman"/>
          <w:b w:val="false"/>
          <w:i w:val="false"/>
          <w:color w:val="000000"/>
          <w:sz w:val="28"/>
        </w:rPr>
        <w:t>
      улица Болашак – 1, 2, 2А, 3А, 5, 6, 7, 9, 9А, 11, 13, 15, 15А, 17, 19, 20, 21, 22, 23, 25, 27, 30А, 31, 32, 32А, 33, 34, 35, 37, 39;</w:t>
      </w:r>
    </w:p>
    <w:p>
      <w:pPr>
        <w:spacing w:after="0"/>
        <w:ind w:left="0"/>
        <w:jc w:val="both"/>
      </w:pPr>
      <w:r>
        <w:rPr>
          <w:rFonts w:ascii="Times New Roman"/>
          <w:b w:val="false"/>
          <w:i w:val="false"/>
          <w:color w:val="000000"/>
          <w:sz w:val="28"/>
        </w:rPr>
        <w:t>
      улица 50 лет Октября – 1, 1У/8, 2, 3, 4, 5, 6, 7, 8, 12, 21, 36;</w:t>
      </w:r>
    </w:p>
    <w:p>
      <w:pPr>
        <w:spacing w:after="0"/>
        <w:ind w:left="0"/>
        <w:jc w:val="both"/>
      </w:pPr>
      <w:r>
        <w:rPr>
          <w:rFonts w:ascii="Times New Roman"/>
          <w:b w:val="false"/>
          <w:i w:val="false"/>
          <w:color w:val="000000"/>
          <w:sz w:val="28"/>
        </w:rPr>
        <w:t>
      улица Юбилейная – 1, 2, 3, 4, 5, 6, 7, 8, 9, 9А;</w:t>
      </w:r>
    </w:p>
    <w:p>
      <w:pPr>
        <w:spacing w:after="0"/>
        <w:ind w:left="0"/>
        <w:jc w:val="both"/>
      </w:pPr>
      <w:r>
        <w:rPr>
          <w:rFonts w:ascii="Times New Roman"/>
          <w:b w:val="false"/>
          <w:i w:val="false"/>
          <w:color w:val="000000"/>
          <w:sz w:val="28"/>
        </w:rPr>
        <w:t>
      село Кызыл-Жулдыз.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w:t>
      </w:r>
    </w:p>
    <w:p>
      <w:pPr>
        <w:spacing w:after="0"/>
        <w:ind w:left="0"/>
        <w:jc w:val="both"/>
      </w:pPr>
      <w:r>
        <w:rPr>
          <w:rFonts w:ascii="Times New Roman"/>
          <w:b w:val="false"/>
          <w:i w:val="false"/>
          <w:color w:val="000000"/>
          <w:sz w:val="28"/>
        </w:rPr>
        <w:t>
      Местонахождение: Акмолинская область, город Кокшетау, Красноярский сельский округ, село Красный Яр, микрорайон Чайкино, улица Парковая 12, здание коммунального государственного учреждения "Основная средняя школа № 15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Красноярский сельский округ, село Красный Яр, микрорайон Чайкино:</w:t>
      </w:r>
    </w:p>
    <w:p>
      <w:pPr>
        <w:spacing w:after="0"/>
        <w:ind w:left="0"/>
        <w:jc w:val="both"/>
      </w:pPr>
      <w:r>
        <w:rPr>
          <w:rFonts w:ascii="Times New Roman"/>
          <w:b w:val="false"/>
          <w:i w:val="false"/>
          <w:color w:val="000000"/>
          <w:sz w:val="28"/>
        </w:rPr>
        <w:t>
      улица Геологов – 1, 1А, 2, 2А, 2Б, 2В, 2Г, 2Д, 3, 4А, 5, 6, 6А, 6Б, 7, 8, 9, 10, 10А,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Каныш Сатпаева – 1, 1А, 1Б, 1В, 2, 2А, 3, 4, 5, 6, 7, 8, 9, 10, 11, 12, 13, 14, 15, 16, 17, 18, 19, 20, 22, 24;</w:t>
      </w:r>
    </w:p>
    <w:p>
      <w:pPr>
        <w:spacing w:after="0"/>
        <w:ind w:left="0"/>
        <w:jc w:val="both"/>
      </w:pPr>
      <w:r>
        <w:rPr>
          <w:rFonts w:ascii="Times New Roman"/>
          <w:b w:val="false"/>
          <w:i w:val="false"/>
          <w:color w:val="000000"/>
          <w:sz w:val="28"/>
        </w:rPr>
        <w:t>
      улица Степная – 1,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w:t>
      </w:r>
    </w:p>
    <w:p>
      <w:pPr>
        <w:spacing w:after="0"/>
        <w:ind w:left="0"/>
        <w:jc w:val="both"/>
      </w:pPr>
      <w:r>
        <w:rPr>
          <w:rFonts w:ascii="Times New Roman"/>
          <w:b w:val="false"/>
          <w:i w:val="false"/>
          <w:color w:val="000000"/>
          <w:sz w:val="28"/>
        </w:rPr>
        <w:t>
      Местонахождение: Акмолинская область, город Кокшетау, улица М. Ауэзова 48Б, здание коммунального государственного учреждения "Общеобразовательная школа № 10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Акселеу – 1, 2, 4, 6, 7, 8, 8А, 9, 10, 11, 12, 14, 16, 17, 18, 19, 20, 21, 22, 23, 24, 26, 27, 28, 29, 33, 34, 35, 37, 39, 50, 54, 56, 58, 60, 61, 62, 63, 65, 66, 68, 70, 73, 77, 79, 81, 83, 84, 84А, 85, 85А, 86, 87, 88, 90, 92, 93, 95, 97, 99, 101;</w:t>
      </w:r>
    </w:p>
    <w:p>
      <w:pPr>
        <w:spacing w:after="0"/>
        <w:ind w:left="0"/>
        <w:jc w:val="both"/>
      </w:pPr>
      <w:r>
        <w:rPr>
          <w:rFonts w:ascii="Times New Roman"/>
          <w:b w:val="false"/>
          <w:i w:val="false"/>
          <w:color w:val="000000"/>
          <w:sz w:val="28"/>
        </w:rPr>
        <w:t>
      улица Е. Брусиловского – 31, 33, 35, 37, 39, 41, 43, 45, 47, 49, 51, 52, 53, 54, 56, 57, 58, 59, 61, 62, 64, 65А, 66, 68, 69, 70, 71, 72, 73, 74, 75, 76, 77, 78, 79, 80, 81, 82, 83, 84, 85, 86, 88, 89, 90, 91, 94, 116, 117, 119, 121, 122, 123, 124, 126, 127, 129, 130, 130А, 131, 133, 135, 139, 143, 145, 147, 148, 149/1, 152, 153, 154, 155;</w:t>
      </w:r>
    </w:p>
    <w:p>
      <w:pPr>
        <w:spacing w:after="0"/>
        <w:ind w:left="0"/>
        <w:jc w:val="both"/>
      </w:pPr>
      <w:r>
        <w:rPr>
          <w:rFonts w:ascii="Times New Roman"/>
          <w:b w:val="false"/>
          <w:i w:val="false"/>
          <w:color w:val="000000"/>
          <w:sz w:val="28"/>
        </w:rPr>
        <w:t>
      улица Букпа – 1, 2, 3, 4, 5, 6, 7, 8, 9, 10, 11, 12, 13, 14, 15, 16, 17, 18, 19, 20, 21, 22, 23, 24, 26, 27, 30, 31, 32, 33, 34, 35, 36, 37;</w:t>
      </w:r>
    </w:p>
    <w:p>
      <w:pPr>
        <w:spacing w:after="0"/>
        <w:ind w:left="0"/>
        <w:jc w:val="both"/>
      </w:pPr>
      <w:r>
        <w:rPr>
          <w:rFonts w:ascii="Times New Roman"/>
          <w:b w:val="false"/>
          <w:i w:val="false"/>
          <w:color w:val="000000"/>
          <w:sz w:val="28"/>
        </w:rPr>
        <w:t>
      улица Ахмета Жубанова – 35, 36, 37, 38, 40, 41, 42, 43, 45, 46, 47, 48, 49, 50, 51, 52, 53, 54, 55, 56, 57, 58, 59, 60, 61, 62, 63, 64, 65, 66, 67, 68, 69, 70, 71, 72, 73, 74, 75, 76, 77, 78, 79, 80, 81, 82, 83, 84, 85, 86, 87, 88, 89, 90, 91, 93, 94, 95, 97, 98, 99, 100, 101, 102, 103, 104, 105, 106, 107, 108, 109, 110, 112, 116, 117, 118, 119, 121, 122, 125, 127, 128, 129, 130, 132, 133, 134, 135, 136, 137, 138, 139, 140, 141, 142, 143, 144, 146, 147, 148, 149, 152;</w:t>
      </w:r>
    </w:p>
    <w:p>
      <w:pPr>
        <w:spacing w:after="0"/>
        <w:ind w:left="0"/>
        <w:jc w:val="both"/>
      </w:pPr>
      <w:r>
        <w:rPr>
          <w:rFonts w:ascii="Times New Roman"/>
          <w:b w:val="false"/>
          <w:i w:val="false"/>
          <w:color w:val="000000"/>
          <w:sz w:val="28"/>
        </w:rPr>
        <w:t>
      улица А. Затаевича – 37, 38, 39, 40, 41, 42, 43, 44, 45, 46, 47, 48, 49, 51, 53, 55, 56, 57, 58, 59, 60, 61, 62, 63, 64, 65, 66, 67, 68, 69, 70, 71, 72, 73, 74, 76, 77, 78, 79, 80, 81, 82, 83, 86, 87, 89, 92, 93, 93А, 94, 95, 96, 97, 99, 100, 101, 102, 103, 104, 105, 106, 107, 108, 109, 110, 111, 112, 113, 114, 115, 116, 117, 117/1, 118, 119, 120, 121, 122, 123, 124, 125, 127, 129, 130, 131, 132, 134, 135, 136, 137, 138, 139, 140, 141, 142, 144, 145, 146, 148, 149, 153, 155;</w:t>
      </w:r>
    </w:p>
    <w:p>
      <w:pPr>
        <w:spacing w:after="0"/>
        <w:ind w:left="0"/>
        <w:jc w:val="both"/>
      </w:pPr>
      <w:r>
        <w:rPr>
          <w:rFonts w:ascii="Times New Roman"/>
          <w:b w:val="false"/>
          <w:i w:val="false"/>
          <w:color w:val="000000"/>
          <w:sz w:val="28"/>
        </w:rPr>
        <w:t>
      улица Кызыл жар – 36, 38, 40, 42, 44, 46, 56, 58, 62, 64, 74, 76, 78, 88, 90, 92, 94, 96, 98, 100, 102, 104, 106, 108, 110, 112, 114, 116, 118, 120, 126, 128, 130, 136, 138, 140, 142, 144, 146, 150, 152, 154, 156, 158, 160;</w:t>
      </w:r>
    </w:p>
    <w:p>
      <w:pPr>
        <w:spacing w:after="0"/>
        <w:ind w:left="0"/>
        <w:jc w:val="both"/>
      </w:pPr>
      <w:r>
        <w:rPr>
          <w:rFonts w:ascii="Times New Roman"/>
          <w:b w:val="false"/>
          <w:i w:val="false"/>
          <w:color w:val="000000"/>
          <w:sz w:val="28"/>
        </w:rPr>
        <w:t>
      улица Шагалалы – 35, 37, 39, 41, 42, 43, 44, 45, 46, 47, 48, 49, 50, 51, 52, 53, 54, 55, 56, 57, 58, 59, 60, 61, 62, 63, 64, 65, 66, 66А, 68, 70, 71, 72, 73, 74, 75, 76, 77, 78, 79, 80, 81, 82, 83, 84, 85, 86, 87, 88, 89, 90, 91, 92, 93, 94, 95, 96, 97, 101, 103, 105, 107, 109, 111, 113, 115, 116, 117, 118, 119, 120, 121, 122, 123, 125, 126, 127, 128, 129, 130, 131, 132, 134, 136, 137, 138, 139, 142, 143, 144, 145, 146, 147, 148, 149, 150, 156, 158;</w:t>
      </w:r>
    </w:p>
    <w:p>
      <w:pPr>
        <w:spacing w:after="0"/>
        <w:ind w:left="0"/>
        <w:jc w:val="both"/>
      </w:pPr>
      <w:r>
        <w:rPr>
          <w:rFonts w:ascii="Times New Roman"/>
          <w:b w:val="false"/>
          <w:i w:val="false"/>
          <w:color w:val="000000"/>
          <w:sz w:val="28"/>
        </w:rPr>
        <w:t>
      улица Шопты – 1, 2, 3, 4, 5, 6, 9, 10, 12, 13, 14, 22, 25, 27,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w:t>
      </w:r>
    </w:p>
    <w:p>
      <w:pPr>
        <w:spacing w:after="0"/>
        <w:ind w:left="0"/>
        <w:jc w:val="both"/>
      </w:pPr>
      <w:r>
        <w:rPr>
          <w:rFonts w:ascii="Times New Roman"/>
          <w:b w:val="false"/>
          <w:i w:val="false"/>
          <w:color w:val="000000"/>
          <w:sz w:val="28"/>
        </w:rPr>
        <w:t>
      Местонахождение: Акмолинская область, город Кокшетау, улица М. Ауэзова 48Б, здание коммунального государственного учреждения "Общеобразовательная школа № 10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 Ауэзова – 1, 1Б, 1В, 1К, 1К/1, 2, 2А, 2Б, 2Г, 2Д, 2Е, 3, 4, 4А, 5, 5А, 6, 6А, 7, 7А, 8, 8А, 9, 10, 10А, 10Б, 10В, 10/1, 11, 12, 12А, 13, 14, 14А, 14Б, 15, 16, 16А, 16Б, 17, 17А, 18, 18А, 19, 20, 21, 22, 23, 24, 25, 26, 26А, 27, 28, 29, 30, 31, 32, 33, 34, 35, 36, 37, 38, 39, 40, 41, 42, 43, 44, 45, 46, 48, 50, 50А, 50Б, 52, 54, 56, 58, 60, 62, 64, 66, 68, 69, 70, 72, 74, 76, 76А, 76/2, 78, 78/2, 80, 82, 84, 90, 92, 94, 96, 98, 100, 102, 104, 106, 108, 110, 112, 114;</w:t>
      </w:r>
    </w:p>
    <w:p>
      <w:pPr>
        <w:spacing w:after="0"/>
        <w:ind w:left="0"/>
        <w:jc w:val="both"/>
      </w:pPr>
      <w:r>
        <w:rPr>
          <w:rFonts w:ascii="Times New Roman"/>
          <w:b w:val="false"/>
          <w:i w:val="false"/>
          <w:color w:val="000000"/>
          <w:sz w:val="28"/>
        </w:rPr>
        <w:t>
      улица Каусар – 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pPr>
        <w:spacing w:after="0"/>
        <w:ind w:left="0"/>
        <w:jc w:val="both"/>
      </w:pPr>
      <w:r>
        <w:rPr>
          <w:rFonts w:ascii="Times New Roman"/>
          <w:b w:val="false"/>
          <w:i w:val="false"/>
          <w:color w:val="000000"/>
          <w:sz w:val="28"/>
        </w:rPr>
        <w:t>
      улица Ахмета Жубанова – 6, 8, 9, 10, 10А, 11, 12, 13, 14, 15, 16, 17, 19, 20, 21, 22, 24, 25, 26, 27, 28, 29, 30, 31, 32, 33, 34;</w:t>
      </w:r>
    </w:p>
    <w:p>
      <w:pPr>
        <w:spacing w:after="0"/>
        <w:ind w:left="0"/>
        <w:jc w:val="both"/>
      </w:pPr>
      <w:r>
        <w:rPr>
          <w:rFonts w:ascii="Times New Roman"/>
          <w:b w:val="false"/>
          <w:i w:val="false"/>
          <w:color w:val="000000"/>
          <w:sz w:val="28"/>
        </w:rPr>
        <w:t>
      улица А. Затаевича – 9, 11, 12, 13, 14, 15, 20, 21, 22, 23, 24, 25, 26, 27, 28, 29, 30, 31, 32, 33, 34, 35, 36;</w:t>
      </w:r>
    </w:p>
    <w:p>
      <w:pPr>
        <w:spacing w:after="0"/>
        <w:ind w:left="0"/>
        <w:jc w:val="both"/>
      </w:pPr>
      <w:r>
        <w:rPr>
          <w:rFonts w:ascii="Times New Roman"/>
          <w:b w:val="false"/>
          <w:i w:val="false"/>
          <w:color w:val="000000"/>
          <w:sz w:val="28"/>
        </w:rPr>
        <w:t>
      улица Кызыл жар – 10, 14, 16, 20, 22, 28, 30, 32, 34;</w:t>
      </w:r>
    </w:p>
    <w:p>
      <w:pPr>
        <w:spacing w:after="0"/>
        <w:ind w:left="0"/>
        <w:jc w:val="both"/>
      </w:pPr>
      <w:r>
        <w:rPr>
          <w:rFonts w:ascii="Times New Roman"/>
          <w:b w:val="false"/>
          <w:i w:val="false"/>
          <w:color w:val="000000"/>
          <w:sz w:val="28"/>
        </w:rPr>
        <w:t>
      улица Шагалалы – 1, 2, 2А, 4, 5, 6, 7, 8, 9, 10, 11, 13, 15, 16, 17, 18, 19, 20, 22, 23, 24, 26, 27, 28, 28/1, 29, 30, 31, 32, 33, 34;</w:t>
      </w:r>
    </w:p>
    <w:p>
      <w:pPr>
        <w:spacing w:after="0"/>
        <w:ind w:left="0"/>
        <w:jc w:val="both"/>
      </w:pPr>
      <w:r>
        <w:rPr>
          <w:rFonts w:ascii="Times New Roman"/>
          <w:b w:val="false"/>
          <w:i w:val="false"/>
          <w:color w:val="000000"/>
          <w:sz w:val="28"/>
        </w:rPr>
        <w:t>
      улица Сопочная – 2, 2А, 4, 7, 8, 10, 12, 14;</w:t>
      </w:r>
    </w:p>
    <w:p>
      <w:pPr>
        <w:spacing w:after="0"/>
        <w:ind w:left="0"/>
        <w:jc w:val="both"/>
      </w:pPr>
      <w:r>
        <w:rPr>
          <w:rFonts w:ascii="Times New Roman"/>
          <w:b w:val="false"/>
          <w:i w:val="false"/>
          <w:color w:val="000000"/>
          <w:sz w:val="28"/>
        </w:rPr>
        <w:t>
      улица Каганова – 1, 2, 3, 4, 5, 6, 7, 8, 9, 9/1, 10, 11, 11/1, 12, 13, 13/1, 14, 15, 16, 17, 19, 20, 21, 22, 23, 24, 25, 26, 27, 28, 29, 30, 31, 32, 33, 34, 35, 36, 37, 38, 39, 40, 41, 42, 43, 44, 45, 46, 47, 48, 49, 50, 51, 52, 53, 54, 55, 56, 57, 58, 59, 60, 61, 62, 62А, 63, 64;</w:t>
      </w:r>
    </w:p>
    <w:p>
      <w:pPr>
        <w:spacing w:after="0"/>
        <w:ind w:left="0"/>
        <w:jc w:val="both"/>
      </w:pPr>
      <w:r>
        <w:rPr>
          <w:rFonts w:ascii="Times New Roman"/>
          <w:b w:val="false"/>
          <w:i w:val="false"/>
          <w:color w:val="000000"/>
          <w:sz w:val="28"/>
        </w:rPr>
        <w:t>
      улица Томирис – 1, 2, 3, 4, 5, 6, 7, 7А, 8, 9, 10, 11, 12, 13, 14, 15, 15А, 16, 17, 17Б, 18, 19, 20, 21, 22, 23, 24, 25, 26, 27, 28, 29, 30, 31, 32, 33, 34, 35, 36, 37, 37А, 37Б, 38, 39, 40, 41, 42, 43, 43А, 43Б, 43В, 44, 45, 45Б, 45В, 46, 47, 47В, 48, 49, 50, 51, 52, 53, 53А;</w:t>
      </w:r>
    </w:p>
    <w:p>
      <w:pPr>
        <w:spacing w:after="0"/>
        <w:ind w:left="0"/>
        <w:jc w:val="both"/>
      </w:pPr>
      <w:r>
        <w:rPr>
          <w:rFonts w:ascii="Times New Roman"/>
          <w:b w:val="false"/>
          <w:i w:val="false"/>
          <w:color w:val="000000"/>
          <w:sz w:val="28"/>
        </w:rPr>
        <w:t>
      улица Улытау – 1, 1А, 2, 3, 4, 5, 6, 7, 8, 9, 10, 11, 12, 13, 14, 15, 16, 17, 18, 19, 20, 21, 22, 23, 24, 25, 26, 27, 28, 29, 30, 31, 32, 33, 34, 35, 36, 37, 38, 39, 40, 41, 42, 43, 44, 45, 46, 47, 48, 49, 50, 51, 52, 53, 54, 54А, 55, 56, 57;</w:t>
      </w:r>
    </w:p>
    <w:p>
      <w:pPr>
        <w:spacing w:after="0"/>
        <w:ind w:left="0"/>
        <w:jc w:val="both"/>
      </w:pPr>
      <w:r>
        <w:rPr>
          <w:rFonts w:ascii="Times New Roman"/>
          <w:b w:val="false"/>
          <w:i w:val="false"/>
          <w:color w:val="000000"/>
          <w:sz w:val="28"/>
        </w:rPr>
        <w:t>
      улица Балбырауын – 1, 3, 5, 7, 9, 11, 13, 15, 17, 21, 23, 25, 27, 29, 31;</w:t>
      </w:r>
    </w:p>
    <w:p>
      <w:pPr>
        <w:spacing w:after="0"/>
        <w:ind w:left="0"/>
        <w:jc w:val="both"/>
      </w:pPr>
      <w:r>
        <w:rPr>
          <w:rFonts w:ascii="Times New Roman"/>
          <w:b w:val="false"/>
          <w:i w:val="false"/>
          <w:color w:val="000000"/>
          <w:sz w:val="28"/>
        </w:rPr>
        <w:t>
      улица Айдын – 1, 2, 3, 4, 5, 6, 7, 8, 9, 10, 11, 12, 13, 14, 15, 16, 17, 18, 19, 20, 21, 22, 23, 24, 24А, 24Б, 25, 26, 27, 28, 29, 30, 31, 32, 33, 34, 35, 36, 37, 38, 39, 40, 41, 42, 43, 44, 45, 46, 47, 48, 49, 50, 51, 52, 53, 54;</w:t>
      </w:r>
    </w:p>
    <w:p>
      <w:pPr>
        <w:spacing w:after="0"/>
        <w:ind w:left="0"/>
        <w:jc w:val="both"/>
      </w:pPr>
      <w:r>
        <w:rPr>
          <w:rFonts w:ascii="Times New Roman"/>
          <w:b w:val="false"/>
          <w:i w:val="false"/>
          <w:color w:val="000000"/>
          <w:sz w:val="28"/>
        </w:rPr>
        <w:t>
      улица Шугыла – 1, 2, 2А, 3, 3А, 4, 4/1, 4/2, 5, 6, 6А, 7, 8, 8А, 9, 10, 11, 12, 13, 14, 15, 16, 17, 18, 19, 20, 21, 22, 22А, 22Б, 23, 23/1, 24, 25, 26, 27, 28, 29, 30, 31, 32, 33, 34, 35, 36, 37, 38, 39, 40, 41, 42, 43;</w:t>
      </w:r>
    </w:p>
    <w:p>
      <w:pPr>
        <w:spacing w:after="0"/>
        <w:ind w:left="0"/>
        <w:jc w:val="both"/>
      </w:pPr>
      <w:r>
        <w:rPr>
          <w:rFonts w:ascii="Times New Roman"/>
          <w:b w:val="false"/>
          <w:i w:val="false"/>
          <w:color w:val="000000"/>
          <w:sz w:val="28"/>
        </w:rPr>
        <w:t>
      улица Когалы – 4, 6;</w:t>
      </w:r>
    </w:p>
    <w:p>
      <w:pPr>
        <w:spacing w:after="0"/>
        <w:ind w:left="0"/>
        <w:jc w:val="both"/>
      </w:pPr>
      <w:r>
        <w:rPr>
          <w:rFonts w:ascii="Times New Roman"/>
          <w:b w:val="false"/>
          <w:i w:val="false"/>
          <w:color w:val="000000"/>
          <w:sz w:val="28"/>
        </w:rPr>
        <w:t>
      улица Магзи Абулкасымова – 2, 4, 4А;</w:t>
      </w:r>
    </w:p>
    <w:p>
      <w:pPr>
        <w:spacing w:after="0"/>
        <w:ind w:left="0"/>
        <w:jc w:val="both"/>
      </w:pPr>
      <w:r>
        <w:rPr>
          <w:rFonts w:ascii="Times New Roman"/>
          <w:b w:val="false"/>
          <w:i w:val="false"/>
          <w:color w:val="000000"/>
          <w:sz w:val="28"/>
        </w:rPr>
        <w:t>
      улица Мұса Асайынов – 1, 2, 3, 4, 5, 6, 7, 8, 9, 10, 11, 12, 13, 14, 15, 15А, 16, 17, 18, 19, 20, 21, 22, 23, 24, 25, 26, 27, 28, 29, 30, 31, 32, 33, 34, 35, 35А, 36, 37, 38, 39, 40, 41, 42, 43, 44, 45, 46, 47, 48, 49;</w:t>
      </w:r>
    </w:p>
    <w:p>
      <w:pPr>
        <w:spacing w:after="0"/>
        <w:ind w:left="0"/>
        <w:jc w:val="both"/>
      </w:pPr>
      <w:r>
        <w:rPr>
          <w:rFonts w:ascii="Times New Roman"/>
          <w:b w:val="false"/>
          <w:i w:val="false"/>
          <w:color w:val="000000"/>
          <w:sz w:val="28"/>
        </w:rPr>
        <w:t>
      проезд 2-й ДСУ15 – 1, 2, 3, 4, 5, 6, 7, 8, 9, 10, 11, 12, 13, 14, 15;</w:t>
      </w:r>
    </w:p>
    <w:p>
      <w:pPr>
        <w:spacing w:after="0"/>
        <w:ind w:left="0"/>
        <w:jc w:val="both"/>
      </w:pPr>
      <w:r>
        <w:rPr>
          <w:rFonts w:ascii="Times New Roman"/>
          <w:b w:val="false"/>
          <w:i w:val="false"/>
          <w:color w:val="000000"/>
          <w:sz w:val="28"/>
        </w:rPr>
        <w:t>
      улица Хамит Ергалиев – 1, 1А, 1В, 2, 3, 4, 5, 6, 7, 8, 9, 10, 11, 12, 13, 14, 15, 15Б, 16, 17, 18, 19, 20, 21, 22, 23, 24, 25, 26, 27, 28, 29, 30, 31, 32, 32А, 33, 34, 35, 36, 37, 37/1, 38, 39, 40, 41, 42, 43, 44, 44А, 45,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8</w:t>
      </w:r>
    </w:p>
    <w:p>
      <w:pPr>
        <w:spacing w:after="0"/>
        <w:ind w:left="0"/>
        <w:jc w:val="both"/>
      </w:pPr>
      <w:r>
        <w:rPr>
          <w:rFonts w:ascii="Times New Roman"/>
          <w:b w:val="false"/>
          <w:i w:val="false"/>
          <w:color w:val="000000"/>
          <w:sz w:val="28"/>
        </w:rPr>
        <w:t>
      Местонахождение: Акмолинская область, город Кокшетау, улица М. Ауэзова 190, здание коммунального государственного учреждения "Школа-гимназия № 1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 Ауэзова – 137, 139, 170, 172, 172А, 178, 180, 182, 184, 186, 188, 190, 192;</w:t>
      </w:r>
    </w:p>
    <w:p>
      <w:pPr>
        <w:spacing w:after="0"/>
        <w:ind w:left="0"/>
        <w:jc w:val="both"/>
      </w:pPr>
      <w:r>
        <w:rPr>
          <w:rFonts w:ascii="Times New Roman"/>
          <w:b w:val="false"/>
          <w:i w:val="false"/>
          <w:color w:val="000000"/>
          <w:sz w:val="28"/>
        </w:rPr>
        <w:t>
      улица Мактая Сагдиева – 2, 8, 10, 20, 22, 24, 26;</w:t>
      </w:r>
    </w:p>
    <w:p>
      <w:pPr>
        <w:spacing w:after="0"/>
        <w:ind w:left="0"/>
        <w:jc w:val="both"/>
      </w:pPr>
      <w:r>
        <w:rPr>
          <w:rFonts w:ascii="Times New Roman"/>
          <w:b w:val="false"/>
          <w:i w:val="false"/>
          <w:color w:val="000000"/>
          <w:sz w:val="28"/>
        </w:rPr>
        <w:t>
      улица Жумагали Тлеулина – 3, 4;</w:t>
      </w:r>
    </w:p>
    <w:p>
      <w:pPr>
        <w:spacing w:after="0"/>
        <w:ind w:left="0"/>
        <w:jc w:val="both"/>
      </w:pPr>
      <w:r>
        <w:rPr>
          <w:rFonts w:ascii="Times New Roman"/>
          <w:b w:val="false"/>
          <w:i w:val="false"/>
          <w:color w:val="000000"/>
          <w:sz w:val="28"/>
        </w:rPr>
        <w:t>
      улица Ю. Гагарина – 2,13, 20, 23А, 26;</w:t>
      </w:r>
    </w:p>
    <w:p>
      <w:pPr>
        <w:spacing w:after="0"/>
        <w:ind w:left="0"/>
        <w:jc w:val="both"/>
      </w:pPr>
      <w:r>
        <w:rPr>
          <w:rFonts w:ascii="Times New Roman"/>
          <w:b w:val="false"/>
          <w:i w:val="false"/>
          <w:color w:val="000000"/>
          <w:sz w:val="28"/>
        </w:rPr>
        <w:t>
      улица Ахмета Байтурсынова – 5, 8, 26;</w:t>
      </w:r>
    </w:p>
    <w:p>
      <w:pPr>
        <w:spacing w:after="0"/>
        <w:ind w:left="0"/>
        <w:jc w:val="both"/>
      </w:pPr>
      <w:r>
        <w:rPr>
          <w:rFonts w:ascii="Times New Roman"/>
          <w:b w:val="false"/>
          <w:i w:val="false"/>
          <w:color w:val="000000"/>
          <w:sz w:val="28"/>
        </w:rPr>
        <w:t>
      улица Магзи Абулкасымова – 37, 43, 45, 47, 49, 51, 76, 78, 80;</w:t>
      </w:r>
    </w:p>
    <w:p>
      <w:pPr>
        <w:spacing w:after="0"/>
        <w:ind w:left="0"/>
        <w:jc w:val="both"/>
      </w:pPr>
      <w:r>
        <w:rPr>
          <w:rFonts w:ascii="Times New Roman"/>
          <w:b w:val="false"/>
          <w:i w:val="false"/>
          <w:color w:val="000000"/>
          <w:sz w:val="28"/>
        </w:rPr>
        <w:t>
      улица ЗарапаТемирбекова – 2, 2А, 2 Б, 3, 11, 13, 19, 28, 30, 33, 35;</w:t>
      </w:r>
    </w:p>
    <w:p>
      <w:pPr>
        <w:spacing w:after="0"/>
        <w:ind w:left="0"/>
        <w:jc w:val="both"/>
      </w:pPr>
      <w:r>
        <w:rPr>
          <w:rFonts w:ascii="Times New Roman"/>
          <w:b w:val="false"/>
          <w:i w:val="false"/>
          <w:color w:val="000000"/>
          <w:sz w:val="28"/>
        </w:rPr>
        <w:t>
      улица Алихана Бокейхана – 3, 6, 7, 8, 19, 21;</w:t>
      </w:r>
    </w:p>
    <w:p>
      <w:pPr>
        <w:spacing w:after="0"/>
        <w:ind w:left="0"/>
        <w:jc w:val="both"/>
      </w:pPr>
      <w:r>
        <w:rPr>
          <w:rFonts w:ascii="Times New Roman"/>
          <w:b w:val="false"/>
          <w:i w:val="false"/>
          <w:color w:val="000000"/>
          <w:sz w:val="28"/>
        </w:rPr>
        <w:t>
      улица Шакарима Кудайбердиева –29, 35, 40, 42, 44, 46, 67;</w:t>
      </w:r>
    </w:p>
    <w:p>
      <w:pPr>
        <w:spacing w:after="0"/>
        <w:ind w:left="0"/>
        <w:jc w:val="both"/>
      </w:pPr>
      <w:r>
        <w:rPr>
          <w:rFonts w:ascii="Times New Roman"/>
          <w:b w:val="false"/>
          <w:i w:val="false"/>
          <w:color w:val="000000"/>
          <w:sz w:val="28"/>
        </w:rPr>
        <w:t>
      улица Абая – 49, 53, 59, 73, 78,</w:t>
      </w:r>
    </w:p>
    <w:p>
      <w:pPr>
        <w:spacing w:after="0"/>
        <w:ind w:left="0"/>
        <w:jc w:val="both"/>
      </w:pPr>
      <w:r>
        <w:rPr>
          <w:rFonts w:ascii="Times New Roman"/>
          <w:b w:val="false"/>
          <w:i w:val="false"/>
          <w:color w:val="000000"/>
          <w:sz w:val="28"/>
        </w:rPr>
        <w:t>
      улица Дзержинского – 40, 42, 48, 76, 77, 78, 79, 81;</w:t>
      </w:r>
    </w:p>
    <w:p>
      <w:pPr>
        <w:spacing w:after="0"/>
        <w:ind w:left="0"/>
        <w:jc w:val="both"/>
      </w:pPr>
      <w:r>
        <w:rPr>
          <w:rFonts w:ascii="Times New Roman"/>
          <w:b w:val="false"/>
          <w:i w:val="false"/>
          <w:color w:val="000000"/>
          <w:sz w:val="28"/>
        </w:rPr>
        <w:t>
      улица Магжана Жумабаева – 40, 43, 43А;</w:t>
      </w:r>
    </w:p>
    <w:p>
      <w:pPr>
        <w:spacing w:after="0"/>
        <w:ind w:left="0"/>
        <w:jc w:val="both"/>
      </w:pPr>
      <w:r>
        <w:rPr>
          <w:rFonts w:ascii="Times New Roman"/>
          <w:b w:val="false"/>
          <w:i w:val="false"/>
          <w:color w:val="000000"/>
          <w:sz w:val="28"/>
        </w:rPr>
        <w:t>
      улица Кенесары Касымулы –11, 17, 19, 21;</w:t>
      </w:r>
    </w:p>
    <w:p>
      <w:pPr>
        <w:spacing w:after="0"/>
        <w:ind w:left="0"/>
        <w:jc w:val="both"/>
      </w:pPr>
      <w:r>
        <w:rPr>
          <w:rFonts w:ascii="Times New Roman"/>
          <w:b w:val="false"/>
          <w:i w:val="false"/>
          <w:color w:val="000000"/>
          <w:sz w:val="28"/>
        </w:rPr>
        <w:t>
      улица Женис – 29;</w:t>
      </w:r>
    </w:p>
    <w:p>
      <w:pPr>
        <w:spacing w:after="0"/>
        <w:ind w:left="0"/>
        <w:jc w:val="both"/>
      </w:pPr>
      <w:r>
        <w:rPr>
          <w:rFonts w:ascii="Times New Roman"/>
          <w:b w:val="false"/>
          <w:i w:val="false"/>
          <w:color w:val="000000"/>
          <w:sz w:val="28"/>
        </w:rPr>
        <w:t>
      улица Сакена Сейфуллина –13, 25/2;</w:t>
      </w:r>
    </w:p>
    <w:p>
      <w:pPr>
        <w:spacing w:after="0"/>
        <w:ind w:left="0"/>
        <w:jc w:val="both"/>
      </w:pPr>
      <w:r>
        <w:rPr>
          <w:rFonts w:ascii="Times New Roman"/>
          <w:b w:val="false"/>
          <w:i w:val="false"/>
          <w:color w:val="000000"/>
          <w:sz w:val="28"/>
        </w:rPr>
        <w:t>
      улица Е.Н. Ауельбекова – 71, 73, 75, 77, 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p>
    <w:p>
      <w:pPr>
        <w:spacing w:after="0"/>
        <w:ind w:left="0"/>
        <w:jc w:val="both"/>
      </w:pPr>
      <w:r>
        <w:rPr>
          <w:rFonts w:ascii="Times New Roman"/>
          <w:b w:val="false"/>
          <w:i w:val="false"/>
          <w:color w:val="000000"/>
          <w:sz w:val="28"/>
        </w:rPr>
        <w:t>
      Местонахождение: Акмолинская область, город Кокшетау, улица Абая 76, здание Кокшетауского университета имени Шокана Уалиханова.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 Ауэзова – 47, 49, 51, 53, 55, 57, 59, 61, 63, 65, 67, 69, 71, 73, 75, 77, 79, 81, 83, 85, 87, 89, 93, 95, 97, 99, 101,105, 107, 109, 116, 118, 120, 122, 124, 126, 128, 130, 132, 134, 136, 138, 140, 142, 144, 146, 148, 150, 152, 154, 156, 158, 160, 162, 164, 166, 168;</w:t>
      </w:r>
    </w:p>
    <w:p>
      <w:pPr>
        <w:spacing w:after="0"/>
        <w:ind w:left="0"/>
        <w:jc w:val="both"/>
      </w:pPr>
      <w:r>
        <w:rPr>
          <w:rFonts w:ascii="Times New Roman"/>
          <w:b w:val="false"/>
          <w:i w:val="false"/>
          <w:color w:val="000000"/>
          <w:sz w:val="28"/>
        </w:rPr>
        <w:t>
      улица Қоғалы – 1, 7, 15, 16, 17, 18, 19, 20, 21;</w:t>
      </w:r>
    </w:p>
    <w:p>
      <w:pPr>
        <w:spacing w:after="0"/>
        <w:ind w:left="0"/>
        <w:jc w:val="both"/>
      </w:pPr>
      <w:r>
        <w:rPr>
          <w:rFonts w:ascii="Times New Roman"/>
          <w:b w:val="false"/>
          <w:i w:val="false"/>
          <w:color w:val="000000"/>
          <w:sz w:val="28"/>
        </w:rPr>
        <w:t>
      улица Магзи Абулкасымова – 1, 2, 3, 4, 5, 7, 10, 11, 13, 15, 24, 32, 34, 38, 44, 46, 48;</w:t>
      </w:r>
    </w:p>
    <w:p>
      <w:pPr>
        <w:spacing w:after="0"/>
        <w:ind w:left="0"/>
        <w:jc w:val="both"/>
      </w:pPr>
      <w:r>
        <w:rPr>
          <w:rFonts w:ascii="Times New Roman"/>
          <w:b w:val="false"/>
          <w:i w:val="false"/>
          <w:color w:val="000000"/>
          <w:sz w:val="28"/>
        </w:rPr>
        <w:t>
      улица Н. Вавилова – 1, 2, 3, 4, 5, 6, 7, 8, 9, 10, 11, 12, 13, 14, 15, 16, 17, 18, 19, 20, 21, 22, 23, 24, 25, 26, 27, 28, 29, 30, 31, 32;</w:t>
      </w:r>
    </w:p>
    <w:p>
      <w:pPr>
        <w:spacing w:after="0"/>
        <w:ind w:left="0"/>
        <w:jc w:val="both"/>
      </w:pPr>
      <w:r>
        <w:rPr>
          <w:rFonts w:ascii="Times New Roman"/>
          <w:b w:val="false"/>
          <w:i w:val="false"/>
          <w:color w:val="000000"/>
          <w:sz w:val="28"/>
        </w:rPr>
        <w:t>
      Дорожный проезд – 1, 2, 3, 4, 5;</w:t>
      </w:r>
    </w:p>
    <w:p>
      <w:pPr>
        <w:spacing w:after="0"/>
        <w:ind w:left="0"/>
        <w:jc w:val="both"/>
      </w:pPr>
      <w:r>
        <w:rPr>
          <w:rFonts w:ascii="Times New Roman"/>
          <w:b w:val="false"/>
          <w:i w:val="false"/>
          <w:color w:val="000000"/>
          <w:sz w:val="28"/>
        </w:rPr>
        <w:t>
      улица Сағадат Нұрмағанбетов – 1, 2, 3, 4, 5, 6, 7, 8, 9, 10, 11, 12, 13, 14, 15, 16, 17, 18, 19, 20, 21, 22, 23, 24, 25, 26, 27, 28, 29, 30, 31, 32, 33, 34, 35, 36, 37, 39;</w:t>
      </w:r>
    </w:p>
    <w:p>
      <w:pPr>
        <w:spacing w:after="0"/>
        <w:ind w:left="0"/>
        <w:jc w:val="both"/>
      </w:pPr>
      <w:r>
        <w:rPr>
          <w:rFonts w:ascii="Times New Roman"/>
          <w:b w:val="false"/>
          <w:i w:val="false"/>
          <w:color w:val="000000"/>
          <w:sz w:val="28"/>
        </w:rPr>
        <w:t>
      улица Канай би – 1, 2, 3, 4, 5, 6, 7, 8, 9, 10, 11, 12, 13, 14, 15, 16, 17, 19, 20, 21, 23, 24, 25, 26, 27, 28, 29, 30, 31, 32, 33, 34;</w:t>
      </w:r>
    </w:p>
    <w:p>
      <w:pPr>
        <w:spacing w:after="0"/>
        <w:ind w:left="0"/>
        <w:jc w:val="both"/>
      </w:pPr>
      <w:r>
        <w:rPr>
          <w:rFonts w:ascii="Times New Roman"/>
          <w:b w:val="false"/>
          <w:i w:val="false"/>
          <w:color w:val="000000"/>
          <w:sz w:val="28"/>
        </w:rPr>
        <w:t>
      улица Глинина – 1, 2, 3, 4, 5, 6, 7, 8, 9, 10, 11, 12, 13, 14, 15, 16, 17, 18, 19, 20, 21, 22, 23, 24, 25, 26, 27, 28, 29, 30, 31, 32, 33, 34, 35, 36;</w:t>
      </w:r>
    </w:p>
    <w:p>
      <w:pPr>
        <w:spacing w:after="0"/>
        <w:ind w:left="0"/>
        <w:jc w:val="both"/>
      </w:pPr>
      <w:r>
        <w:rPr>
          <w:rFonts w:ascii="Times New Roman"/>
          <w:b w:val="false"/>
          <w:i w:val="false"/>
          <w:color w:val="000000"/>
          <w:sz w:val="28"/>
        </w:rPr>
        <w:t>
      улица Кенесары Касымулы – 1, 2, 3, 4, 5, 6, 7, 8, 9, 10, 12, 14, 15, 16, 18, 20, 22, 23, 24, 25, 26, 27, 28, 30, 31, 32, 33, 34, 36;</w:t>
      </w:r>
    </w:p>
    <w:p>
      <w:pPr>
        <w:spacing w:after="0"/>
        <w:ind w:left="0"/>
        <w:jc w:val="both"/>
      </w:pPr>
      <w:r>
        <w:rPr>
          <w:rFonts w:ascii="Times New Roman"/>
          <w:b w:val="false"/>
          <w:i w:val="false"/>
          <w:color w:val="000000"/>
          <w:sz w:val="28"/>
        </w:rPr>
        <w:t>
      улица Женис – 2, 4, 22, 26, 33;</w:t>
      </w:r>
    </w:p>
    <w:p>
      <w:pPr>
        <w:spacing w:after="0"/>
        <w:ind w:left="0"/>
        <w:jc w:val="both"/>
      </w:pPr>
      <w:r>
        <w:rPr>
          <w:rFonts w:ascii="Times New Roman"/>
          <w:b w:val="false"/>
          <w:i w:val="false"/>
          <w:color w:val="000000"/>
          <w:sz w:val="28"/>
        </w:rPr>
        <w:t>
      улица Сакена Сейфуллина – 1, 2, 3, 4, 5, 6, 7, 8, 9, 10, 11, 12, 13, 14, 15, 16, 17, 18, 19, 20, 21, 22, 23, 24, 25, 25/1, 26, 27, 28, 29, 30;</w:t>
      </w:r>
    </w:p>
    <w:p>
      <w:pPr>
        <w:spacing w:after="0"/>
        <w:ind w:left="0"/>
        <w:jc w:val="both"/>
      </w:pPr>
      <w:r>
        <w:rPr>
          <w:rFonts w:ascii="Times New Roman"/>
          <w:b w:val="false"/>
          <w:i w:val="false"/>
          <w:color w:val="000000"/>
          <w:sz w:val="28"/>
        </w:rPr>
        <w:t>
      улица Шакарима Кудайбердиева – 1, 1/1, 2, 3, 4, 5, 6, 7, 7А, 7Б, 7В, 8, 9, 10, 11, 12, 13, 14, 15, 16, 17, 18, 19, 20, 21, 22, 23, 24, 25, 26, 27, 28, 30, 31, 32, 33, 34, 36, 37, 38, 39, 40А, 41, 43, 45, 47, 48, 49, 50;</w:t>
      </w:r>
    </w:p>
    <w:p>
      <w:pPr>
        <w:spacing w:after="0"/>
        <w:ind w:left="0"/>
        <w:jc w:val="both"/>
      </w:pPr>
      <w:r>
        <w:rPr>
          <w:rFonts w:ascii="Times New Roman"/>
          <w:b w:val="false"/>
          <w:i w:val="false"/>
          <w:color w:val="000000"/>
          <w:sz w:val="28"/>
        </w:rPr>
        <w:t>
      улица Абая – 1, 2, 3, 4, 5, 6, 7, 8, 9, 10, 11, 12, 13, 14, 15, 16 17, 18, 19, 20, 21, 22, 23, 24, 25, 26, 27, 28, 29, 30, 31, 32, 33, 34, 35, 36, 37, 37А, 38, 39, 40, 41, 42, 43, 44, 45, 46, 47, 48, 50, 51, 52, 54, 55, 56, 57, 58, 61;</w:t>
      </w:r>
    </w:p>
    <w:p>
      <w:pPr>
        <w:spacing w:after="0"/>
        <w:ind w:left="0"/>
        <w:jc w:val="both"/>
      </w:pPr>
      <w:r>
        <w:rPr>
          <w:rFonts w:ascii="Times New Roman"/>
          <w:b w:val="false"/>
          <w:i w:val="false"/>
          <w:color w:val="000000"/>
          <w:sz w:val="28"/>
        </w:rPr>
        <w:t>
      улица Дзержинского – 1, 2, 3, 4, 5, 6, 7, 8, 9, 10, 11, 12, 13, 14, 15, 16, 17, 18, 19, 20, 21, 22, 23, 24, 25, 26, 27, 27/1, 28, 29, 30, 31, 32, 33, 34, 35, 36, 37, 38, 39, 50, 52, 57, 59А, 60;</w:t>
      </w:r>
    </w:p>
    <w:p>
      <w:pPr>
        <w:spacing w:after="0"/>
        <w:ind w:left="0"/>
        <w:jc w:val="both"/>
      </w:pPr>
      <w:r>
        <w:rPr>
          <w:rFonts w:ascii="Times New Roman"/>
          <w:b w:val="false"/>
          <w:i w:val="false"/>
          <w:color w:val="000000"/>
          <w:sz w:val="28"/>
        </w:rPr>
        <w:t>
      улица Е.Н. Ауельбекова – 1, 3, 5, 7, 9, 11, 13, 15, 17, 19, 21, 23, 25, 27, 29, 31, 33, 35, 37, 39, 41, 43, 45, 47, 49, 51, 53, 55, 57, 59,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10</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24, здание Кокшетауского университета имени Шокана Уалиханова, корпус № 4.</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Е.Н. Ауельбекова – 2, 4, 6, 8, 10, 12, 14, 16, 18, 20, 22, 24, 26, 28;</w:t>
      </w:r>
    </w:p>
    <w:p>
      <w:pPr>
        <w:spacing w:after="0"/>
        <w:ind w:left="0"/>
        <w:jc w:val="both"/>
      </w:pPr>
      <w:r>
        <w:rPr>
          <w:rFonts w:ascii="Times New Roman"/>
          <w:b w:val="false"/>
          <w:i w:val="false"/>
          <w:color w:val="000000"/>
          <w:sz w:val="28"/>
        </w:rPr>
        <w:t>
      улица Алимжан Баймуканов – 1, 2, 3, 4, 5, 6, 7, 8, 9, 10, 11, 12, 13, 14, 15, 16, 17, 18, 19, 20, 21, 22, 23, 23А, 24, 26, 28, 30, 31, 31А, 32, 33А, 34, 35А, 36, 38, 40, 42, 44;</w:t>
      </w:r>
    </w:p>
    <w:p>
      <w:pPr>
        <w:spacing w:after="0"/>
        <w:ind w:left="0"/>
        <w:jc w:val="both"/>
      </w:pPr>
      <w:r>
        <w:rPr>
          <w:rFonts w:ascii="Times New Roman"/>
          <w:b w:val="false"/>
          <w:i w:val="false"/>
          <w:color w:val="000000"/>
          <w:sz w:val="28"/>
        </w:rPr>
        <w:t>
      улица Акана Серэ – 1, 2, 3, 4, 5, 6, 8, 9, 10, 11, 12, 13, 14, 15, 16, 17, 18, 19, 20, 21, 22, 23, 25, 26, 27, 28, 29, 30, 31, 32, 33, 34, 35, 36, 37, 38, 39, 40, 41, 42, 43,45;</w:t>
      </w:r>
    </w:p>
    <w:p>
      <w:pPr>
        <w:spacing w:after="0"/>
        <w:ind w:left="0"/>
        <w:jc w:val="both"/>
      </w:pPr>
      <w:r>
        <w:rPr>
          <w:rFonts w:ascii="Times New Roman"/>
          <w:b w:val="false"/>
          <w:i w:val="false"/>
          <w:color w:val="000000"/>
          <w:sz w:val="28"/>
        </w:rPr>
        <w:t>
      улица Рахимбека Сабатаева – 1, 1Б, 1Г, 2, 3, 4, 5, 6, 7, 8, 9, 10, 11, 12, 13, 14, 15, 16, 17, 18, 19, 20, 21, 23, 24, 25, 26, 27, 28, 29, 30, 31, 32, 33, 34, 35, 36, 37, 38, 39, 40, 41, 42, 43, 44, 45, 46, 47;</w:t>
      </w:r>
    </w:p>
    <w:p>
      <w:pPr>
        <w:spacing w:after="0"/>
        <w:ind w:left="0"/>
        <w:jc w:val="both"/>
      </w:pPr>
      <w:r>
        <w:rPr>
          <w:rFonts w:ascii="Times New Roman"/>
          <w:b w:val="false"/>
          <w:i w:val="false"/>
          <w:color w:val="000000"/>
          <w:sz w:val="28"/>
        </w:rPr>
        <w:t>
      улица Байкена Ашимова – 1, 2, 2А, 3, 4, 5, 6, 7, 8, 9, 10, 11, 12, 13, 14, 15, 16, 17, 18, 19, 20, 21, 22, 23, 24, 25, 26, 27, 28, 29, 30, 31, 32, 33, 34, 35, 36, 37, 38, 39, 40, 41, 42, 43, 44, 45, 46, 47, 49, 51, 53, 55;</w:t>
      </w:r>
    </w:p>
    <w:p>
      <w:pPr>
        <w:spacing w:after="0"/>
        <w:ind w:left="0"/>
        <w:jc w:val="both"/>
      </w:pPr>
      <w:r>
        <w:rPr>
          <w:rFonts w:ascii="Times New Roman"/>
          <w:b w:val="false"/>
          <w:i w:val="false"/>
          <w:color w:val="000000"/>
          <w:sz w:val="28"/>
        </w:rPr>
        <w:t>
      улица Ермек Серкебаев – 1, 2, 3, 4, 5, 6, 7, 8, 9, 10, 11, 12, 13, 14, 15, 16, 17, 18, 19, 20, 21, 22, 23, 24, 25, 26, 27, 28, 29, 30, 31, 32, 33, 35, 37, 39, 41, 43, 45, 47;</w:t>
      </w:r>
    </w:p>
    <w:p>
      <w:pPr>
        <w:spacing w:after="0"/>
        <w:ind w:left="0"/>
        <w:jc w:val="both"/>
      </w:pPr>
      <w:r>
        <w:rPr>
          <w:rFonts w:ascii="Times New Roman"/>
          <w:b w:val="false"/>
          <w:i w:val="false"/>
          <w:color w:val="000000"/>
          <w:sz w:val="28"/>
        </w:rPr>
        <w:t>
      улица Наурызбай батыра – 1, 2, 3, 4, 5, 6, 7, 8, 8/1, 9, 10, 11, 12, 13, 15, 17, 19, 21, 23, 25;</w:t>
      </w:r>
    </w:p>
    <w:p>
      <w:pPr>
        <w:spacing w:after="0"/>
        <w:ind w:left="0"/>
        <w:jc w:val="both"/>
      </w:pPr>
      <w:r>
        <w:rPr>
          <w:rFonts w:ascii="Times New Roman"/>
          <w:b w:val="false"/>
          <w:i w:val="false"/>
          <w:color w:val="000000"/>
          <w:sz w:val="28"/>
        </w:rPr>
        <w:t>
      улица Женис – 52, 54, 56, 58, 60, 62, 64, 66, 68, 70, 72, 74, 76, 78, 80, 82, 84, 86, 88, 90, 92, 94, 96, 98, 100;</w:t>
      </w:r>
    </w:p>
    <w:p>
      <w:pPr>
        <w:spacing w:after="0"/>
        <w:ind w:left="0"/>
        <w:jc w:val="both"/>
      </w:pPr>
      <w:r>
        <w:rPr>
          <w:rFonts w:ascii="Times New Roman"/>
          <w:b w:val="false"/>
          <w:i w:val="false"/>
          <w:color w:val="000000"/>
          <w:sz w:val="28"/>
        </w:rPr>
        <w:t>
      улица Сакена Сейфуллина – 42, 44, 46, 48, 50, 52, 54, 55, 56, 57, 58, 60, 61, 62, 63, 64, 65, 66, 67, 68, 69, 70, 71, 72, 73, 74, 75, 76, 77, 78, 79, 80, 81, 82, 83, 84, 84/10, 85, 87, 89, 91;</w:t>
      </w:r>
    </w:p>
    <w:p>
      <w:pPr>
        <w:spacing w:after="0"/>
        <w:ind w:left="0"/>
        <w:jc w:val="both"/>
      </w:pPr>
      <w:r>
        <w:rPr>
          <w:rFonts w:ascii="Times New Roman"/>
          <w:b w:val="false"/>
          <w:i w:val="false"/>
          <w:color w:val="000000"/>
          <w:sz w:val="28"/>
        </w:rPr>
        <w:t>
      улица Кенесары Касымулы – 39, 42, 43, 44, 45, 46, 47, 48, 49, 50, 51, 52, 53, 54, 55, 56, 57, 58, 59, 60, 61, 62, 63, 64, 65, 66, 67, 68, 69, 70, 71, 72, 73, 74, 76, 77, 78, 79, 80, 81, 82, 83, 84, 86, 88, 90, 92, 94, 96, 98, 100;</w:t>
      </w:r>
    </w:p>
    <w:p>
      <w:pPr>
        <w:spacing w:after="0"/>
        <w:ind w:left="0"/>
        <w:jc w:val="both"/>
      </w:pPr>
      <w:r>
        <w:rPr>
          <w:rFonts w:ascii="Times New Roman"/>
          <w:b w:val="false"/>
          <w:i w:val="false"/>
          <w:color w:val="000000"/>
          <w:sz w:val="28"/>
        </w:rPr>
        <w:t>
      улица Глинина – 44Б, 46, 48, 50, 52, 53, 54, 55, 56, 57, 58, 59, 60, 61, 62, 63, 64, 65, 66, 67, 68, 69, 70, 70А, 71, 72, 72А, 75, 77, 79, 81, 83, 85, 87;</w:t>
      </w:r>
    </w:p>
    <w:p>
      <w:pPr>
        <w:spacing w:after="0"/>
        <w:ind w:left="0"/>
        <w:jc w:val="both"/>
      </w:pPr>
      <w:r>
        <w:rPr>
          <w:rFonts w:ascii="Times New Roman"/>
          <w:b w:val="false"/>
          <w:i w:val="false"/>
          <w:color w:val="000000"/>
          <w:sz w:val="28"/>
        </w:rPr>
        <w:t>
      улица Канай би – 37, 39, 39В, 39Г, 39Д, 40, 41, 42, 43, 44, 45, 46, 47, 48, 48/1, 48/2, 49, 50, 51, 52, 53, 54, 55, 56, 57, 58, 59, 60, 61, 62, 63, 64, 65, 66, 67, 68, 69, 70, 71, 72, 73, 74, 75, 76, 77, 78, 79, 80, 81, 82, 83, 84, 85, 86, 86Б, 87, 88, 89, 90, 91, 91А, 92, 92А, 93, 94, 95, 96, 96А, 98, 100, 102, 102А;</w:t>
      </w:r>
    </w:p>
    <w:p>
      <w:pPr>
        <w:spacing w:after="0"/>
        <w:ind w:left="0"/>
        <w:jc w:val="both"/>
      </w:pPr>
      <w:r>
        <w:rPr>
          <w:rFonts w:ascii="Times New Roman"/>
          <w:b w:val="false"/>
          <w:i w:val="false"/>
          <w:color w:val="000000"/>
          <w:sz w:val="28"/>
        </w:rPr>
        <w:t>
      улица Досова – 3, 4, 5, 6, 7, 8, 9, 10, 10А, 11, 12, 13, 13А, 14, 15, 16, 17, 18, 19, 20, 21, 22, 23, 24, 25, 26, 27, 28, 29, 31;</w:t>
      </w:r>
    </w:p>
    <w:p>
      <w:pPr>
        <w:spacing w:after="0"/>
        <w:ind w:left="0"/>
        <w:jc w:val="both"/>
      </w:pPr>
      <w:r>
        <w:rPr>
          <w:rFonts w:ascii="Times New Roman"/>
          <w:b w:val="false"/>
          <w:i w:val="false"/>
          <w:color w:val="000000"/>
          <w:sz w:val="28"/>
        </w:rPr>
        <w:t>
      улица Сағадат Нұрмағанбетов – 38, 40, 40Б, 42, 46, 48, 50,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улица Н. Вавилова – 17, 19, 39, 44, 46, 46/1, 47, 49, 51, 52, 53, 55, 57, 59, 61, 63, 65, 67, 68, 69, 70, 71, 72, 73, 74, 75, 76, 77, 78, 79, 80, 81, 82, 83, 84, 84А, 85, 86, 86А, 86Б, 87, 88, 89, 90, 90А, 91, 92, 92А, 93, 94, 95, 96, 97, 98, 99, 100, 101;</w:t>
      </w:r>
    </w:p>
    <w:p>
      <w:pPr>
        <w:spacing w:after="0"/>
        <w:ind w:left="0"/>
        <w:jc w:val="both"/>
      </w:pPr>
      <w:r>
        <w:rPr>
          <w:rFonts w:ascii="Times New Roman"/>
          <w:b w:val="false"/>
          <w:i w:val="false"/>
          <w:color w:val="000000"/>
          <w:sz w:val="28"/>
        </w:rPr>
        <w:t>
      улица 2 Горная – 2, 3, 4, 5, 6, 6А, 7, 7А, 15, 16, 17, 19, 23, 25;</w:t>
      </w:r>
    </w:p>
    <w:p>
      <w:pPr>
        <w:spacing w:after="0"/>
        <w:ind w:left="0"/>
        <w:jc w:val="both"/>
      </w:pPr>
      <w:r>
        <w:rPr>
          <w:rFonts w:ascii="Times New Roman"/>
          <w:b w:val="false"/>
          <w:i w:val="false"/>
          <w:color w:val="000000"/>
          <w:sz w:val="28"/>
        </w:rPr>
        <w:t>
      улица Л. Шевцовой – 1, 1А, 2, 2А, 3, 3А, 4, 4А, 5, 5А, 6, 6А, 7, 8, 9, 10, 10А, 12, 12А, 14А;</w:t>
      </w:r>
    </w:p>
    <w:p>
      <w:pPr>
        <w:spacing w:after="0"/>
        <w:ind w:left="0"/>
        <w:jc w:val="both"/>
      </w:pPr>
      <w:r>
        <w:rPr>
          <w:rFonts w:ascii="Times New Roman"/>
          <w:b w:val="false"/>
          <w:i w:val="false"/>
          <w:color w:val="000000"/>
          <w:sz w:val="28"/>
        </w:rPr>
        <w:t>
      улица Громовой – 1, 1А, 2, 3, 4, 4А, 5, 5А, 6, 7, 8, 8А, 9, 10, 11, 12, 13, 14, 15, 16, 17, 18;</w:t>
      </w:r>
    </w:p>
    <w:p>
      <w:pPr>
        <w:spacing w:after="0"/>
        <w:ind w:left="0"/>
        <w:jc w:val="both"/>
      </w:pPr>
      <w:r>
        <w:rPr>
          <w:rFonts w:ascii="Times New Roman"/>
          <w:b w:val="false"/>
          <w:i w:val="false"/>
          <w:color w:val="000000"/>
          <w:sz w:val="28"/>
        </w:rPr>
        <w:t>
      улица Шокана Уалиханова – 3, 5, 7, 8, 9, 9А,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11</w:t>
      </w:r>
    </w:p>
    <w:p>
      <w:pPr>
        <w:spacing w:after="0"/>
        <w:ind w:left="0"/>
        <w:jc w:val="both"/>
      </w:pPr>
      <w:r>
        <w:rPr>
          <w:rFonts w:ascii="Times New Roman"/>
          <w:b w:val="false"/>
          <w:i w:val="false"/>
          <w:color w:val="000000"/>
          <w:sz w:val="28"/>
        </w:rPr>
        <w:t>
      Местонахождение: Акмолинская область, город Кокшетау, улица Жамбыла Жабаева 35, здание учреждения "Гуманитарно-техническая академия".</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Панфилова – 1, 2, 3, 4, 5, 6, 6А, 7, 8, 9, 10, 11, 12, 13, 14, 15, 15А, 16, 17, 18;</w:t>
      </w:r>
    </w:p>
    <w:p>
      <w:pPr>
        <w:spacing w:after="0"/>
        <w:ind w:left="0"/>
        <w:jc w:val="both"/>
      </w:pPr>
      <w:r>
        <w:rPr>
          <w:rFonts w:ascii="Times New Roman"/>
          <w:b w:val="false"/>
          <w:i w:val="false"/>
          <w:color w:val="000000"/>
          <w:sz w:val="28"/>
        </w:rPr>
        <w:t>
      улица Жамбыла Жабаева – 1, 1А, 1В, 2, 3, 4, 5, 6, 7, 8, 9, 10, 11, 12, 13, 14, 15, 16, 17, 18, 19, 20, 21, 22, 23, 24, 25, 26, 27, 28, 28А, 29, 29А, 30, 30А, 31, 31А, 32, 33, 34, 35, 36, 37, 37А, 38, 39, 41, 41А;</w:t>
      </w:r>
    </w:p>
    <w:p>
      <w:pPr>
        <w:spacing w:after="0"/>
        <w:ind w:left="0"/>
        <w:jc w:val="both"/>
      </w:pPr>
      <w:r>
        <w:rPr>
          <w:rFonts w:ascii="Times New Roman"/>
          <w:b w:val="false"/>
          <w:i w:val="false"/>
          <w:color w:val="000000"/>
          <w:sz w:val="28"/>
        </w:rPr>
        <w:t>
      улица Т. Шевченко – 1, 2, 3, 4, 5, 6, 7, 8, 9, 10, 11, 12, 13, 14, 15, 16, 17, 18, 19, 20, 21, 22, 23, 24, 25, 26, 27, 28, 29, 30, 31, 32, 33, 34, 35, 36, 37, 38, 39;</w:t>
      </w:r>
    </w:p>
    <w:p>
      <w:pPr>
        <w:spacing w:after="0"/>
        <w:ind w:left="0"/>
        <w:jc w:val="both"/>
      </w:pPr>
      <w:r>
        <w:rPr>
          <w:rFonts w:ascii="Times New Roman"/>
          <w:b w:val="false"/>
          <w:i w:val="false"/>
          <w:color w:val="000000"/>
          <w:sz w:val="28"/>
        </w:rPr>
        <w:t>
      улица Коксай – 1, 2, 3, 4, 5, 6, 7, 8, 9, 10, 11, 12, 13, 14, 15, 16, 17, 18, 19, 20, 21, 22, 23, 24, 26, 28, 30;</w:t>
      </w:r>
    </w:p>
    <w:p>
      <w:pPr>
        <w:spacing w:after="0"/>
        <w:ind w:left="0"/>
        <w:jc w:val="both"/>
      </w:pPr>
      <w:r>
        <w:rPr>
          <w:rFonts w:ascii="Times New Roman"/>
          <w:b w:val="false"/>
          <w:i w:val="false"/>
          <w:color w:val="000000"/>
          <w:sz w:val="28"/>
        </w:rPr>
        <w:t>
      улица О. Куанышева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улица С. Лазо – 1, 2, 3, 4, 5, 6, 7, 8, 9, 10, 11, 12, 13, 14, 15, 16, 17, 18, 19, 20, 21, 22, 23, 24, 25, 26, 27, 28, 29, 30, 32, 34, 36, 38, 39, 40, 42, 45, 49;</w:t>
      </w:r>
    </w:p>
    <w:p>
      <w:pPr>
        <w:spacing w:after="0"/>
        <w:ind w:left="0"/>
        <w:jc w:val="both"/>
      </w:pPr>
      <w:r>
        <w:rPr>
          <w:rFonts w:ascii="Times New Roman"/>
          <w:b w:val="false"/>
          <w:i w:val="false"/>
          <w:color w:val="000000"/>
          <w:sz w:val="28"/>
        </w:rPr>
        <w:t>
      улица Шахмета Кусаинова – 1, 1А, 1Б, 1В, 1Г, 1Д, 3, 3А, 5, 7, 9, 11, 13, 15, 17, 19, 21, 23, 25, 27, 29, 31, 33, 35, 37, 39, 41, 43, 45, 47, 49, 51, 53, 55;</w:t>
      </w:r>
    </w:p>
    <w:p>
      <w:pPr>
        <w:spacing w:after="0"/>
        <w:ind w:left="0"/>
        <w:jc w:val="both"/>
      </w:pPr>
      <w:r>
        <w:rPr>
          <w:rFonts w:ascii="Times New Roman"/>
          <w:b w:val="false"/>
          <w:i w:val="false"/>
          <w:color w:val="000000"/>
          <w:sz w:val="28"/>
        </w:rPr>
        <w:t>
      улица Зарапа Темирбекова – 112, 114, 116, 118, 120, 122, 122А, 124, 126, 128, 130, 132, 134, 134А, 135, 136, 138, 140, 142, 142А, 144;</w:t>
      </w:r>
    </w:p>
    <w:p>
      <w:pPr>
        <w:spacing w:after="0"/>
        <w:ind w:left="0"/>
        <w:jc w:val="both"/>
      </w:pPr>
      <w:r>
        <w:rPr>
          <w:rFonts w:ascii="Times New Roman"/>
          <w:b w:val="false"/>
          <w:i w:val="false"/>
          <w:color w:val="000000"/>
          <w:sz w:val="28"/>
        </w:rPr>
        <w:t>
      улица Алихана Бокейхана – 101, 103, 105, 107, 109, 110, 111, 112, 113, 114, 115, 116, 117, 118, 119, 120, 121, 122, 123, 124, 125, 126, 127, 128, 129, 130, 131, 132, 133, 133В, 133Г, 134, 134А, 135, 136, 137, 138, 139, 139А, 140, 141, 142, 143, 144, 145, 146, 147, 148, 149, 150, 151, 152, 153, 154, 155, 156, 157, 158, 159, 160, 161, 162, 163, 164, 165, 166, 167, 170;</w:t>
      </w:r>
    </w:p>
    <w:p>
      <w:pPr>
        <w:spacing w:after="0"/>
        <w:ind w:left="0"/>
        <w:jc w:val="both"/>
      </w:pPr>
      <w:r>
        <w:rPr>
          <w:rFonts w:ascii="Times New Roman"/>
          <w:b w:val="false"/>
          <w:i w:val="false"/>
          <w:color w:val="000000"/>
          <w:sz w:val="28"/>
        </w:rPr>
        <w:t>
      улица Әлкей Марғұлан – 1, 1А, 2, 2А, 3, 3А, 4, 5, 5А, 5Б, 6, 6А, 7, 7А, 8, 8А, 9, 9А, 10, 11, 11А, 12, 12А, 13, 13А, 14, 15, 15А, 16, 16А, 17, 17А, 18, 18А, 19, 20, 20А;</w:t>
      </w:r>
    </w:p>
    <w:p>
      <w:pPr>
        <w:spacing w:after="0"/>
        <w:ind w:left="0"/>
        <w:jc w:val="both"/>
      </w:pPr>
      <w:r>
        <w:rPr>
          <w:rFonts w:ascii="Times New Roman"/>
          <w:b w:val="false"/>
          <w:i w:val="false"/>
          <w:color w:val="000000"/>
          <w:sz w:val="28"/>
        </w:rPr>
        <w:t>
      улица Александра Грибоедова – 1, 2, 3, 4, 5, 6, 7, 8, 9, 10, 11, 12, 13, 14, 15, 16, 17, 18, 19, 20;</w:t>
      </w:r>
    </w:p>
    <w:p>
      <w:pPr>
        <w:spacing w:after="0"/>
        <w:ind w:left="0"/>
        <w:jc w:val="both"/>
      </w:pPr>
      <w:r>
        <w:rPr>
          <w:rFonts w:ascii="Times New Roman"/>
          <w:b w:val="false"/>
          <w:i w:val="false"/>
          <w:color w:val="000000"/>
          <w:sz w:val="28"/>
        </w:rPr>
        <w:t>
      улица Женис – 122, 124, 125, 126, 126А, 127, 128, 129, 130, 131, 132, 133, 133А, 133Б, 134, 135, 135А, 135В, 135Г, 135Д, 136, 137, 138, 139, 140, 141, 142, 143, 143А, 144, 145, 146, 147, 148, 149, 150, 150А, 151, 152, 153, 154, 155, 156, 157, 158, 159, 160, 161, 162, 163, 163А, 164, 165;</w:t>
      </w:r>
    </w:p>
    <w:p>
      <w:pPr>
        <w:spacing w:after="0"/>
        <w:ind w:left="0"/>
        <w:jc w:val="both"/>
      </w:pPr>
      <w:r>
        <w:rPr>
          <w:rFonts w:ascii="Times New Roman"/>
          <w:b w:val="false"/>
          <w:i w:val="false"/>
          <w:color w:val="000000"/>
          <w:sz w:val="28"/>
        </w:rPr>
        <w:t>
      улица Некрасова – 1, 2, 3, 4, 5, 6, 7, 8, 9, 10, 11, 12, 13, 14, 15, 16, 17, 18, 19, 20, 21, 22, 23, 24, 25, 26, 27, 28, 29, 30, 31, 32;</w:t>
      </w:r>
    </w:p>
    <w:p>
      <w:pPr>
        <w:spacing w:after="0"/>
        <w:ind w:left="0"/>
        <w:jc w:val="both"/>
      </w:pPr>
      <w:r>
        <w:rPr>
          <w:rFonts w:ascii="Times New Roman"/>
          <w:b w:val="false"/>
          <w:i w:val="false"/>
          <w:color w:val="000000"/>
          <w:sz w:val="28"/>
        </w:rPr>
        <w:t>
      улица Ломоносова – 1, 2, 3, 4, 5, 5А, 6, 7, 8, 9, 10, 11, 12, 13, 14, 15, 16, 17, 18, 19, 20, 21, 22, 23, 24, 25, 26, 27, 28, 29, 30, 31;</w:t>
      </w:r>
    </w:p>
    <w:p>
      <w:pPr>
        <w:spacing w:after="0"/>
        <w:ind w:left="0"/>
        <w:jc w:val="both"/>
      </w:pPr>
      <w:r>
        <w:rPr>
          <w:rFonts w:ascii="Times New Roman"/>
          <w:b w:val="false"/>
          <w:i w:val="false"/>
          <w:color w:val="000000"/>
          <w:sz w:val="28"/>
        </w:rPr>
        <w:t>
      улица Сакена Сейфуллина – 92, 94, 96, 98, 100, 102, 104, 106, 107, 108, 109, 110, 111, 112, 113, 115, 117, 119, 121, 123, 125, 127, 129, 131;</w:t>
      </w:r>
    </w:p>
    <w:p>
      <w:pPr>
        <w:spacing w:after="0"/>
        <w:ind w:left="0"/>
        <w:jc w:val="both"/>
      </w:pPr>
      <w:r>
        <w:rPr>
          <w:rFonts w:ascii="Times New Roman"/>
          <w:b w:val="false"/>
          <w:i w:val="false"/>
          <w:color w:val="000000"/>
          <w:sz w:val="28"/>
        </w:rPr>
        <w:t>
      улица Кенесары Касымулы – 87, 89, 91, 93, 95, 97, 99, 101, 102, 103, 104, 104А, 105, 106, 107, 108, 109, 110, 111, 112, 113, 114, 115, 116, 117, 118, 119, 120, 121, 122, 123, 124, 125, 126, 127, 128, 129, 130, 131, 132, 133, 134, 135, 136, 137, 138, 139, 140, 141, 142, 143, 144, 145, 146, 147, 148, 149, 150, 151, 152, 153, 154, 155, 156, 157, 158, 160, 162, 164;</w:t>
      </w:r>
    </w:p>
    <w:p>
      <w:pPr>
        <w:spacing w:after="0"/>
        <w:ind w:left="0"/>
        <w:jc w:val="both"/>
      </w:pPr>
      <w:r>
        <w:rPr>
          <w:rFonts w:ascii="Times New Roman"/>
          <w:b w:val="false"/>
          <w:i w:val="false"/>
          <w:color w:val="000000"/>
          <w:sz w:val="28"/>
        </w:rPr>
        <w:t>
      улица Л. Шевцовой – 11, 13, 14, 15, 16, 17, 18, 19, 20, 21, 22, 23, 24, 25, 26, 27, 28, 29, 30, 31, 32, 33, 34, 35, 36, 37, 38, 39, 40, 41, 42, 43, 44, 45, 46, 47, 48, 48А, 49, 50, 51, 52, 53, 54, 55, 56, 57, 58, 59, 60, 61, 62, 63, 64, 66, 66А, 68, 68А, 70, 72, 74, 76;</w:t>
      </w:r>
    </w:p>
    <w:p>
      <w:pPr>
        <w:spacing w:after="0"/>
        <w:ind w:left="0"/>
        <w:jc w:val="both"/>
      </w:pPr>
      <w:r>
        <w:rPr>
          <w:rFonts w:ascii="Times New Roman"/>
          <w:b w:val="false"/>
          <w:i w:val="false"/>
          <w:color w:val="000000"/>
          <w:sz w:val="28"/>
        </w:rPr>
        <w:t>
      улица Громовой – 19, 20, 21, 21А, 22, 23, 24, 25, 26, 27, 28, 29, 30, 31, 32, 33, 34, 35, 36, 37, 38, 39, 40, 41, 42, 43, 44, 45, 46, 47, 48, 49, 50, 51, 52, 53, 54, 55, 56, 57, 58, 59, 60, 61, 62, 63, 64, 65, 65А, 66, 67, 68, 69, 70, 71, 72, 73, 74, 74А, 75, 76, 76А, 77, 78, 79, 80, 82, 84, 86;</w:t>
      </w:r>
    </w:p>
    <w:p>
      <w:pPr>
        <w:spacing w:after="0"/>
        <w:ind w:left="0"/>
        <w:jc w:val="both"/>
      </w:pPr>
      <w:r>
        <w:rPr>
          <w:rFonts w:ascii="Times New Roman"/>
          <w:b w:val="false"/>
          <w:i w:val="false"/>
          <w:color w:val="000000"/>
          <w:sz w:val="28"/>
        </w:rPr>
        <w:t>
      улица Канай би – 97, 99, 99А, 101, 103, 104, 105, 106, 107, 108, 109, 110, 112, 113, 114, 115, 116, 116А, 117, 118, 119, 120, 121, 122, 123, 124, 125, 126, 127, 128, 129, 130, 131, 132, 133, 134, 135, 136, 137, 138, 139, 140, 141, 142, 143, 144, 145, 146, 147, 147А, 148, 149, 150, 151, 152, 153, 154, 155, 156, 157, 158, 159, 160, 162, 164, 166, 168, 170, 172, 174, 176;</w:t>
      </w:r>
    </w:p>
    <w:p>
      <w:pPr>
        <w:spacing w:after="0"/>
        <w:ind w:left="0"/>
        <w:jc w:val="both"/>
      </w:pPr>
      <w:r>
        <w:rPr>
          <w:rFonts w:ascii="Times New Roman"/>
          <w:b w:val="false"/>
          <w:i w:val="false"/>
          <w:color w:val="000000"/>
          <w:sz w:val="28"/>
        </w:rPr>
        <w:t>
      улица Досова – 28А, 30, 32, 33, 34, 34А, 35, 36, 37, 38, 39, 40, 41, 42, 43, 44, 45, 46, 47, 48, 49, 50, 51, 52, 53, 54, 55, 56, 57, 58, 59, 60, 61, 62, 63, 64, 65, 66, 67, 68, 69, 70, 71, 72, 73, 74, 75, 75А, 76, 77, 78, 79, 80, 81, 82, 83, 84, 85, 86, 87, 88, 89, 90, 91, 92, 93, 94, 95, 96, 97, 99, 101, 103;</w:t>
      </w:r>
    </w:p>
    <w:p>
      <w:pPr>
        <w:spacing w:after="0"/>
        <w:ind w:left="0"/>
        <w:jc w:val="both"/>
      </w:pPr>
      <w:r>
        <w:rPr>
          <w:rFonts w:ascii="Times New Roman"/>
          <w:b w:val="false"/>
          <w:i w:val="false"/>
          <w:color w:val="000000"/>
          <w:sz w:val="28"/>
        </w:rPr>
        <w:t>
      улица Сағадат Нұрмағанбетов – 105, 106, 107, 108, 109, 110, 111, 112, 113, 113А, 114, 115, 116, 117, 118, 119, 120, 121, 122, 123, 124, 125, 126, 127, 128, 129, 130, 131, 132, 133, 134, 135, 136, 137, 138, 139, 140, 141, 142, 143, 144, 145, 146, 147, 148, 149, 150, 151, 152, 153, 154, 155, 156, 157, 158, 159, 160, 161, 162, 163, 164, 165, 166, 167, 168, 169, 170, 171, 172, 173, 175, 177, 179, 181, 183, 185, 187;</w:t>
      </w:r>
    </w:p>
    <w:p>
      <w:pPr>
        <w:spacing w:after="0"/>
        <w:ind w:left="0"/>
        <w:jc w:val="both"/>
      </w:pPr>
      <w:r>
        <w:rPr>
          <w:rFonts w:ascii="Times New Roman"/>
          <w:b w:val="false"/>
          <w:i w:val="false"/>
          <w:color w:val="000000"/>
          <w:sz w:val="28"/>
        </w:rPr>
        <w:t>
      улица Н. Вавилова – 102, 103, 104, 105, 106, 106А, 106Б, 107, 108, 109, 111, 113, 115, 117, 119, 121, 123, 125, 127, 129, 131, 133, 135, 137, 139, 141, 143, 145, 147, 149, 151, 153, 155, 157, 159, 161, 163, 165, 167;</w:t>
      </w:r>
    </w:p>
    <w:p>
      <w:pPr>
        <w:spacing w:after="0"/>
        <w:ind w:left="0"/>
        <w:jc w:val="both"/>
      </w:pPr>
      <w:r>
        <w:rPr>
          <w:rFonts w:ascii="Times New Roman"/>
          <w:b w:val="false"/>
          <w:i w:val="false"/>
          <w:color w:val="000000"/>
          <w:sz w:val="28"/>
        </w:rPr>
        <w:t>
      улица Еркеш Ибраһим – 1, 2, 3, 4, 5, 6, 7, 8, 9, 10, 11, 12, 13, 14, 15, 16, 17, 18, 19, 20, 21, 22, 23, 24, 25, 26, 27, 28, 29, 30, 31, 32, 33, 34, 35, 36, 37, 39, 41, 43, 45, 45А;</w:t>
      </w:r>
    </w:p>
    <w:p>
      <w:pPr>
        <w:spacing w:after="0"/>
        <w:ind w:left="0"/>
        <w:jc w:val="both"/>
      </w:pPr>
      <w:r>
        <w:rPr>
          <w:rFonts w:ascii="Times New Roman"/>
          <w:b w:val="false"/>
          <w:i w:val="false"/>
          <w:color w:val="000000"/>
          <w:sz w:val="28"/>
        </w:rPr>
        <w:t>
      улица Андрея Сахарова – 1, 2, 3, 4, 5, 6, 7, 8, 9, 10, 11, 12, 13, 14, 15, 16, 17, 18, 19, 20, 21, 22, 23, 24, 25, 26, 27, 28, 29, 30, 31, 32, 33, 34, 35, 36, 37, 38, 39, 40, 41, 42, 43, 44, 45, 45А, 46, 46А, 47, 48, 48А, 48/1, 49, 50, 50А, 52;</w:t>
      </w:r>
    </w:p>
    <w:p>
      <w:pPr>
        <w:spacing w:after="0"/>
        <w:ind w:left="0"/>
        <w:jc w:val="both"/>
      </w:pPr>
      <w:r>
        <w:rPr>
          <w:rFonts w:ascii="Times New Roman"/>
          <w:b w:val="false"/>
          <w:i w:val="false"/>
          <w:color w:val="000000"/>
          <w:sz w:val="28"/>
        </w:rPr>
        <w:t>
      улица Цветочная – 2, 4, 6, 8, 10;</w:t>
      </w:r>
    </w:p>
    <w:p>
      <w:pPr>
        <w:spacing w:after="0"/>
        <w:ind w:left="0"/>
        <w:jc w:val="both"/>
      </w:pPr>
      <w:r>
        <w:rPr>
          <w:rFonts w:ascii="Times New Roman"/>
          <w:b w:val="false"/>
          <w:i w:val="false"/>
          <w:color w:val="000000"/>
          <w:sz w:val="28"/>
        </w:rPr>
        <w:t>
      улица Мусы Жалеля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Адама Мицкеевича – 1, 2, 3, 3А, 4, 5, 5А, 6, 8, 10, 12, 14, 16, 18, 20, 22, 24, 26, 28, 30, 32, 34;</w:t>
      </w:r>
    </w:p>
    <w:p>
      <w:pPr>
        <w:spacing w:after="0"/>
        <w:ind w:left="0"/>
        <w:jc w:val="both"/>
      </w:pPr>
      <w:r>
        <w:rPr>
          <w:rFonts w:ascii="Times New Roman"/>
          <w:b w:val="false"/>
          <w:i w:val="false"/>
          <w:color w:val="000000"/>
          <w:sz w:val="28"/>
        </w:rPr>
        <w:t>
      улица Синегорская – 1, 1А, 2, 3, 4, 5, 7, 9;</w:t>
      </w:r>
    </w:p>
    <w:p>
      <w:pPr>
        <w:spacing w:after="0"/>
        <w:ind w:left="0"/>
        <w:jc w:val="both"/>
      </w:pPr>
      <w:r>
        <w:rPr>
          <w:rFonts w:ascii="Times New Roman"/>
          <w:b w:val="false"/>
          <w:i w:val="false"/>
          <w:color w:val="000000"/>
          <w:sz w:val="28"/>
        </w:rPr>
        <w:t>
      улица Каюма Мухамедханова – 1, 2, 3, 4, 5, 6, 7, 7А, 8, 9, 10, 11, 12, 13, 14, 15, 16, 17, 18;</w:t>
      </w:r>
    </w:p>
    <w:p>
      <w:pPr>
        <w:spacing w:after="0"/>
        <w:ind w:left="0"/>
        <w:jc w:val="both"/>
      </w:pPr>
      <w:r>
        <w:rPr>
          <w:rFonts w:ascii="Times New Roman"/>
          <w:b w:val="false"/>
          <w:i w:val="false"/>
          <w:color w:val="000000"/>
          <w:sz w:val="28"/>
        </w:rPr>
        <w:t>
      улица Иоган Гете – 2, 4, 5, 6, 8, 10, 12, 14, 16, 16А, 18, 20, 22, 24, 26, 28, 30, 30А, 32, 32А.</w:t>
      </w:r>
    </w:p>
    <w:p>
      <w:pPr>
        <w:spacing w:after="0"/>
        <w:ind w:left="0"/>
        <w:jc w:val="both"/>
      </w:pPr>
      <w:r>
        <w:rPr>
          <w:rFonts w:ascii="Times New Roman"/>
          <w:b w:val="false"/>
          <w:i w:val="false"/>
          <w:color w:val="000000"/>
          <w:sz w:val="28"/>
        </w:rPr>
        <w:t>
      улица Антона Чехова – 3, 11,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12</w:t>
      </w:r>
    </w:p>
    <w:p>
      <w:pPr>
        <w:spacing w:after="0"/>
        <w:ind w:left="0"/>
        <w:jc w:val="both"/>
      </w:pPr>
      <w:r>
        <w:rPr>
          <w:rFonts w:ascii="Times New Roman"/>
          <w:b w:val="false"/>
          <w:i w:val="false"/>
          <w:color w:val="000000"/>
          <w:sz w:val="28"/>
        </w:rPr>
        <w:t>
      Местонахождение: Акмолинская область, город Кокшетау, улица Кенесары Касымулы 222, здание коммунального государственного учреждения "Школа-лицей № 21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Зарапа Темирбекова – 146, 148, 150, 152, 154, 156, 158, 160;</w:t>
      </w:r>
    </w:p>
    <w:p>
      <w:pPr>
        <w:spacing w:after="0"/>
        <w:ind w:left="0"/>
        <w:jc w:val="both"/>
      </w:pPr>
      <w:r>
        <w:rPr>
          <w:rFonts w:ascii="Times New Roman"/>
          <w:b w:val="false"/>
          <w:i w:val="false"/>
          <w:color w:val="000000"/>
          <w:sz w:val="28"/>
        </w:rPr>
        <w:t>
      улица Әлкей Марғұлан – 21А, 22, 23, 24, 25, 26, 27, 28, 29, 30, 31, 31А, 32, 33, 33А, 34, 35;</w:t>
      </w:r>
    </w:p>
    <w:p>
      <w:pPr>
        <w:spacing w:after="0"/>
        <w:ind w:left="0"/>
        <w:jc w:val="both"/>
      </w:pPr>
      <w:r>
        <w:rPr>
          <w:rFonts w:ascii="Times New Roman"/>
          <w:b w:val="false"/>
          <w:i w:val="false"/>
          <w:color w:val="000000"/>
          <w:sz w:val="28"/>
        </w:rPr>
        <w:t>
      улица Алихана Бокейхана – 167А, 169, 171, 173, 175, 176, 177, 178, 179, 180, 181, 182, 184, 186, 188, 190, 192, 194, 196, 198, 200, 202, 204;</w:t>
      </w:r>
    </w:p>
    <w:p>
      <w:pPr>
        <w:spacing w:after="0"/>
        <w:ind w:left="0"/>
        <w:jc w:val="both"/>
      </w:pPr>
      <w:r>
        <w:rPr>
          <w:rFonts w:ascii="Times New Roman"/>
          <w:b w:val="false"/>
          <w:i w:val="false"/>
          <w:color w:val="000000"/>
          <w:sz w:val="28"/>
        </w:rPr>
        <w:t>
      улица Александра Грибоедова – 21, 22, 23, 24, 25, 26, 27, 28, 29, 30, 31, 32, 33, 34, 35, 36, 37, 38, 39, 40, 41, 42, 43, 44, 45, 46, 47, 48, 49, 50, 51, 52, 53, 54, 55, 56, 57, 58;</w:t>
      </w:r>
    </w:p>
    <w:p>
      <w:pPr>
        <w:spacing w:after="0"/>
        <w:ind w:left="0"/>
        <w:jc w:val="both"/>
      </w:pPr>
      <w:r>
        <w:rPr>
          <w:rFonts w:ascii="Times New Roman"/>
          <w:b w:val="false"/>
          <w:i w:val="false"/>
          <w:color w:val="000000"/>
          <w:sz w:val="28"/>
        </w:rPr>
        <w:t>
      улица Женис – 166, 168, 169, 170, 171, 172, 173, 174, 175, 176, 177, 178, 179, 180, 181, 182, 183, 184, 185, 186, 187, 188, 189, 190, 191, 192, 193, 194, 195, 196, 197, 198, 199, 200, 201, 202, 203, 205;</w:t>
      </w:r>
    </w:p>
    <w:p>
      <w:pPr>
        <w:spacing w:after="0"/>
        <w:ind w:left="0"/>
        <w:jc w:val="both"/>
      </w:pPr>
      <w:r>
        <w:rPr>
          <w:rFonts w:ascii="Times New Roman"/>
          <w:b w:val="false"/>
          <w:i w:val="false"/>
          <w:color w:val="000000"/>
          <w:sz w:val="28"/>
        </w:rPr>
        <w:t>
      улица Некрасова – 33, 34, 35, 36, 37, 38, 39, 40, 41, 42, 43, 44, 45, 46, 47, 48, 49, 50, 51, 52, 53, 54, 55, 56, 57, 58, 59, 60, 61, 62, 63, 64, 65, 66, 67, 68, 69, 70;</w:t>
      </w:r>
    </w:p>
    <w:p>
      <w:pPr>
        <w:spacing w:after="0"/>
        <w:ind w:left="0"/>
        <w:jc w:val="both"/>
      </w:pPr>
      <w:r>
        <w:rPr>
          <w:rFonts w:ascii="Times New Roman"/>
          <w:b w:val="false"/>
          <w:i w:val="false"/>
          <w:color w:val="000000"/>
          <w:sz w:val="28"/>
        </w:rPr>
        <w:t>
      улица Ломоносова – 32, 33, 34, 35, 36, 37, 38, 39, 40, 41, 42, 43, 44, 45, 46, 47, 48, 49, 50, 51, 52, 53, 54, 55, 56, 57, 58, 59, 60, 61, 62, 64, 67, 69;</w:t>
      </w:r>
    </w:p>
    <w:p>
      <w:pPr>
        <w:spacing w:after="0"/>
        <w:ind w:left="0"/>
        <w:jc w:val="both"/>
      </w:pPr>
      <w:r>
        <w:rPr>
          <w:rFonts w:ascii="Times New Roman"/>
          <w:b w:val="false"/>
          <w:i w:val="false"/>
          <w:color w:val="000000"/>
          <w:sz w:val="28"/>
        </w:rPr>
        <w:t>
      улица Кенесары Касымулы – 159, 161, 163, 165, 166, 167, 168, 169, 170, 171, 172, 173, 174, 175, 176, 177, 178, 179, 180, 181, 182, 183, 184, 185, 186, 187, 188, 189, 191, 193, 195, 196, 197; 198, 200, 202, 204, 206, 208, 210, 210А, 212, 212А, 214, 216, 218, 220, 220А, 220Б;</w:t>
      </w:r>
    </w:p>
    <w:p>
      <w:pPr>
        <w:spacing w:after="0"/>
        <w:ind w:left="0"/>
        <w:jc w:val="both"/>
      </w:pPr>
      <w:r>
        <w:rPr>
          <w:rFonts w:ascii="Times New Roman"/>
          <w:b w:val="false"/>
          <w:i w:val="false"/>
          <w:color w:val="000000"/>
          <w:sz w:val="28"/>
        </w:rPr>
        <w:t>
      улица Л. Шевцовой – 65, 67, 69, 71, 73, 75, 77, 79, 80, 80А, 81, 82, 83, 84, 85, 86, 86А, 87, 88, 89, 90, 91, 92, 93, 94, 94А, 95, 96, 96А, 97, 98, 100, 101, 102, 103, 104, 105, 106, 107, 108, 109, 110, 110А, 111, 112, 113, 114, 115, 116, 117, 118, 120, 121, 122, 123, 124, 126, 128, 130, 132, 134, 214А;</w:t>
      </w:r>
    </w:p>
    <w:p>
      <w:pPr>
        <w:spacing w:after="0"/>
        <w:ind w:left="0"/>
        <w:jc w:val="both"/>
      </w:pPr>
      <w:r>
        <w:rPr>
          <w:rFonts w:ascii="Times New Roman"/>
          <w:b w:val="false"/>
          <w:i w:val="false"/>
          <w:color w:val="000000"/>
          <w:sz w:val="28"/>
        </w:rPr>
        <w:t>
      улица Громовой – 81, 85, 86, 86А, 87, 88, 89, 90, 91, 92, 93, 94, 95, 96, 97, 98, 99, 100, 101, 102, 103, 104, 105, 106, 107, 108, 109, 110, 111, 112, 113, 114, 115, 116, 117, 118, 119, 120, 121, 122, 123, 124, 125, 126, 128, 130, 132, 134, 134А, 136, 138, 140, 142;</w:t>
      </w:r>
    </w:p>
    <w:p>
      <w:pPr>
        <w:spacing w:after="0"/>
        <w:ind w:left="0"/>
        <w:jc w:val="both"/>
      </w:pPr>
      <w:r>
        <w:rPr>
          <w:rFonts w:ascii="Times New Roman"/>
          <w:b w:val="false"/>
          <w:i w:val="false"/>
          <w:color w:val="000000"/>
          <w:sz w:val="28"/>
        </w:rPr>
        <w:t>
      улица Канай би – 161, 161А, 163, 163А, 165, 167, 169, 171, 173, 173А, 173Б, 175, 177, 178, 179, 180, 181, 182, 183, 184, 185, 186, 187, 188, 190, 192, 193, 194, 195, 196, 197, 198, 200, 202, 204, 206, 208, 210, 212А, 212Б, 214, 216;</w:t>
      </w:r>
    </w:p>
    <w:p>
      <w:pPr>
        <w:spacing w:after="0"/>
        <w:ind w:left="0"/>
        <w:jc w:val="both"/>
      </w:pPr>
      <w:r>
        <w:rPr>
          <w:rFonts w:ascii="Times New Roman"/>
          <w:b w:val="false"/>
          <w:i w:val="false"/>
          <w:color w:val="000000"/>
          <w:sz w:val="28"/>
        </w:rPr>
        <w:t>
      улица Досова – 98, 100, 102, 104, 105, 106, 107, 108, 109, 110, 111, 112, 113, 114, 115, 116, 117, 118, 119, 120, 121, 122, 123, 124, 125, 126, 127, 128, 129, 130, 131, 132, 133, 134, 135, 137, 138, 139, 140, 141, 142, 143, 143А, 145, 147,</w:t>
      </w:r>
    </w:p>
    <w:p>
      <w:pPr>
        <w:spacing w:after="0"/>
        <w:ind w:left="0"/>
        <w:jc w:val="both"/>
      </w:pPr>
      <w:r>
        <w:rPr>
          <w:rFonts w:ascii="Times New Roman"/>
          <w:b w:val="false"/>
          <w:i w:val="false"/>
          <w:color w:val="000000"/>
          <w:sz w:val="28"/>
        </w:rPr>
        <w:t>
      улица Сағадат Нұрмағанбетов – 176, 178, 180, 182, 184, 186, 188, 189, 190, 191, 192, 193, 194, 195, 196, 197, 198, 199, 200, 201, 202, 203, 204, 205, 206, 207, 208, 208А, 209, 210, 211, 212, 213, 214, 215, 216, 217, 218, 219, 221, 223, 225, 227, 229;</w:t>
      </w:r>
    </w:p>
    <w:p>
      <w:pPr>
        <w:spacing w:after="0"/>
        <w:ind w:left="0"/>
        <w:jc w:val="both"/>
      </w:pPr>
      <w:r>
        <w:rPr>
          <w:rFonts w:ascii="Times New Roman"/>
          <w:b w:val="false"/>
          <w:i w:val="false"/>
          <w:color w:val="000000"/>
          <w:sz w:val="28"/>
        </w:rPr>
        <w:t>
      улица Султана Баймагамбетова –5, 5А, 6, 6А, 7, 9, 9А, 13, 13А, 15, 17, 19, 19А, 21, 21А, 23, 23А, 25, 25А, 27, 27А, 29, 29А, 31, 31А, 33, 33А, 35, 35А, 37, 37А;</w:t>
      </w:r>
    </w:p>
    <w:p>
      <w:pPr>
        <w:spacing w:after="0"/>
        <w:ind w:left="0"/>
        <w:jc w:val="both"/>
      </w:pPr>
      <w:r>
        <w:rPr>
          <w:rFonts w:ascii="Times New Roman"/>
          <w:b w:val="false"/>
          <w:i w:val="false"/>
          <w:color w:val="000000"/>
          <w:sz w:val="28"/>
        </w:rPr>
        <w:t>
      улица Н. Вавилова – 158, 160, 162, 164, 166, 168, 169, 171, 173, 174, 175, 176, 177, 179, 181, 183, 185, 187, 189, 191, 192, 193, 195, 197, 199, 201, 203, 205, 207, 209, 2011, 213 Б;</w:t>
      </w:r>
    </w:p>
    <w:p>
      <w:pPr>
        <w:spacing w:after="0"/>
        <w:ind w:left="0"/>
        <w:jc w:val="both"/>
      </w:pPr>
      <w:r>
        <w:rPr>
          <w:rFonts w:ascii="Times New Roman"/>
          <w:b w:val="false"/>
          <w:i w:val="false"/>
          <w:color w:val="000000"/>
          <w:sz w:val="28"/>
        </w:rPr>
        <w:t>
      улица Жастар – 1, 2, 2/1, 3, 4, 5, 6, 7, 8, 9, 10, 11, 12, 13, 14, 15, 16, 17, 18, 19;</w:t>
      </w:r>
    </w:p>
    <w:p>
      <w:pPr>
        <w:spacing w:after="0"/>
        <w:ind w:left="0"/>
        <w:jc w:val="both"/>
      </w:pPr>
      <w:r>
        <w:rPr>
          <w:rFonts w:ascii="Times New Roman"/>
          <w:b w:val="false"/>
          <w:i w:val="false"/>
          <w:color w:val="000000"/>
          <w:sz w:val="28"/>
        </w:rPr>
        <w:t>
      улица Цветочная – 12, 14, 16, 18, 20, 22;</w:t>
      </w:r>
    </w:p>
    <w:p>
      <w:pPr>
        <w:spacing w:after="0"/>
        <w:ind w:left="0"/>
        <w:jc w:val="both"/>
      </w:pPr>
      <w:r>
        <w:rPr>
          <w:rFonts w:ascii="Times New Roman"/>
          <w:b w:val="false"/>
          <w:i w:val="false"/>
          <w:color w:val="000000"/>
          <w:sz w:val="28"/>
        </w:rPr>
        <w:t>
      улица Армандастар – 1, 2, 2А, 3, 4, 5, 6, 7, 8, 9, 10, 11, 12, 13, 14, 15, 16;</w:t>
      </w:r>
    </w:p>
    <w:p>
      <w:pPr>
        <w:spacing w:after="0"/>
        <w:ind w:left="0"/>
        <w:jc w:val="both"/>
      </w:pPr>
      <w:r>
        <w:rPr>
          <w:rFonts w:ascii="Times New Roman"/>
          <w:b w:val="false"/>
          <w:i w:val="false"/>
          <w:color w:val="000000"/>
          <w:sz w:val="28"/>
        </w:rPr>
        <w:t>
      улица Шалгынды – 1, 2, 3, 4, 5, 6, 7, 8, 9, 10, 11, 13, 15, 17, 17А;</w:t>
      </w:r>
    </w:p>
    <w:p>
      <w:pPr>
        <w:spacing w:after="0"/>
        <w:ind w:left="0"/>
        <w:jc w:val="both"/>
      </w:pPr>
      <w:r>
        <w:rPr>
          <w:rFonts w:ascii="Times New Roman"/>
          <w:b w:val="false"/>
          <w:i w:val="false"/>
          <w:color w:val="000000"/>
          <w:sz w:val="28"/>
        </w:rPr>
        <w:t>
      улица Шахмета Кусаинова – 1А, 2, 2А, 2Б, 3А, 4, 4А, 6, 6А, 8, 8А, 8Б, 9А, 10, 10А, 10Б, 12, 13А, 14, 15А, 16, 17А, 18, 18А, 19А, 20, 20А, 21А, 23А;</w:t>
      </w:r>
    </w:p>
    <w:p>
      <w:pPr>
        <w:spacing w:after="0"/>
        <w:ind w:left="0"/>
        <w:jc w:val="both"/>
      </w:pPr>
      <w:r>
        <w:rPr>
          <w:rFonts w:ascii="Times New Roman"/>
          <w:b w:val="false"/>
          <w:i w:val="false"/>
          <w:color w:val="000000"/>
          <w:sz w:val="28"/>
        </w:rPr>
        <w:t>
      улица Саябак – 1, 3, 5, 7, 9, 9А, 11, 13, 13А, 15, 15А, 17, 17А, 19, 19А, 21, 21А, 23, 23А;</w:t>
      </w:r>
    </w:p>
    <w:p>
      <w:pPr>
        <w:spacing w:after="0"/>
        <w:ind w:left="0"/>
        <w:jc w:val="both"/>
      </w:pPr>
      <w:r>
        <w:rPr>
          <w:rFonts w:ascii="Times New Roman"/>
          <w:b w:val="false"/>
          <w:i w:val="false"/>
          <w:color w:val="000000"/>
          <w:sz w:val="28"/>
        </w:rPr>
        <w:t>
      улица Жемисти – 1, 2, 3, 4, 5, 6, 7, 8, 9, 10, 11, 12, 13, 14, 15, 16, 17, 18, 19, 20, 21, 22, 23, 24, 25, 26, 27, 28, 29, 30;</w:t>
      </w:r>
    </w:p>
    <w:p>
      <w:pPr>
        <w:spacing w:after="0"/>
        <w:ind w:left="0"/>
        <w:jc w:val="both"/>
      </w:pPr>
      <w:r>
        <w:rPr>
          <w:rFonts w:ascii="Times New Roman"/>
          <w:b w:val="false"/>
          <w:i w:val="false"/>
          <w:color w:val="000000"/>
          <w:sz w:val="28"/>
        </w:rPr>
        <w:t>
      улица Гвардейская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w:t>
      </w:r>
    </w:p>
    <w:p>
      <w:pPr>
        <w:spacing w:after="0"/>
        <w:ind w:left="0"/>
        <w:jc w:val="both"/>
      </w:pPr>
      <w:r>
        <w:rPr>
          <w:rFonts w:ascii="Times New Roman"/>
          <w:b w:val="false"/>
          <w:i w:val="false"/>
          <w:color w:val="000000"/>
          <w:sz w:val="28"/>
        </w:rPr>
        <w:t>
      улица Жана ауыл – 1, 2, 2А, 2/1, 3, 4, 5, 5А, 6, 7, 7А, 8, 9, 9А, 10;</w:t>
      </w:r>
    </w:p>
    <w:p>
      <w:pPr>
        <w:spacing w:after="0"/>
        <w:ind w:left="0"/>
        <w:jc w:val="both"/>
      </w:pPr>
      <w:r>
        <w:rPr>
          <w:rFonts w:ascii="Times New Roman"/>
          <w:b w:val="false"/>
          <w:i w:val="false"/>
          <w:color w:val="000000"/>
          <w:sz w:val="28"/>
        </w:rPr>
        <w:t>
      улица Сарыжайлау – 1, 2, 3, 4, 5, 6, 7, 8, 9, 10, 11, 12, 13, 14, 15, 16, 17, 18, 19, 20, 37, 39, 42А;</w:t>
      </w:r>
    </w:p>
    <w:p>
      <w:pPr>
        <w:spacing w:after="0"/>
        <w:ind w:left="0"/>
        <w:jc w:val="both"/>
      </w:pPr>
      <w:r>
        <w:rPr>
          <w:rFonts w:ascii="Times New Roman"/>
          <w:b w:val="false"/>
          <w:i w:val="false"/>
          <w:color w:val="000000"/>
          <w:sz w:val="28"/>
        </w:rPr>
        <w:t>
      улица Мамыр – 1, 3, 5, 7, 9, 11, 13, 15, 17, 19, 20А.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725</w:t>
      </w:r>
    </w:p>
    <w:p>
      <w:pPr>
        <w:spacing w:after="0"/>
        <w:ind w:left="0"/>
        <w:jc w:val="both"/>
      </w:pPr>
      <w:r>
        <w:rPr>
          <w:rFonts w:ascii="Times New Roman"/>
          <w:b w:val="false"/>
          <w:i w:val="false"/>
          <w:color w:val="000000"/>
          <w:sz w:val="28"/>
        </w:rPr>
        <w:t>
      Местонахождение: Акмолинская область, город Кокшетау, улица Кенесары Касымулы 222, здание коммунального государственного учреждения "Школа-лицей № 21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Женис – 204, 208, 210, 212, 214, 216, 218, 220, 220А, 222, 224, 226, 228, 230, 230А, 232;</w:t>
      </w:r>
    </w:p>
    <w:p>
      <w:pPr>
        <w:spacing w:after="0"/>
        <w:ind w:left="0"/>
        <w:jc w:val="both"/>
      </w:pPr>
      <w:r>
        <w:rPr>
          <w:rFonts w:ascii="Times New Roman"/>
          <w:b w:val="false"/>
          <w:i w:val="false"/>
          <w:color w:val="000000"/>
          <w:sz w:val="28"/>
        </w:rPr>
        <w:t>
      улица Некрасова – 71, 72, 73, 74, 75, 76, 77, 78, 79, 80;</w:t>
      </w:r>
    </w:p>
    <w:p>
      <w:pPr>
        <w:spacing w:after="0"/>
        <w:ind w:left="0"/>
        <w:jc w:val="both"/>
      </w:pPr>
      <w:r>
        <w:rPr>
          <w:rFonts w:ascii="Times New Roman"/>
          <w:b w:val="false"/>
          <w:i w:val="false"/>
          <w:color w:val="000000"/>
          <w:sz w:val="28"/>
        </w:rPr>
        <w:t>
      улица Ломоносова – 71, 73, 75, 77, 79;</w:t>
      </w:r>
    </w:p>
    <w:p>
      <w:pPr>
        <w:spacing w:after="0"/>
        <w:ind w:left="0"/>
        <w:jc w:val="both"/>
      </w:pPr>
      <w:r>
        <w:rPr>
          <w:rFonts w:ascii="Times New Roman"/>
          <w:b w:val="false"/>
          <w:i w:val="false"/>
          <w:color w:val="000000"/>
          <w:sz w:val="28"/>
        </w:rPr>
        <w:t>
      улица Кенесары Касымулы – 199, 199А, 209, 209Б, 209В, 209Г, 211, 211Б, 222;</w:t>
      </w:r>
    </w:p>
    <w:p>
      <w:pPr>
        <w:spacing w:after="0"/>
        <w:ind w:left="0"/>
        <w:jc w:val="both"/>
      </w:pPr>
      <w:r>
        <w:rPr>
          <w:rFonts w:ascii="Times New Roman"/>
          <w:b w:val="false"/>
          <w:i w:val="false"/>
          <w:color w:val="000000"/>
          <w:sz w:val="28"/>
        </w:rPr>
        <w:t>
      улица Громовой –142А, 142А/1, 142Б;</w:t>
      </w:r>
    </w:p>
    <w:p>
      <w:pPr>
        <w:spacing w:after="0"/>
        <w:ind w:left="0"/>
        <w:jc w:val="both"/>
      </w:pPr>
      <w:r>
        <w:rPr>
          <w:rFonts w:ascii="Times New Roman"/>
          <w:b w:val="false"/>
          <w:i w:val="false"/>
          <w:color w:val="000000"/>
          <w:sz w:val="28"/>
        </w:rPr>
        <w:t>
      улица Досова – 144, 146, 147А, 148, 149, 150, 151, 153, 154, 155, 156, 157, 158, 159, 159А, 160, 161, 163;</w:t>
      </w:r>
    </w:p>
    <w:p>
      <w:pPr>
        <w:spacing w:after="0"/>
        <w:ind w:left="0"/>
        <w:jc w:val="both"/>
      </w:pPr>
      <w:r>
        <w:rPr>
          <w:rFonts w:ascii="Times New Roman"/>
          <w:b w:val="false"/>
          <w:i w:val="false"/>
          <w:color w:val="000000"/>
          <w:sz w:val="28"/>
        </w:rPr>
        <w:t>
      улица Султана Баймагамбетова – 3А, 39, 41, 41А, 43, 43А, 45, 45А, 47, 47А, 49, 49А, 51, 53, 55А, 184, 209А;</w:t>
      </w:r>
    </w:p>
    <w:p>
      <w:pPr>
        <w:spacing w:after="0"/>
        <w:ind w:left="0"/>
        <w:jc w:val="both"/>
      </w:pPr>
      <w:r>
        <w:rPr>
          <w:rFonts w:ascii="Times New Roman"/>
          <w:b w:val="false"/>
          <w:i w:val="false"/>
          <w:color w:val="000000"/>
          <w:sz w:val="28"/>
        </w:rPr>
        <w:t>
      улица Н. Вавилова – 178, 180, 182, 186, 188, 190, 202, 204, 206, 208, 210, 212, 213, 215, 217, 219, 221, 223, 225;</w:t>
      </w:r>
    </w:p>
    <w:p>
      <w:pPr>
        <w:spacing w:after="0"/>
        <w:ind w:left="0"/>
        <w:jc w:val="both"/>
      </w:pPr>
      <w:r>
        <w:rPr>
          <w:rFonts w:ascii="Times New Roman"/>
          <w:b w:val="false"/>
          <w:i w:val="false"/>
          <w:color w:val="000000"/>
          <w:sz w:val="28"/>
        </w:rPr>
        <w:t>
      улица Жастар – 20, 21, 22, 23, 24, 25, 26, 27, 28, 29, 31, 32, 33, 35, 36, 37, 38, 39, 40, 41, 43, 44, 45, 46, 47, 48, 49, 50, 51, 52, 53;</w:t>
      </w:r>
    </w:p>
    <w:p>
      <w:pPr>
        <w:spacing w:after="0"/>
        <w:ind w:left="0"/>
        <w:jc w:val="both"/>
      </w:pPr>
      <w:r>
        <w:rPr>
          <w:rFonts w:ascii="Times New Roman"/>
          <w:b w:val="false"/>
          <w:i w:val="false"/>
          <w:color w:val="000000"/>
          <w:sz w:val="28"/>
        </w:rPr>
        <w:t>
      улица Армандастар – 17А, 19, 20, 20А, 20Б, 20Г, 20Д, 21, 21А, 22, 23, 24, 24А, 25, 26, 27, 28, 28А, 28Б, 29, 30, 31, 32, 33, 35, 37, 39, 41, 43;</w:t>
      </w:r>
    </w:p>
    <w:p>
      <w:pPr>
        <w:spacing w:after="0"/>
        <w:ind w:left="0"/>
        <w:jc w:val="both"/>
      </w:pPr>
      <w:r>
        <w:rPr>
          <w:rFonts w:ascii="Times New Roman"/>
          <w:b w:val="false"/>
          <w:i w:val="false"/>
          <w:color w:val="000000"/>
          <w:sz w:val="28"/>
        </w:rPr>
        <w:t>
      улица Шалгынды – 16, 18, 19, 21, 22, 22А, 23, 23А, 29, 31, 32, 33;</w:t>
      </w:r>
    </w:p>
    <w:p>
      <w:pPr>
        <w:spacing w:after="0"/>
        <w:ind w:left="0"/>
        <w:jc w:val="both"/>
      </w:pPr>
      <w:r>
        <w:rPr>
          <w:rFonts w:ascii="Times New Roman"/>
          <w:b w:val="false"/>
          <w:i w:val="false"/>
          <w:color w:val="000000"/>
          <w:sz w:val="28"/>
        </w:rPr>
        <w:t>
      улица Жаркын – 1, 2, 3, 4, 5, 6, 7, 8, 9, 10, 12, 14, 16;</w:t>
      </w:r>
    </w:p>
    <w:p>
      <w:pPr>
        <w:spacing w:after="0"/>
        <w:ind w:left="0"/>
        <w:jc w:val="both"/>
      </w:pPr>
      <w:r>
        <w:rPr>
          <w:rFonts w:ascii="Times New Roman"/>
          <w:b w:val="false"/>
          <w:i w:val="false"/>
          <w:color w:val="000000"/>
          <w:sz w:val="28"/>
        </w:rPr>
        <w:t>
      улица Шунгырша – 1, 2, 3, 4, 6, 7, 8, 10, 11, 13, 15, 17;</w:t>
      </w:r>
    </w:p>
    <w:p>
      <w:pPr>
        <w:spacing w:after="0"/>
        <w:ind w:left="0"/>
        <w:jc w:val="both"/>
      </w:pPr>
      <w:r>
        <w:rPr>
          <w:rFonts w:ascii="Times New Roman"/>
          <w:b w:val="false"/>
          <w:i w:val="false"/>
          <w:color w:val="000000"/>
          <w:sz w:val="28"/>
        </w:rPr>
        <w:t>
      улица Мамыр – 2, 4, 6, 8, 10, 12, 12А;</w:t>
      </w:r>
    </w:p>
    <w:p>
      <w:pPr>
        <w:spacing w:after="0"/>
        <w:ind w:left="0"/>
        <w:jc w:val="both"/>
      </w:pPr>
      <w:r>
        <w:rPr>
          <w:rFonts w:ascii="Times New Roman"/>
          <w:b w:val="false"/>
          <w:i w:val="false"/>
          <w:color w:val="000000"/>
          <w:sz w:val="28"/>
        </w:rPr>
        <w:t>
      улица Сырымбет – 1, 2, 2А, 2Б, 3, 4, 4А, 5, 6, 7, 9, 11, 13, 15, 17, 19, 21, 23, 25, 27, 29, 31, 33, 35;</w:t>
      </w:r>
    </w:p>
    <w:p>
      <w:pPr>
        <w:spacing w:after="0"/>
        <w:ind w:left="0"/>
        <w:jc w:val="both"/>
      </w:pPr>
      <w:r>
        <w:rPr>
          <w:rFonts w:ascii="Times New Roman"/>
          <w:b w:val="false"/>
          <w:i w:val="false"/>
          <w:color w:val="000000"/>
          <w:sz w:val="28"/>
        </w:rPr>
        <w:t>
      микрорайон Жайлау-2 – 1, 1А, 1У, 2, 2А, 2Б, 3, 3А, 4, 5, 5А, 6, 7, 7А, 8, 9, 9А, 9Б, 10, 10А, 11, 11А, 11Б, 12, 13, 13А, 13Б, 14, 15, 16, 17, 18, 19, 20, 21, 22, 23, 23А, 24, 25, 26, 27, 28, 29, 30, 31, 32, 33, 34, 35, 37А;</w:t>
      </w:r>
    </w:p>
    <w:p>
      <w:pPr>
        <w:spacing w:after="0"/>
        <w:ind w:left="0"/>
        <w:jc w:val="both"/>
      </w:pPr>
      <w:r>
        <w:rPr>
          <w:rFonts w:ascii="Times New Roman"/>
          <w:b w:val="false"/>
          <w:i w:val="false"/>
          <w:color w:val="000000"/>
          <w:sz w:val="28"/>
        </w:rPr>
        <w:t>
      микрорайон Жайлау – 1, 2, 3, 4, 5, 6, 6А, 7, 8, 9, 10, 11, 12, 13, 14, 15, 16, 17, 18, 19, 20, 21, 22, 22А, 23, 24, 25, 25А, 26, 27, 28, 29, 30, 31, 32, 33, 34, 35, 36, 37, 37Б, 37В, 37Г, 37Д, 37/1А, 37/2, 37/3, 37/4, 37/5, 37/6, 37/7, 37/8, 37/9, 37/10, 37/11, 37/11Б, 37/12, 37/13, 37/14, 37/15, 37/16, 38, 39, 40, 41, 41/1, 41/2, 42, 42/2, 43, 44, 44/2, 45, 46, 47, 48, 49, 50, 51, 52, 53, 53А, 54, 55, 56, 57, 57А, 58, 59, 60, 60А, 60Б, 61, 62, 63, 64, 65, 66, 66А, 66Б, 66В, 66Д, 66Д/1, 67А, 68, 68А, 69, 70, 71, 72, 73, 74, 75, 76, 77, 78, 79, 80, 81, 82, 83, 84, 85, 86, 86Б, 87, 88, 89, 90, 91, 92, 93, 94, 95, 96, 97, 98, 99, 100, 101, 102, 103, 104, 105, 106, 107, 108, 109, 110.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13</w:t>
      </w:r>
    </w:p>
    <w:p>
      <w:pPr>
        <w:spacing w:after="0"/>
        <w:ind w:left="0"/>
        <w:jc w:val="both"/>
      </w:pPr>
      <w:r>
        <w:rPr>
          <w:rFonts w:ascii="Times New Roman"/>
          <w:b w:val="false"/>
          <w:i w:val="false"/>
          <w:color w:val="000000"/>
          <w:sz w:val="28"/>
        </w:rPr>
        <w:t>
      Местонахождение: Акмолинская область, город Кокшетау, улица ЗарапаТемирбекова 175/2, здание товарищества с ограниченной ответственностью "Кокше Тазалык".</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Нұрсұлтан Назарбаев – 162, 164, 166, 168, 170, 172, 174, 176, 178, 180, 182, 184, 186, 188, 189, 191, 192, 193, 194, 195, 196, 197,198, 199, 200, 201, 202, 203, 204, 205, 206, 207, 208, 209, 210, 211, 211А, 211Б, 211В, 211Д, 211К, 212, 213, 214, 215, 216, 217, 218, 219, 220, 221, 222, 223, 224, 226, 227, 228, 229, 230, 231, 232, 234, 235, 236, 237, 238, 239, 240, 241, 242, 243, 244, 245, 246, 247, 248, 249, 250, 251, 252, 253, 254, 255, 256, 257, 258, 259, 260, 261, 262, 263, 264, 265, 266, 266А, 266Б, 273;</w:t>
      </w:r>
    </w:p>
    <w:p>
      <w:pPr>
        <w:spacing w:after="0"/>
        <w:ind w:left="0"/>
        <w:jc w:val="both"/>
      </w:pPr>
      <w:r>
        <w:rPr>
          <w:rFonts w:ascii="Times New Roman"/>
          <w:b w:val="false"/>
          <w:i w:val="false"/>
          <w:color w:val="000000"/>
          <w:sz w:val="28"/>
        </w:rPr>
        <w:t>
      улица Ильяса Есенберлина – 128, 130, 132, 134, 136, 138, 140, 142, 144, 146, 148, 150, 152, 154, 156, 158, 160, 162, 164, 165, 166, 167, 168, 169, 170, 171, 172, 173, 174, 175, 176, 177, 178, 179, 180, 181, 182, 183, 184, 185, 186, 187, 189, 191, 193, 195, 197, 199, 201, 203, 205, 207, 209, 211, 213, 215, 217, 219, 221, 223, 225;</w:t>
      </w:r>
    </w:p>
    <w:p>
      <w:pPr>
        <w:spacing w:after="0"/>
        <w:ind w:left="0"/>
        <w:jc w:val="both"/>
      </w:pPr>
      <w:r>
        <w:rPr>
          <w:rFonts w:ascii="Times New Roman"/>
          <w:b w:val="false"/>
          <w:i w:val="false"/>
          <w:color w:val="000000"/>
          <w:sz w:val="28"/>
        </w:rPr>
        <w:t>
      улица С. Есенина – 1, 2, 3, 4, 5, 6, 7, 8, 9, 10, 11, 12, 13, 14, 15, 16, 17, 18;</w:t>
      </w:r>
    </w:p>
    <w:p>
      <w:pPr>
        <w:spacing w:after="0"/>
        <w:ind w:left="0"/>
        <w:jc w:val="both"/>
      </w:pPr>
      <w:r>
        <w:rPr>
          <w:rFonts w:ascii="Times New Roman"/>
          <w:b w:val="false"/>
          <w:i w:val="false"/>
          <w:color w:val="000000"/>
          <w:sz w:val="28"/>
        </w:rPr>
        <w:t>
      улица А. Блока – 1, 2, 3, 4, 5, 6, 7, 8, 9, 10, 11, 12, 13, 14, 15, 16;</w:t>
      </w:r>
    </w:p>
    <w:p>
      <w:pPr>
        <w:spacing w:after="0"/>
        <w:ind w:left="0"/>
        <w:jc w:val="both"/>
      </w:pPr>
      <w:r>
        <w:rPr>
          <w:rFonts w:ascii="Times New Roman"/>
          <w:b w:val="false"/>
          <w:i w:val="false"/>
          <w:color w:val="000000"/>
          <w:sz w:val="28"/>
        </w:rPr>
        <w:t>
      улица Рамазан Елебаев – 138, 140, 142, 144, 145, 146, 147, 148, 149, 150, 151, 153, 157;</w:t>
      </w:r>
    </w:p>
    <w:p>
      <w:pPr>
        <w:spacing w:after="0"/>
        <w:ind w:left="0"/>
        <w:jc w:val="both"/>
      </w:pPr>
      <w:r>
        <w:rPr>
          <w:rFonts w:ascii="Times New Roman"/>
          <w:b w:val="false"/>
          <w:i w:val="false"/>
          <w:color w:val="000000"/>
          <w:sz w:val="28"/>
        </w:rPr>
        <w:t>
      улица Титова – 1, 2, 3, 4, 5, 6, 7, 8, 9, 10, 11, 12, 13, 14, 15, 16;</w:t>
      </w:r>
    </w:p>
    <w:p>
      <w:pPr>
        <w:spacing w:after="0"/>
        <w:ind w:left="0"/>
        <w:jc w:val="both"/>
      </w:pPr>
      <w:r>
        <w:rPr>
          <w:rFonts w:ascii="Times New Roman"/>
          <w:b w:val="false"/>
          <w:i w:val="false"/>
          <w:color w:val="000000"/>
          <w:sz w:val="28"/>
        </w:rPr>
        <w:t>
      улица Каныша Сатпаева – 89,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pPr>
        <w:spacing w:after="0"/>
        <w:ind w:left="0"/>
        <w:jc w:val="both"/>
      </w:pPr>
      <w:r>
        <w:rPr>
          <w:rFonts w:ascii="Times New Roman"/>
          <w:b w:val="false"/>
          <w:i w:val="false"/>
          <w:color w:val="000000"/>
          <w:sz w:val="28"/>
        </w:rPr>
        <w:t>
      улица Биржан Сала – 160, 160А, 161, 162, 163, 164, 165, 166, 166Б, 167, 168, 169, 170, 170А, 171, 172, 173,ж 174, 175, 177, 179, 181, 183, 185, 187, 189, 189Б, 191, 191А, 193, 195, 197, 201, 203, 205, 207, 209, 211, 213, 215, 215А;</w:t>
      </w:r>
    </w:p>
    <w:p>
      <w:pPr>
        <w:spacing w:after="0"/>
        <w:ind w:left="0"/>
        <w:jc w:val="both"/>
      </w:pPr>
      <w:r>
        <w:rPr>
          <w:rFonts w:ascii="Times New Roman"/>
          <w:b w:val="false"/>
          <w:i w:val="false"/>
          <w:color w:val="000000"/>
          <w:sz w:val="28"/>
        </w:rPr>
        <w:t>
      улица Бауыржана Момышулы – 161, 163, 165, 167, 169, 171, 173, 175, 177, 179, 181, 183, 184, 186, 188, 188Б, 190, 190А, 190Б, 190В, 192, 192А, 192Б, 192В, 192Д, 192/1, 192/2, 192-4, 192-4А;</w:t>
      </w:r>
    </w:p>
    <w:p>
      <w:pPr>
        <w:spacing w:after="0"/>
        <w:ind w:left="0"/>
        <w:jc w:val="both"/>
      </w:pPr>
      <w:r>
        <w:rPr>
          <w:rFonts w:ascii="Times New Roman"/>
          <w:b w:val="false"/>
          <w:i w:val="false"/>
          <w:color w:val="000000"/>
          <w:sz w:val="28"/>
        </w:rPr>
        <w:t>
      улица Мактая Сагдиева –155, 157, 159, 161, 163, 164, 165, 167, 169, 170, 171, 172, 174, 176, 178, 180, 182;</w:t>
      </w:r>
    </w:p>
    <w:p>
      <w:pPr>
        <w:spacing w:after="0"/>
        <w:ind w:left="0"/>
        <w:jc w:val="both"/>
      </w:pPr>
      <w:r>
        <w:rPr>
          <w:rFonts w:ascii="Times New Roman"/>
          <w:b w:val="false"/>
          <w:i w:val="false"/>
          <w:color w:val="000000"/>
          <w:sz w:val="28"/>
        </w:rPr>
        <w:t>
      проезд Херсонского – 7, 7А, 9, 11, 12, 13, 13А, 14, 15, 15А, 16, 16А, 17, 17А, 18, 18А, 19, 20, 21, 22, 23, 24, 25, 26, 27, 28, 29, 30, 31, 32, 33, 34;</w:t>
      </w:r>
    </w:p>
    <w:p>
      <w:pPr>
        <w:spacing w:after="0"/>
        <w:ind w:left="0"/>
        <w:jc w:val="both"/>
      </w:pPr>
      <w:r>
        <w:rPr>
          <w:rFonts w:ascii="Times New Roman"/>
          <w:b w:val="false"/>
          <w:i w:val="false"/>
          <w:color w:val="000000"/>
          <w:sz w:val="28"/>
        </w:rPr>
        <w:t>
      улица Магжана Жумабаева – 149, 150, 151, 152, 153, 154, 155, 155А, 155Б, 156, 157, 158, 159, 160, 161, 161А, 161Б, 162, 162А, 163, 164, 165, 166, 167, 168, 169, 170, 171, 172, 173, 174, 174А, 174Б, 175, 176, 176А, 177, 178, 179, 180, 181, 182, 183, 184, 184/1, 185, 186, 187, 188, 189, 190, 191, 192, 193, 194, 195, 196, 197, 198, 199, 199/1, 199/2, 200, 201, 203, 205, 207, 209, 211;</w:t>
      </w:r>
    </w:p>
    <w:p>
      <w:pPr>
        <w:spacing w:after="0"/>
        <w:ind w:left="0"/>
        <w:jc w:val="both"/>
      </w:pPr>
      <w:r>
        <w:rPr>
          <w:rFonts w:ascii="Times New Roman"/>
          <w:b w:val="false"/>
          <w:i w:val="false"/>
          <w:color w:val="000000"/>
          <w:sz w:val="28"/>
        </w:rPr>
        <w:t>
      улица Фадеева – 25, 26, 27, 28, 29, 30, 31, 32, 33, 34, 35, 36, 37, 38, 39, 40, 41, 42, 43, 44, 46, 48, 50;</w:t>
      </w:r>
    </w:p>
    <w:p>
      <w:pPr>
        <w:spacing w:after="0"/>
        <w:ind w:left="0"/>
        <w:jc w:val="both"/>
      </w:pPr>
      <w:r>
        <w:rPr>
          <w:rFonts w:ascii="Times New Roman"/>
          <w:b w:val="false"/>
          <w:i w:val="false"/>
          <w:color w:val="000000"/>
          <w:sz w:val="28"/>
        </w:rPr>
        <w:t>
      улица Зарапа Темирбекова – 167, 169, 171, 173, 173А, 175, 175А, 177, 177А, 179, 181, 183, 185, 187, 189;</w:t>
      </w:r>
    </w:p>
    <w:p>
      <w:pPr>
        <w:spacing w:after="0"/>
        <w:ind w:left="0"/>
        <w:jc w:val="both"/>
      </w:pPr>
      <w:r>
        <w:rPr>
          <w:rFonts w:ascii="Times New Roman"/>
          <w:b w:val="false"/>
          <w:i w:val="false"/>
          <w:color w:val="000000"/>
          <w:sz w:val="28"/>
        </w:rPr>
        <w:t>
      улица Алихана Бокейхана – 183, 185;</w:t>
      </w:r>
    </w:p>
    <w:p>
      <w:pPr>
        <w:spacing w:after="0"/>
        <w:ind w:left="0"/>
        <w:jc w:val="both"/>
      </w:pPr>
      <w:r>
        <w:rPr>
          <w:rFonts w:ascii="Times New Roman"/>
          <w:b w:val="false"/>
          <w:i w:val="false"/>
          <w:color w:val="000000"/>
          <w:sz w:val="28"/>
        </w:rPr>
        <w:t>
      улица Женис – 207, 209, 211, 213, 215, 217, 219, 221, 223, 223А;</w:t>
      </w:r>
    </w:p>
    <w:p>
      <w:pPr>
        <w:spacing w:after="0"/>
        <w:ind w:left="0"/>
        <w:jc w:val="both"/>
      </w:pPr>
      <w:r>
        <w:rPr>
          <w:rFonts w:ascii="Times New Roman"/>
          <w:b w:val="false"/>
          <w:i w:val="false"/>
          <w:color w:val="000000"/>
          <w:sz w:val="28"/>
        </w:rPr>
        <w:t>
      улица Халифа Алтай – 2, 4, 6, 8, 10, 12, 14, 16, 18, 20, 22, 24, 26;</w:t>
      </w:r>
    </w:p>
    <w:p>
      <w:pPr>
        <w:spacing w:after="0"/>
        <w:ind w:left="0"/>
        <w:jc w:val="both"/>
      </w:pPr>
      <w:r>
        <w:rPr>
          <w:rFonts w:ascii="Times New Roman"/>
          <w:b w:val="false"/>
          <w:i w:val="false"/>
          <w:color w:val="000000"/>
          <w:sz w:val="28"/>
        </w:rPr>
        <w:t>
      улица О. Куанышева – 106, 108, 110, 112, 114, 116, 118, 120, 122, 124, 126, 128;</w:t>
      </w:r>
    </w:p>
    <w:p>
      <w:pPr>
        <w:spacing w:after="0"/>
        <w:ind w:left="0"/>
        <w:jc w:val="both"/>
      </w:pPr>
      <w:r>
        <w:rPr>
          <w:rFonts w:ascii="Times New Roman"/>
          <w:b w:val="false"/>
          <w:i w:val="false"/>
          <w:color w:val="000000"/>
          <w:sz w:val="28"/>
        </w:rPr>
        <w:t>
      улица Шарипова – 1, 2, 3, 4, 5, 6, 7, 8, 9, 10, 11, 12, 13, 14, 15, 16, 17, 18, 19, 20, 21, 22, 23, 24;</w:t>
      </w:r>
    </w:p>
    <w:p>
      <w:pPr>
        <w:spacing w:after="0"/>
        <w:ind w:left="0"/>
        <w:jc w:val="both"/>
      </w:pPr>
      <w:r>
        <w:rPr>
          <w:rFonts w:ascii="Times New Roman"/>
          <w:b w:val="false"/>
          <w:i w:val="false"/>
          <w:color w:val="000000"/>
          <w:sz w:val="28"/>
        </w:rPr>
        <w:t>
      улица Шахмета Кусаинова – 22, 24, 26, 28, 30, 32, 34, 36, 38, 40, 42, 44, 46, 48, 50, 52, 54, 56, 58, 60, 62, 64, 66, 67, 68, 69, 70, 71, 72, 73, 74, 75, 76, 77, 78, 79, 80, 81, 82, 83, 84, 85, 86, 87, 88, 89, 90, 91, 92, 93, 94, 95, 97, 99, 101, 103, 105, 107, 109, 111, 113, 115, 117, 119;</w:t>
      </w:r>
    </w:p>
    <w:p>
      <w:pPr>
        <w:spacing w:after="0"/>
        <w:ind w:left="0"/>
        <w:jc w:val="both"/>
      </w:pPr>
      <w:r>
        <w:rPr>
          <w:rFonts w:ascii="Times New Roman"/>
          <w:b w:val="false"/>
          <w:i w:val="false"/>
          <w:color w:val="000000"/>
          <w:sz w:val="28"/>
        </w:rPr>
        <w:t>
      улица Челюскина – 1, 2, 3, 4, 5, 6, 6А, 7, 8, 8А, 9, 10, 11, 12, 13, 14, 15, 16, 17, 18, 19, 20, 21, 22, 23, 24, 25, 26, 27, 28;</w:t>
      </w:r>
    </w:p>
    <w:p>
      <w:pPr>
        <w:spacing w:after="0"/>
        <w:ind w:left="0"/>
        <w:jc w:val="both"/>
      </w:pPr>
      <w:r>
        <w:rPr>
          <w:rFonts w:ascii="Times New Roman"/>
          <w:b w:val="false"/>
          <w:i w:val="false"/>
          <w:color w:val="000000"/>
          <w:sz w:val="28"/>
        </w:rPr>
        <w:t>
      улица С. Лазо – 48, 50, 52, 54, 56, 58, 60;</w:t>
      </w:r>
    </w:p>
    <w:p>
      <w:pPr>
        <w:spacing w:after="0"/>
        <w:ind w:left="0"/>
        <w:jc w:val="both"/>
      </w:pPr>
      <w:r>
        <w:rPr>
          <w:rFonts w:ascii="Times New Roman"/>
          <w:b w:val="false"/>
          <w:i w:val="false"/>
          <w:color w:val="000000"/>
          <w:sz w:val="28"/>
        </w:rPr>
        <w:t>
      улица Аккайын – 1, 2, 3, 4, 5, 6, 7, 8, 9, 10, 11, 12, 13, 14, 15, 15А, 16, 17, 17А, 18, 19, 19А, 20, 21, 21А, 22, 23, 24, 25, 26, 27;</w:t>
      </w:r>
    </w:p>
    <w:p>
      <w:pPr>
        <w:spacing w:after="0"/>
        <w:ind w:left="0"/>
        <w:jc w:val="both"/>
      </w:pPr>
      <w:r>
        <w:rPr>
          <w:rFonts w:ascii="Times New Roman"/>
          <w:b w:val="false"/>
          <w:i w:val="false"/>
          <w:color w:val="000000"/>
          <w:sz w:val="28"/>
        </w:rPr>
        <w:t>
      улица Нуркена Абдирова – 1, 1А, 1Б, 1Г, 1Д, 2, 2А, 2Б, 2В, 2Г, 2Д,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Кудайбергенова – 21, 23, 25, 27, 29, 31, 33, 34, 35, 36, 37, 39, 41, 43, 45, 47, 49, 51, 53, 55, 57, 59, 61, 63, 63/1;</w:t>
      </w:r>
    </w:p>
    <w:p>
      <w:pPr>
        <w:spacing w:after="0"/>
        <w:ind w:left="0"/>
        <w:jc w:val="both"/>
      </w:pPr>
      <w:r>
        <w:rPr>
          <w:rFonts w:ascii="Times New Roman"/>
          <w:b w:val="false"/>
          <w:i w:val="false"/>
          <w:color w:val="000000"/>
          <w:sz w:val="28"/>
        </w:rPr>
        <w:t>
      улица Тәттімбет – 1, 1А, 1Б, 1В, 1Г, 1/1, 2, 2А, 2Б, 2В, 2Г, 3, 4, 5, 6, 7, 8, 9, 10, 11, 12, 13, 14, 15, 16, 17, 18, 19, 20, 21, 22, 23, 27, 29, 31, 33;</w:t>
      </w:r>
    </w:p>
    <w:p>
      <w:pPr>
        <w:spacing w:after="0"/>
        <w:ind w:left="0"/>
        <w:jc w:val="both"/>
      </w:pPr>
      <w:r>
        <w:rPr>
          <w:rFonts w:ascii="Times New Roman"/>
          <w:b w:val="false"/>
          <w:i w:val="false"/>
          <w:color w:val="000000"/>
          <w:sz w:val="28"/>
        </w:rPr>
        <w:t>
      улица Шәмші Қалдаяқов – 1, 2, 3, 4, 5, 6, 7, 8, 9, 10, 11, 12, 13, 14, 15, 16, 17, 18, 19, 20, 21, 23, 24, 25, 26, 27, 28;</w:t>
      </w:r>
    </w:p>
    <w:p>
      <w:pPr>
        <w:spacing w:after="0"/>
        <w:ind w:left="0"/>
        <w:jc w:val="both"/>
      </w:pPr>
      <w:r>
        <w:rPr>
          <w:rFonts w:ascii="Times New Roman"/>
          <w:b w:val="false"/>
          <w:i w:val="false"/>
          <w:color w:val="000000"/>
          <w:sz w:val="28"/>
        </w:rPr>
        <w:t>
      улица Сулутобе – 1, 2, 3, 4, 5, 6, 7, 8, 9, 10, 11, 12, 13, 14, 15, 16, 17, 18, 19, 20, 21, 22, 23, 24, 25, 26, 27, 28, 29, 30, 32, 34, 36, 38;</w:t>
      </w:r>
    </w:p>
    <w:p>
      <w:pPr>
        <w:spacing w:after="0"/>
        <w:ind w:left="0"/>
        <w:jc w:val="both"/>
      </w:pPr>
      <w:r>
        <w:rPr>
          <w:rFonts w:ascii="Times New Roman"/>
          <w:b w:val="false"/>
          <w:i w:val="false"/>
          <w:color w:val="000000"/>
          <w:sz w:val="28"/>
        </w:rPr>
        <w:t>
      улица Орнекти – 1, 2, 3, 4, 5, 6, 7, 8, 9, 10, 11, 12, 13, 14, 16, 18, 20, 22, 24, 26, 28, 28А, 30, 32, 34, 36, 38, 40, 42;</w:t>
      </w:r>
    </w:p>
    <w:p>
      <w:pPr>
        <w:spacing w:after="0"/>
        <w:ind w:left="0"/>
        <w:jc w:val="both"/>
      </w:pPr>
      <w:r>
        <w:rPr>
          <w:rFonts w:ascii="Times New Roman"/>
          <w:b w:val="false"/>
          <w:i w:val="false"/>
          <w:color w:val="000000"/>
          <w:sz w:val="28"/>
        </w:rPr>
        <w:t>
      улица Береке – 1, 2, 3, 4, 5, 6, 7, 8, 9, 10, 11, 12, 13, 14;</w:t>
      </w:r>
    </w:p>
    <w:p>
      <w:pPr>
        <w:spacing w:after="0"/>
        <w:ind w:left="0"/>
        <w:jc w:val="both"/>
      </w:pPr>
      <w:r>
        <w:rPr>
          <w:rFonts w:ascii="Times New Roman"/>
          <w:b w:val="false"/>
          <w:i w:val="false"/>
          <w:color w:val="000000"/>
          <w:sz w:val="28"/>
        </w:rPr>
        <w:t>
      улица Алмалы – 1, 2, 3, 4, 5, 6, 8, 9, 9А, 10, 11, 12, 13, 14, 15, 16;</w:t>
      </w:r>
    </w:p>
    <w:p>
      <w:pPr>
        <w:spacing w:after="0"/>
        <w:ind w:left="0"/>
        <w:jc w:val="both"/>
      </w:pPr>
      <w:r>
        <w:rPr>
          <w:rFonts w:ascii="Times New Roman"/>
          <w:b w:val="false"/>
          <w:i w:val="false"/>
          <w:color w:val="000000"/>
          <w:sz w:val="28"/>
        </w:rPr>
        <w:t>
      улица Алаш – 5, 7, 8, 9, 10, 11, 12, 13, 14, 15, 16, 17, 18, 19, 20;</w:t>
      </w:r>
    </w:p>
    <w:p>
      <w:pPr>
        <w:spacing w:after="0"/>
        <w:ind w:left="0"/>
        <w:jc w:val="both"/>
      </w:pPr>
      <w:r>
        <w:rPr>
          <w:rFonts w:ascii="Times New Roman"/>
          <w:b w:val="false"/>
          <w:i w:val="false"/>
          <w:color w:val="000000"/>
          <w:sz w:val="28"/>
        </w:rPr>
        <w:t>
      улица Богенбая – 11, 13, 14, 15, 16, 17, 18, 19, 20, 21, 22, 23, 24, 25, 26, 27, 28, 31;</w:t>
      </w:r>
    </w:p>
    <w:p>
      <w:pPr>
        <w:spacing w:after="0"/>
        <w:ind w:left="0"/>
        <w:jc w:val="both"/>
      </w:pPr>
      <w:r>
        <w:rPr>
          <w:rFonts w:ascii="Times New Roman"/>
          <w:b w:val="false"/>
          <w:i w:val="false"/>
          <w:color w:val="000000"/>
          <w:sz w:val="28"/>
        </w:rPr>
        <w:t>
      улица Тукая – 13, 14, 15, 16, 17, 18, 19, 20, 21, 22, 23, 24, 25, 26;</w:t>
      </w:r>
    </w:p>
    <w:p>
      <w:pPr>
        <w:spacing w:after="0"/>
        <w:ind w:left="0"/>
        <w:jc w:val="both"/>
      </w:pPr>
      <w:r>
        <w:rPr>
          <w:rFonts w:ascii="Times New Roman"/>
          <w:b w:val="false"/>
          <w:i w:val="false"/>
          <w:color w:val="000000"/>
          <w:sz w:val="28"/>
        </w:rPr>
        <w:t>
      улица Жакана Сыздыкова – 1, 1А, 1Б, 1В, 1Г, 2, 2А, 2Б, 2В, 2Г, 2Д, 2Ж, 2З, 2Л, 3, 4, 5, 6, 7, 8, 9, 10, 11, 12, 13, 14, 15, 16, 17, 18, 19, 20, 21, 22, 23, 24, 25, 26, 27, 28, 29, 30, 31, 32, 33, 34, 35;</w:t>
      </w:r>
    </w:p>
    <w:p>
      <w:pPr>
        <w:spacing w:after="0"/>
        <w:ind w:left="0"/>
        <w:jc w:val="both"/>
      </w:pPr>
      <w:r>
        <w:rPr>
          <w:rFonts w:ascii="Times New Roman"/>
          <w:b w:val="false"/>
          <w:i w:val="false"/>
          <w:color w:val="000000"/>
          <w:sz w:val="28"/>
        </w:rPr>
        <w:t>
      улица Мұстафа Шоқай – 1, 1Б, 1В, 1Г, 1Е, 2, 2А, 2Б, 2В, 2Г, 2Д, 2Е, 3, 4, 5, 6, 7, 8, 9, 10, 11, 12, 13, 14, 15, 16, 17, 18, 19, 20, 21, 22, 23, 24, 25, 26, 27, 28, 29, 30, 31, 32, 33, 34, 35, 36, 37, 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w:t>
      </w:r>
    </w:p>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72, здание коммунального государственного учреждения "Общеобразовательная школа № 4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Нұрсұлтан Назарбаев – 114, 116, 118, 120, 122, 124, 126, 128, 130, 132, 134, 136, 138, 140, 142, 144, 146, 148, 150, 152, 154, 156, 158, 158А, 158В, 158Г, 158Д;</w:t>
      </w:r>
    </w:p>
    <w:p>
      <w:pPr>
        <w:spacing w:after="0"/>
        <w:ind w:left="0"/>
        <w:jc w:val="both"/>
      </w:pPr>
      <w:r>
        <w:rPr>
          <w:rFonts w:ascii="Times New Roman"/>
          <w:b w:val="false"/>
          <w:i w:val="false"/>
          <w:color w:val="000000"/>
          <w:sz w:val="28"/>
        </w:rPr>
        <w:t>
      улица Ильяса Есенберлина – 90, 92, 94, 96, 98, 100, 102, 104, 104А, 106, 108, 110, 112, 114, 116, 117, 118, 119, 120, 121, 122, 123, 124, 125, 126, 127, 129, 131, 133, 135, 137, 139, 141, 143, 145, 147, 149, 150А, 150Б, 151, 153, 155, 157, 159, 161, 163;</w:t>
      </w:r>
    </w:p>
    <w:p>
      <w:pPr>
        <w:spacing w:after="0"/>
        <w:ind w:left="0"/>
        <w:jc w:val="both"/>
      </w:pPr>
      <w:r>
        <w:rPr>
          <w:rFonts w:ascii="Times New Roman"/>
          <w:b w:val="false"/>
          <w:i w:val="false"/>
          <w:color w:val="000000"/>
          <w:sz w:val="28"/>
        </w:rPr>
        <w:t>
      улица Рамазан Елебаев – 94, 96, 98, 100, 101, 102, 103, 104, 105, 106, 107, 108, 109, 110, 111, 112, 113, 114, 115, 116, 117, 118, 119, 120, 120А, 121, 122, 123, 124, 125, 126, 127, 128, 129, 130, 131, 132, 133, 134, 135, 135/1, 137, 139, 141, 161, 168;</w:t>
      </w:r>
    </w:p>
    <w:p>
      <w:pPr>
        <w:spacing w:after="0"/>
        <w:ind w:left="0"/>
        <w:jc w:val="both"/>
      </w:pPr>
      <w:r>
        <w:rPr>
          <w:rFonts w:ascii="Times New Roman"/>
          <w:b w:val="false"/>
          <w:i w:val="false"/>
          <w:color w:val="000000"/>
          <w:sz w:val="28"/>
        </w:rPr>
        <w:t>
      улица Каныша Сатпаева – 47, 49, 51, 53, 55, 57, 59, 61, 63, 63А, 64, 65, 66, 67, 68, 69, 70, 71, 72, 73, 74, 75, 76, 77, 78, 78А, 79, 80, 81, 82, 83, 84, 84А, 85А, 86, 87, 87А, 88, 90, 90А;</w:t>
      </w:r>
    </w:p>
    <w:p>
      <w:pPr>
        <w:spacing w:after="0"/>
        <w:ind w:left="0"/>
        <w:jc w:val="both"/>
      </w:pPr>
      <w:r>
        <w:rPr>
          <w:rFonts w:ascii="Times New Roman"/>
          <w:b w:val="false"/>
          <w:i w:val="false"/>
          <w:color w:val="000000"/>
          <w:sz w:val="28"/>
        </w:rPr>
        <w:t>
      улица Биржан Сала – 126, 127, 128, 129, 130, 131, 132, 133, 134, 134А, 134А/1, 134А/2, 135, 136, 137, 138, 139, 140, 141, 142, 143, 144, 145, 146, 147, 148, 149, 150, 151, 152, 153, 154, 155, 156, 157, 158, 159;</w:t>
      </w:r>
    </w:p>
    <w:p>
      <w:pPr>
        <w:spacing w:after="0"/>
        <w:ind w:left="0"/>
        <w:jc w:val="both"/>
      </w:pPr>
      <w:r>
        <w:rPr>
          <w:rFonts w:ascii="Times New Roman"/>
          <w:b w:val="false"/>
          <w:i w:val="false"/>
          <w:color w:val="000000"/>
          <w:sz w:val="28"/>
        </w:rPr>
        <w:t>
      улица Бауыржана Момышулы – 87, 91, 97, 99, 101, 103, 119, 121, 123, 125, 127, 127/1, 127/2, 129, 130, 131, 132, 133, 134, 135, 136, 137, 138, 139, 140, 141, 142, 143, 144, 145, 145А, 146, 147, 148, 149, 150, 151, 152, 153, 154, 155, 156, 157, 158, 159, 160, 162, 164, 166, 168, 170, 172, 174, 176, 178, 178А, 178Б, 178Б/1, 178В, 178Г, 178Д, 178Е, 178/1, 180, 182;</w:t>
      </w:r>
    </w:p>
    <w:p>
      <w:pPr>
        <w:spacing w:after="0"/>
        <w:ind w:left="0"/>
        <w:jc w:val="both"/>
      </w:pPr>
      <w:r>
        <w:rPr>
          <w:rFonts w:ascii="Times New Roman"/>
          <w:b w:val="false"/>
          <w:i w:val="false"/>
          <w:color w:val="000000"/>
          <w:sz w:val="28"/>
        </w:rPr>
        <w:t>
      улица Мактая Сагдиева – 95, 96, 97, 98, 99, 100, 101, 102, 103, 104, 105, 106, 107, 108, 109, 110, 111, 112, 113, 114, 115, 115/1, 116, 117, 118, 119, 120, 121, 122, 123, 124, 125, 126, 127, 128, 129, 130, 131, 132, 133, 134, 135, 136, 137, 138, 139, 140, 141, 142, 143, 144, 146, 147, 148, 149, 150, 151, 152, 153, 154, 156, 156А, 156Б, 158, 160, 162;</w:t>
      </w:r>
    </w:p>
    <w:p>
      <w:pPr>
        <w:spacing w:after="0"/>
        <w:ind w:left="0"/>
        <w:jc w:val="both"/>
      </w:pPr>
      <w:r>
        <w:rPr>
          <w:rFonts w:ascii="Times New Roman"/>
          <w:b w:val="false"/>
          <w:i w:val="false"/>
          <w:color w:val="000000"/>
          <w:sz w:val="28"/>
        </w:rPr>
        <w:t>
      улица Магжана Жумабаева – 82, 83, 85, 87, 89, 91, 93, 95, 97, 99, 101, 102, 103, 104, 106, 108, 110, 112, 114, 115, 116, 117, 118, 119, 120, 121, 122, 123, 124, 125, 126, 127, 128, 129, 130, 131, 132, 133, 134, 135, 136, 137, 138, 139, 139А, 139Б, 140, 141, 141А, 141Б, 142, 143, 144, 145, 146, 147, 147А, 148;</w:t>
      </w:r>
    </w:p>
    <w:p>
      <w:pPr>
        <w:spacing w:after="0"/>
        <w:ind w:left="0"/>
        <w:jc w:val="both"/>
      </w:pPr>
      <w:r>
        <w:rPr>
          <w:rFonts w:ascii="Times New Roman"/>
          <w:b w:val="false"/>
          <w:i w:val="false"/>
          <w:color w:val="000000"/>
          <w:sz w:val="28"/>
        </w:rPr>
        <w:t>
      улица Зарапа Темирбекова – 115, 117, 119, 121, 123, 125, 127, 129, 131, 133, 135, 137, 139, 141, 143, 145, 147, 149, 151, 153, 155, 157, 159, 161, 163, 165;</w:t>
      </w:r>
    </w:p>
    <w:p>
      <w:pPr>
        <w:spacing w:after="0"/>
        <w:ind w:left="0"/>
        <w:jc w:val="both"/>
      </w:pPr>
      <w:r>
        <w:rPr>
          <w:rFonts w:ascii="Times New Roman"/>
          <w:b w:val="false"/>
          <w:i w:val="false"/>
          <w:color w:val="000000"/>
          <w:sz w:val="28"/>
        </w:rPr>
        <w:t>
      улица Фадеева – 1, 2, 3, 4, 5, 6, 7, 8, 9, 10, 11, 12, 13, 14, 15, 16, 17, 18, 19, 20, 21, 22, 23, 24;</w:t>
      </w:r>
    </w:p>
    <w:p>
      <w:pPr>
        <w:spacing w:after="0"/>
        <w:ind w:left="0"/>
        <w:jc w:val="both"/>
      </w:pPr>
      <w:r>
        <w:rPr>
          <w:rFonts w:ascii="Times New Roman"/>
          <w:b w:val="false"/>
          <w:i w:val="false"/>
          <w:color w:val="000000"/>
          <w:sz w:val="28"/>
        </w:rPr>
        <w:t>
      проезд Херсонского – 1, 2, 3, 4, 5, 6, 8;</w:t>
      </w:r>
    </w:p>
    <w:p>
      <w:pPr>
        <w:spacing w:after="0"/>
        <w:ind w:left="0"/>
        <w:jc w:val="both"/>
      </w:pPr>
      <w:r>
        <w:rPr>
          <w:rFonts w:ascii="Times New Roman"/>
          <w:b w:val="false"/>
          <w:i w:val="false"/>
          <w:color w:val="000000"/>
          <w:sz w:val="28"/>
        </w:rPr>
        <w:t>
      улица Халифа Алтай – 3, 5, 7, 9, 13, 15, 17, 21, 23, 25;</w:t>
      </w:r>
    </w:p>
    <w:p>
      <w:pPr>
        <w:spacing w:after="0"/>
        <w:ind w:left="0"/>
        <w:jc w:val="both"/>
      </w:pPr>
      <w:r>
        <w:rPr>
          <w:rFonts w:ascii="Times New Roman"/>
          <w:b w:val="false"/>
          <w:i w:val="false"/>
          <w:color w:val="000000"/>
          <w:sz w:val="28"/>
        </w:rPr>
        <w:t>
      улица О. Куанышева – 43, 45, 47, 49, 49А, 51, 53, 55, 57, 59, 61, 62, 63, 64, 65, 66, 67, 68, 70, 72, 74, 76, 78, 80, 82, 84, 86, 88, 90, 92, 94, 96, 98, 100, 100/1, 102, 104;</w:t>
      </w:r>
    </w:p>
    <w:p>
      <w:pPr>
        <w:spacing w:after="0"/>
        <w:ind w:left="0"/>
        <w:jc w:val="both"/>
      </w:pPr>
      <w:r>
        <w:rPr>
          <w:rFonts w:ascii="Times New Roman"/>
          <w:b w:val="false"/>
          <w:i w:val="false"/>
          <w:color w:val="000000"/>
          <w:sz w:val="28"/>
        </w:rPr>
        <w:t>
      улица Коксай – 42;</w:t>
      </w:r>
    </w:p>
    <w:p>
      <w:pPr>
        <w:spacing w:after="0"/>
        <w:ind w:left="0"/>
        <w:jc w:val="both"/>
      </w:pPr>
      <w:r>
        <w:rPr>
          <w:rFonts w:ascii="Times New Roman"/>
          <w:b w:val="false"/>
          <w:i w:val="false"/>
          <w:color w:val="000000"/>
          <w:sz w:val="28"/>
        </w:rPr>
        <w:t>
      улица Т. Шевченко – 42, 42А, 43, 45, 47, 49, 51, 53, 55, 56, 57, 58, 59, 60, 61, 62, 63, 64, 65, 66, 67, 68, 69, 70, 71, 72, 72А, 72/1, 73, 75, 77, 79, 81, 83;</w:t>
      </w:r>
    </w:p>
    <w:p>
      <w:pPr>
        <w:spacing w:after="0"/>
        <w:ind w:left="0"/>
        <w:jc w:val="both"/>
      </w:pPr>
      <w:r>
        <w:rPr>
          <w:rFonts w:ascii="Times New Roman"/>
          <w:b w:val="false"/>
          <w:i w:val="false"/>
          <w:color w:val="000000"/>
          <w:sz w:val="28"/>
        </w:rPr>
        <w:t>
      улица А. Остапенко – 18, 23, 27, 28, 29, 29А, 30, 31, 31А, 37, 37Д, 37Е, 38 39, 41, 43, 44, 45, 45А, 46, 47, 48, 49, 50, 51, 52, 53, 54, 55, 56, 57, 58, 59, 60, 61, 62, 63, 63А, 64, 65, 66, 67, 68, 69, 70, 71, 72, 73, 74, 75, 76, 77, 78, 79, 80, 81, 82, 84, 84А, 84А/1, 86, 87, 88, 89, 90, 91, 92, 93, 94, 95, 96, 97, 98, 99, 100, 102, 104, 105, 106, 107, 111,113, 115, 117, 169;</w:t>
      </w:r>
    </w:p>
    <w:p>
      <w:pPr>
        <w:spacing w:after="0"/>
        <w:ind w:left="0"/>
        <w:jc w:val="both"/>
      </w:pPr>
      <w:r>
        <w:rPr>
          <w:rFonts w:ascii="Times New Roman"/>
          <w:b w:val="false"/>
          <w:i w:val="false"/>
          <w:color w:val="000000"/>
          <w:sz w:val="28"/>
        </w:rPr>
        <w:t>
      улица Жамбыла Жабаева – 40, 42, 43, 44, 45, 46, 47, 48, 49, 50, 51, 52, 53, 54, 55, 56, 57, 58, 59, 60, 61, 62, 63, 64, 65, 66, 67, 68, 69, 70, 71, 72, 73, 74, 75, 76, 77, 78, 79, 80, 81, 82, 83, 84, 85, 86, 87, 88, 89, 90, 91, 92, 93, 95, 97, 101, 103, 107, 109, 111;</w:t>
      </w:r>
    </w:p>
    <w:p>
      <w:pPr>
        <w:spacing w:after="0"/>
        <w:ind w:left="0"/>
        <w:jc w:val="both"/>
      </w:pPr>
      <w:r>
        <w:rPr>
          <w:rFonts w:ascii="Times New Roman"/>
          <w:b w:val="false"/>
          <w:i w:val="false"/>
          <w:color w:val="000000"/>
          <w:sz w:val="28"/>
        </w:rPr>
        <w:t>
      улица Панфилова – 19, 19А, 19Б, 20, 21, 22, 23, 24, 25, 26, 27, 28, 29, 30, 31, 32, 33, 34, 35, 36, 37, 38, 39, 40, 41, 42, 43, 44, 45, 46, 47, 48, 49, 50, 51, 52, 53, 54, 55, 56, 57, 58, 59, 60, 61, 62, 63, 64, 65, 66, 67, 68, 69, 70, 71, 72, 73, 74, 75, 76, 77, 78, 79, 80, 82, 84, 86;</w:t>
      </w:r>
    </w:p>
    <w:p>
      <w:pPr>
        <w:spacing w:after="0"/>
        <w:ind w:left="0"/>
        <w:jc w:val="both"/>
      </w:pPr>
      <w:r>
        <w:rPr>
          <w:rFonts w:ascii="Times New Roman"/>
          <w:b w:val="false"/>
          <w:i w:val="false"/>
          <w:color w:val="000000"/>
          <w:sz w:val="28"/>
        </w:rPr>
        <w:t>
      улица Шокана Уалиханова – 46, 48, 50, 50А, 50Б, 52, 54, 56, 58, 60, 62, 64, 66, 68, 70, 72, 74, 76, 78, 80, 82, 84, 86, 88, 89, 90, 92, 92/1, 94, 94/1, 96, 97, 98, 99, 100, 101, 102, 103, 104, 105, 106, 107, 109, 111, 113, 115, 117, 119, 121, 123, 125, 127;</w:t>
      </w:r>
    </w:p>
    <w:p>
      <w:pPr>
        <w:spacing w:after="0"/>
        <w:ind w:left="0"/>
        <w:jc w:val="both"/>
      </w:pPr>
      <w:r>
        <w:rPr>
          <w:rFonts w:ascii="Times New Roman"/>
          <w:b w:val="false"/>
          <w:i w:val="false"/>
          <w:color w:val="000000"/>
          <w:sz w:val="28"/>
        </w:rPr>
        <w:t>
      улица Ш. Косшигулова – 78, 79, 80, 81, 82, 83, 84, 85, 86, 87, 87А, 88, 91, 92, 93, 94, 95, 96, 100, 101, 102/1, 103, 104, 105, 106, 107;</w:t>
      </w:r>
    </w:p>
    <w:p>
      <w:pPr>
        <w:spacing w:after="0"/>
        <w:ind w:left="0"/>
        <w:jc w:val="both"/>
      </w:pPr>
      <w:r>
        <w:rPr>
          <w:rFonts w:ascii="Times New Roman"/>
          <w:b w:val="false"/>
          <w:i w:val="false"/>
          <w:color w:val="000000"/>
          <w:sz w:val="28"/>
        </w:rPr>
        <w:t>
      улица Наурызбай батыра – 94, 96, 98, 100, 102, 104, 106, 108, 110, 112, 114, 116, 118, 120, 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15</w:t>
      </w:r>
    </w:p>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66, здание коммунального государственного учреждения "Специализированная гимназия № 3 имени Малика Габдуллина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Женис – 77, 77/1, 79, 81, 83, 85, 87, 87/1, 89, 91, 93, 95, 97, 99, 101, 102, 103, 104, 105, 106, 107, 108, 109, 110, 111, 112, 113, 114, 115, 116, 117, 118, 119, 120, 121, 123;</w:t>
      </w:r>
    </w:p>
    <w:p>
      <w:pPr>
        <w:spacing w:after="0"/>
        <w:ind w:left="0"/>
        <w:jc w:val="both"/>
      </w:pPr>
      <w:r>
        <w:rPr>
          <w:rFonts w:ascii="Times New Roman"/>
          <w:b w:val="false"/>
          <w:i w:val="false"/>
          <w:color w:val="000000"/>
          <w:sz w:val="28"/>
        </w:rPr>
        <w:t>
      улица Алихана Бокейхана – 67, 69, 71, 73, 75, 77, 78, 79, 80, 81, 82, 83, 84, 85, 86, 87, 88, 89, 90, 91, 92, 93, 94, 95, 96, 97, 98, 99, 100, 102, 104, 106;</w:t>
      </w:r>
    </w:p>
    <w:p>
      <w:pPr>
        <w:spacing w:after="0"/>
        <w:ind w:left="0"/>
        <w:jc w:val="both"/>
      </w:pPr>
      <w:r>
        <w:rPr>
          <w:rFonts w:ascii="Times New Roman"/>
          <w:b w:val="false"/>
          <w:i w:val="false"/>
          <w:color w:val="000000"/>
          <w:sz w:val="28"/>
        </w:rPr>
        <w:t>
      улица Зарапа Темирбекова – 69, 71, 72, 73, 74, 75, 76, 77, 78, 79, 80, 81, 82, 83, 84, 85, 85А, 86, 87, 87А, 88, 89, 89А, 90, 92, 94, 96, 98, 100, 102, 104, 106, 108, 110; 91, 97, 97А, 98А, 99, 101, 101/1, 101/2, 101А, 102А, 103, 105, 105А, 107, 109, 109А, 111, 111А, 113;</w:t>
      </w:r>
    </w:p>
    <w:p>
      <w:pPr>
        <w:spacing w:after="0"/>
        <w:ind w:left="0"/>
        <w:jc w:val="both"/>
      </w:pPr>
      <w:r>
        <w:rPr>
          <w:rFonts w:ascii="Times New Roman"/>
          <w:b w:val="false"/>
          <w:i w:val="false"/>
          <w:color w:val="000000"/>
          <w:sz w:val="28"/>
        </w:rPr>
        <w:t>
      улица Магжана Жумабаева –62, 63, 64, 65, 66, 67, 68, 69, 70, 71, 72, 73, 74, 75, 76, 77, 78, 79, 80, 81, 82, 83, 84, 84А, 85, 87, 88, 89, 91, 93, 94, 96, 98, 100, 105, 107, 109, 111, 113;</w:t>
      </w:r>
    </w:p>
    <w:p>
      <w:pPr>
        <w:spacing w:after="0"/>
        <w:ind w:left="0"/>
        <w:jc w:val="both"/>
      </w:pPr>
      <w:r>
        <w:rPr>
          <w:rFonts w:ascii="Times New Roman"/>
          <w:b w:val="false"/>
          <w:i w:val="false"/>
          <w:color w:val="000000"/>
          <w:sz w:val="28"/>
        </w:rPr>
        <w:t>
      улица Мактая Сагдиева – 53, 55, 57, 59, 61, 62, 63, 64, 65, 66, 67, 68, 69, 70, 71, 72, 73, 74, 75, 76, 77, 78, 79, 79/1, 80, 81, 82, 83, 84, 85, 86, 87, 88, 89, 89А, 90, 91, 91А, 92, 94;</w:t>
      </w:r>
    </w:p>
    <w:p>
      <w:pPr>
        <w:spacing w:after="0"/>
        <w:ind w:left="0"/>
        <w:jc w:val="both"/>
      </w:pPr>
      <w:r>
        <w:rPr>
          <w:rFonts w:ascii="Times New Roman"/>
          <w:b w:val="false"/>
          <w:i w:val="false"/>
          <w:color w:val="000000"/>
          <w:sz w:val="28"/>
        </w:rPr>
        <w:t>
      улица Бауыржана Момышулы – 92, 94, 96, 98, 100, 102, 104, 106, 108, 110; 105, 107, 109, 109А, 111, 113, 114, 115, 116, 117, 118, 120, 122, 124, 126, 128,</w:t>
      </w:r>
    </w:p>
    <w:p>
      <w:pPr>
        <w:spacing w:after="0"/>
        <w:ind w:left="0"/>
        <w:jc w:val="both"/>
      </w:pPr>
      <w:r>
        <w:rPr>
          <w:rFonts w:ascii="Times New Roman"/>
          <w:b w:val="false"/>
          <w:i w:val="false"/>
          <w:color w:val="000000"/>
          <w:sz w:val="28"/>
        </w:rPr>
        <w:t>
      улица Биржан Сала – 84, 86, 87, 88, 89, 90, 91, 92, 93, 94, 95, 96, 97, 98, 99, 100, 101, 102, 103, 107, 108, 109, 110, 111, 112, 113, 115, 116, 117, 118, 119, 120, 121, 122, 123, 124, 125;</w:t>
      </w:r>
    </w:p>
    <w:p>
      <w:pPr>
        <w:spacing w:after="0"/>
        <w:ind w:left="0"/>
        <w:jc w:val="both"/>
      </w:pPr>
      <w:r>
        <w:rPr>
          <w:rFonts w:ascii="Times New Roman"/>
          <w:b w:val="false"/>
          <w:i w:val="false"/>
          <w:color w:val="000000"/>
          <w:sz w:val="28"/>
        </w:rPr>
        <w:t>
      улица Каныша Сатпаева – 30, 32, 34, 36, 38, 40, 42, 44, 46, 48, 50, 52, 54, 54/1, 56, 58, 60, 62;</w:t>
      </w:r>
    </w:p>
    <w:p>
      <w:pPr>
        <w:spacing w:after="0"/>
        <w:ind w:left="0"/>
        <w:jc w:val="both"/>
      </w:pPr>
      <w:r>
        <w:rPr>
          <w:rFonts w:ascii="Times New Roman"/>
          <w:b w:val="false"/>
          <w:i w:val="false"/>
          <w:color w:val="000000"/>
          <w:sz w:val="28"/>
        </w:rPr>
        <w:t>
      улица Наурызбай батыра – 14, 16, 18, 20, 22, 24, 26, 27, 28, 29, 30, 31, 32, 33, 34, 35, 36, 37, 38, 39, 40, 41, 42, 43, 44, 45, 46, 47, 48, 49, 50, 51, 52, 53, 54, 55, 56, 57, 58, 59, 60, 61, 62, 63, 63А, 64, 65, 66, 67, 68, 69, 70, 71, 72, 73, 74, 75, 76, 77, 78, 79, 80, 81, 82, 83, 84, 85, 86, 87, 88, 89, 90, 91, 92, 93, 95;</w:t>
      </w:r>
    </w:p>
    <w:p>
      <w:pPr>
        <w:spacing w:after="0"/>
        <w:ind w:left="0"/>
        <w:jc w:val="both"/>
      </w:pPr>
      <w:r>
        <w:rPr>
          <w:rFonts w:ascii="Times New Roman"/>
          <w:b w:val="false"/>
          <w:i w:val="false"/>
          <w:color w:val="000000"/>
          <w:sz w:val="28"/>
        </w:rPr>
        <w:t>
      улица Ш. Косшигулова – 1, 2, 3, 4, 5, 6, 7, 7а, 8, 9, 10, 11, 12, 13, 14, 15, 16, 17, 18, 19, 20, 21, 22, 23, 24, 25, 26, 27, 28, 29, 30, 31, 32, 33, 33А, 34, 35, 36, 37, 38, 39, 40, 41, 42, 43, 44, 45, 46, 47, 48, 49, 50, 51, 52, 53, 54, 55, 56, 57, 58, 59, 60, 61, 62, 63, 64, 65, 66, 67, 68, 69, 70, 71, 72, 73, 74, 75, 76, 77, 77А,</w:t>
      </w:r>
    </w:p>
    <w:p>
      <w:pPr>
        <w:spacing w:after="0"/>
        <w:ind w:left="0"/>
        <w:jc w:val="both"/>
      </w:pPr>
      <w:r>
        <w:rPr>
          <w:rFonts w:ascii="Times New Roman"/>
          <w:b w:val="false"/>
          <w:i w:val="false"/>
          <w:color w:val="000000"/>
          <w:sz w:val="28"/>
        </w:rPr>
        <w:t>
      улица Ермек Серкебаев – 30, 30А, 32, 34, 36, 38, 40, 40А, 42, 44, 46, 46 А, 48, 50, 51, 52, 53, 54, 55, 56, 57, 58, 59, 60, 61, 62, 63, 64, 65, 66, 67, 68, 69, 70, 71, 72, 73, 74, 75, 76, 77, 78, 79, 80, 81, 82, 83, 84, 85, 86, 86А, 87, 89, 91, 93, 94, 95, 96, 97, 98А, 99, 101, 103, 105;</w:t>
      </w:r>
    </w:p>
    <w:p>
      <w:pPr>
        <w:spacing w:after="0"/>
        <w:ind w:left="0"/>
        <w:jc w:val="both"/>
      </w:pPr>
      <w:r>
        <w:rPr>
          <w:rFonts w:ascii="Times New Roman"/>
          <w:b w:val="false"/>
          <w:i w:val="false"/>
          <w:color w:val="000000"/>
          <w:sz w:val="28"/>
        </w:rPr>
        <w:t>
      улица Байкена Ашимова – 48, 50, 52, 54, 56, 57, 58, 59, 60, 61, 62, 63, 64, 65, 66, 67, 68, 69, 70, 71, 72, 73, 74, 75, 76, 77, 78, 79, 80, 81, 82, 83, 84, 85, 86, 87, 88, 89, 90, 91, 92, 93, 94, 95, 96, 97, 98, 100, 102, 104, 106, 108;</w:t>
      </w:r>
    </w:p>
    <w:p>
      <w:pPr>
        <w:spacing w:after="0"/>
        <w:ind w:left="0"/>
        <w:jc w:val="both"/>
      </w:pPr>
      <w:r>
        <w:rPr>
          <w:rFonts w:ascii="Times New Roman"/>
          <w:b w:val="false"/>
          <w:i w:val="false"/>
          <w:color w:val="000000"/>
          <w:sz w:val="28"/>
        </w:rPr>
        <w:t>
      улица Рахимбека Сабатаева – 48, 50, 52, 54, 56, 58, 60, 62, 64, 66, 68, 70, 72, 74, 76, 78, 80;</w:t>
      </w:r>
    </w:p>
    <w:p>
      <w:pPr>
        <w:spacing w:after="0"/>
        <w:ind w:left="0"/>
        <w:jc w:val="both"/>
      </w:pPr>
      <w:r>
        <w:rPr>
          <w:rFonts w:ascii="Times New Roman"/>
          <w:b w:val="false"/>
          <w:i w:val="false"/>
          <w:color w:val="000000"/>
          <w:sz w:val="28"/>
        </w:rPr>
        <w:t>
      улица Сакена Сейфуллина – 86, 88, 90, 92/2, 93, 95, 97, 99, 101, 103, 105, 106, 107, 108, 109, 110, 111;</w:t>
      </w:r>
    </w:p>
    <w:p>
      <w:pPr>
        <w:spacing w:after="0"/>
        <w:ind w:left="0"/>
        <w:jc w:val="both"/>
      </w:pPr>
      <w:r>
        <w:rPr>
          <w:rFonts w:ascii="Times New Roman"/>
          <w:b w:val="false"/>
          <w:i w:val="false"/>
          <w:color w:val="000000"/>
          <w:sz w:val="28"/>
        </w:rPr>
        <w:t>
      улица Шокана Уалиханова – 1, 1/1, 1/2, 1/3, 1/4, 1/5, 1/6, 1/7, 1/8, 1/9, 1/10, 1/11, 1/12, 1/13, 1/14, 1/15, 1/16, 1/17, 1/18, 1/19, 1/20, 1/21, 1/22, 1/23, 1/24, 1/25, 1/26, 1/27, 1/28, 1/29, 1/30, 1/31, 1/32, 1/33, 1/34, 1/35, 1/36, 1/37, 1/38, 1/39, 1/40, 1/41, 1/42, 1/43, 1/44, 1Е, 1М, 2, 2А, 4, 6, 8, 10, 12, 13, 14, 15, 16, 17, 18, 19, 20, 21, 22, 23, 24, 25, 26, 27, 28, 29, 30, 31, 32, 33, 34, 35, 36, 37, 38, 39, 40, 41, 42, 43, 44, 49,51, 53, 55, 57, 59, 61, 63, 65, 67, 69, 71, 73, 75, 77, 79, 81, 83, 85, 87, 89, 91, 93, 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16</w:t>
      </w:r>
    </w:p>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141, здание коммунального государственного учреждения "Многопрофильная гимназия № 5 "Тандау"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 27, 29, 31, 33, 35, 37, 39, 41, 43, 45;</w:t>
      </w:r>
    </w:p>
    <w:p>
      <w:pPr>
        <w:spacing w:after="0"/>
        <w:ind w:left="0"/>
        <w:jc w:val="both"/>
      </w:pPr>
      <w:r>
        <w:rPr>
          <w:rFonts w:ascii="Times New Roman"/>
          <w:b w:val="false"/>
          <w:i w:val="false"/>
          <w:color w:val="000000"/>
          <w:sz w:val="28"/>
        </w:rPr>
        <w:t>
      улица Рамазан Елебаев – 76, 76А, 78, 78А, 80, 82, 83, 84, 85, 86, 87, 88, 88А, 89, 90, 91, 93, 95, 97, 99;</w:t>
      </w:r>
    </w:p>
    <w:p>
      <w:pPr>
        <w:spacing w:after="0"/>
        <w:ind w:left="0"/>
        <w:jc w:val="both"/>
      </w:pPr>
      <w:r>
        <w:rPr>
          <w:rFonts w:ascii="Times New Roman"/>
          <w:b w:val="false"/>
          <w:i w:val="false"/>
          <w:color w:val="000000"/>
          <w:sz w:val="28"/>
        </w:rPr>
        <w:t>
      улица Ш. Косшигулова – 108, 110, 111, 112, 113, 114, 115, 116, 117, 118, 119, 120, 121, 122, 123, 124, 125, 126, 127, 128, 129, 130, 131, 132, 133, 134, 135, 137,</w:t>
      </w:r>
    </w:p>
    <w:p>
      <w:pPr>
        <w:spacing w:after="0"/>
        <w:ind w:left="0"/>
        <w:jc w:val="both"/>
      </w:pPr>
      <w:r>
        <w:rPr>
          <w:rFonts w:ascii="Times New Roman"/>
          <w:b w:val="false"/>
          <w:i w:val="false"/>
          <w:color w:val="000000"/>
          <w:sz w:val="28"/>
        </w:rPr>
        <w:t>
      улица Ильяса Есенберлина – 66, 75, 76, 78, 80, 82, 84, 86, 89, 91, 93, 95, 97, 99, 101, 103, 105, 107, 109, 111, 113, 115;</w:t>
      </w:r>
    </w:p>
    <w:p>
      <w:pPr>
        <w:spacing w:after="0"/>
        <w:ind w:left="0"/>
        <w:jc w:val="both"/>
      </w:pPr>
      <w:r>
        <w:rPr>
          <w:rFonts w:ascii="Times New Roman"/>
          <w:b w:val="false"/>
          <w:i w:val="false"/>
          <w:color w:val="000000"/>
          <w:sz w:val="28"/>
        </w:rPr>
        <w:t>
      проспект Нұрсұлтан Назарбаев – 86, 87, 92, 95, 96, 98, 99, 100, 102, 103, 104, 105, 106, 107, 108, 109, 110, 111, 113, 115, 117, 119, 121, 123, 125, 127, 129, 131, 133,</w:t>
      </w:r>
    </w:p>
    <w:p>
      <w:pPr>
        <w:spacing w:after="0"/>
        <w:ind w:left="0"/>
        <w:jc w:val="both"/>
      </w:pPr>
      <w:r>
        <w:rPr>
          <w:rFonts w:ascii="Times New Roman"/>
          <w:b w:val="false"/>
          <w:i w:val="false"/>
          <w:color w:val="000000"/>
          <w:sz w:val="28"/>
        </w:rPr>
        <w:t>
      улица Міржақып Дулатұлы – 53, 69, 81, 86, 88, 89, 90, 92, 94, 96, 98, 100, 102, 104, 106, 108, 110, 112, 118, 122, 124, 126, 128, 130, 132, 134;</w:t>
      </w:r>
    </w:p>
    <w:p>
      <w:pPr>
        <w:spacing w:after="0"/>
        <w:ind w:left="0"/>
        <w:jc w:val="both"/>
      </w:pPr>
      <w:r>
        <w:rPr>
          <w:rFonts w:ascii="Times New Roman"/>
          <w:b w:val="false"/>
          <w:i w:val="false"/>
          <w:color w:val="000000"/>
          <w:sz w:val="28"/>
        </w:rPr>
        <w:t>
      улица Смагула Садуакасова – 48, 50, 50А, 72, 74, 76, 78, 80, 82, 84, 86;</w:t>
      </w:r>
    </w:p>
    <w:p>
      <w:pPr>
        <w:spacing w:after="0"/>
        <w:ind w:left="0"/>
        <w:jc w:val="both"/>
      </w:pPr>
      <w:r>
        <w:rPr>
          <w:rFonts w:ascii="Times New Roman"/>
          <w:b w:val="false"/>
          <w:i w:val="false"/>
          <w:color w:val="000000"/>
          <w:sz w:val="28"/>
        </w:rPr>
        <w:t>
      улица Галыма Елемесова – 49, 51, 53, 58, 67, 80, 86/1, 98, 99, 102, 103, 104, 105, 106, 107, 108, 109, 110, 111;</w:t>
      </w:r>
    </w:p>
    <w:p>
      <w:pPr>
        <w:spacing w:after="0"/>
        <w:ind w:left="0"/>
        <w:jc w:val="both"/>
      </w:pPr>
      <w:r>
        <w:rPr>
          <w:rFonts w:ascii="Times New Roman"/>
          <w:b w:val="false"/>
          <w:i w:val="false"/>
          <w:color w:val="000000"/>
          <w:sz w:val="28"/>
        </w:rPr>
        <w:t>
      улица Акана Серэ – 122, 124, 136, 136А, 138/1, 140;</w:t>
      </w:r>
    </w:p>
    <w:p>
      <w:pPr>
        <w:spacing w:after="0"/>
        <w:ind w:left="0"/>
        <w:jc w:val="both"/>
      </w:pPr>
      <w:r>
        <w:rPr>
          <w:rFonts w:ascii="Times New Roman"/>
          <w:b w:val="false"/>
          <w:i w:val="false"/>
          <w:color w:val="000000"/>
          <w:sz w:val="28"/>
        </w:rPr>
        <w:t>
      улица Рахимбека Сабатаева – 91, 118, 120, 122, 124, 125, 125А, 129, 129А, 130, 131, 131А, 132, 138, 142, 149, 151, 157;</w:t>
      </w:r>
    </w:p>
    <w:p>
      <w:pPr>
        <w:spacing w:after="0"/>
        <w:ind w:left="0"/>
        <w:jc w:val="both"/>
      </w:pPr>
      <w:r>
        <w:rPr>
          <w:rFonts w:ascii="Times New Roman"/>
          <w:b w:val="false"/>
          <w:i w:val="false"/>
          <w:color w:val="000000"/>
          <w:sz w:val="28"/>
        </w:rPr>
        <w:t>
      улица Байкена Ашимова – 110, 112, 114, 116, 118, 120, 120А, 120/2, 122, 122А, 124, 126, 126/1, 126/2, 128, 130, 132, 132А, 134, 136, 137, 138, 140, 141, 142, 144, 145, 147, 149, 151, 153, 155, 157, 159, 161, 163, 171;</w:t>
      </w:r>
    </w:p>
    <w:p>
      <w:pPr>
        <w:spacing w:after="0"/>
        <w:ind w:left="0"/>
        <w:jc w:val="both"/>
      </w:pPr>
      <w:r>
        <w:rPr>
          <w:rFonts w:ascii="Times New Roman"/>
          <w:b w:val="false"/>
          <w:i w:val="false"/>
          <w:color w:val="000000"/>
          <w:sz w:val="28"/>
        </w:rPr>
        <w:t>
      улица Ермек Серкебаев – 62, 62А, 64, 64А, 66, 68, 68А, 70, 72, 74, 74А, 74Б, 76, 78, 80, 82, 84, 86, 88, 100, 102, 104, 106, 108, 109, 110, 111, 112, 113, 114, 115, 116, 117, 118, 119, 120, 121, 122, 123, 124, 125, 126, 127, 128, 129, 130, 131, 132, 133, 134, 135, 136, 137, 138, 139, 140, 141, 143, 145, 147;</w:t>
      </w:r>
    </w:p>
    <w:p>
      <w:pPr>
        <w:spacing w:after="0"/>
        <w:ind w:left="0"/>
        <w:jc w:val="both"/>
      </w:pPr>
      <w:r>
        <w:rPr>
          <w:rFonts w:ascii="Times New Roman"/>
          <w:b w:val="false"/>
          <w:i w:val="false"/>
          <w:color w:val="000000"/>
          <w:sz w:val="28"/>
        </w:rPr>
        <w:t>
      улица Наурызбай батыра – 97, 99, 101, 103, 105, 107, 107А, 109, 111, 113, 115, 117, 119, 119А, 121, 123, 123/1, 124, 125, 126, 127, 128, 129, 130, 131, 132, 133, 134, 135, 136, 137, 138, 139, 140, 141, 142, 143, 144, 145, 148, 150, 152, 154;</w:t>
      </w:r>
    </w:p>
    <w:p>
      <w:pPr>
        <w:spacing w:after="0"/>
        <w:ind w:left="0"/>
        <w:jc w:val="both"/>
      </w:pPr>
      <w:r>
        <w:rPr>
          <w:rFonts w:ascii="Times New Roman"/>
          <w:b w:val="false"/>
          <w:i w:val="false"/>
          <w:color w:val="000000"/>
          <w:sz w:val="28"/>
        </w:rPr>
        <w:t>
      улица Шокана Уалиханова –135, 137, 139, 141, 143, 145, 147, 149, 151, 153, 155, 157, 159, 161.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17</w:t>
      </w:r>
    </w:p>
    <w:p>
      <w:pPr>
        <w:spacing w:after="0"/>
        <w:ind w:left="0"/>
        <w:jc w:val="both"/>
      </w:pPr>
      <w:r>
        <w:rPr>
          <w:rFonts w:ascii="Times New Roman"/>
          <w:b w:val="false"/>
          <w:i w:val="false"/>
          <w:color w:val="000000"/>
          <w:sz w:val="28"/>
        </w:rPr>
        <w:t>
      Местонахождение: Акмолинская область, город Кокшетау, улица Е.Н. Ауельбекова 70А, здание физкультурно-оздоровительного комплекса № 1 на базе университета имени Шокана Уалиханова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Мактая Сагдиева – 44, 46, 48, 50, 52, 54, 56, 58, 60;</w:t>
      </w:r>
    </w:p>
    <w:p>
      <w:pPr>
        <w:spacing w:after="0"/>
        <w:ind w:left="0"/>
        <w:jc w:val="both"/>
      </w:pPr>
      <w:r>
        <w:rPr>
          <w:rFonts w:ascii="Times New Roman"/>
          <w:b w:val="false"/>
          <w:i w:val="false"/>
          <w:color w:val="000000"/>
          <w:sz w:val="28"/>
        </w:rPr>
        <w:t>
      улица Магжана Жумабаева – 54, 56, 57;</w:t>
      </w:r>
    </w:p>
    <w:p>
      <w:pPr>
        <w:spacing w:after="0"/>
        <w:ind w:left="0"/>
        <w:jc w:val="both"/>
      </w:pPr>
      <w:r>
        <w:rPr>
          <w:rFonts w:ascii="Times New Roman"/>
          <w:b w:val="false"/>
          <w:i w:val="false"/>
          <w:color w:val="000000"/>
          <w:sz w:val="28"/>
        </w:rPr>
        <w:t>
      улица Зарапа Темирбекова – 46, 48, 49, 50, 51, 52, 53, 54, 55, 56, 57, 58, 58А, 58Б, 59, 60, 61, 62, 62А, 63, 64, 65, 66, 67, 68;</w:t>
      </w:r>
    </w:p>
    <w:p>
      <w:pPr>
        <w:spacing w:after="0"/>
        <w:ind w:left="0"/>
        <w:jc w:val="both"/>
      </w:pPr>
      <w:r>
        <w:rPr>
          <w:rFonts w:ascii="Times New Roman"/>
          <w:b w:val="false"/>
          <w:i w:val="false"/>
          <w:color w:val="000000"/>
          <w:sz w:val="28"/>
        </w:rPr>
        <w:t>
      улица Алихана Бокейхана – 41, 42, 44, 45, 46, 47, 48, 49, 50, 51, 52, 53, 53А, 54, 55, 56, 57, 58, 59, 60, 61, 62, 63, 64, 66, 68, 70, 72, 74, 76;</w:t>
      </w:r>
    </w:p>
    <w:p>
      <w:pPr>
        <w:spacing w:after="0"/>
        <w:ind w:left="0"/>
        <w:jc w:val="both"/>
      </w:pPr>
      <w:r>
        <w:rPr>
          <w:rFonts w:ascii="Times New Roman"/>
          <w:b w:val="false"/>
          <w:i w:val="false"/>
          <w:color w:val="000000"/>
          <w:sz w:val="28"/>
        </w:rPr>
        <w:t>
      улица Женис – 48, 50, 51, 53, 55, 57, 59, 61, 63, 65, 67, 69, 71, 73, 75;</w:t>
      </w:r>
    </w:p>
    <w:p>
      <w:pPr>
        <w:spacing w:after="0"/>
        <w:ind w:left="0"/>
        <w:jc w:val="both"/>
      </w:pPr>
      <w:r>
        <w:rPr>
          <w:rFonts w:ascii="Times New Roman"/>
          <w:b w:val="false"/>
          <w:i w:val="false"/>
          <w:color w:val="000000"/>
          <w:sz w:val="28"/>
        </w:rPr>
        <w:t>
      улица Кенесары Касымулы – 33, 35, 35А, 37;</w:t>
      </w:r>
    </w:p>
    <w:p>
      <w:pPr>
        <w:spacing w:after="0"/>
        <w:ind w:left="0"/>
        <w:jc w:val="both"/>
      </w:pPr>
      <w:r>
        <w:rPr>
          <w:rFonts w:ascii="Times New Roman"/>
          <w:b w:val="false"/>
          <w:i w:val="false"/>
          <w:color w:val="000000"/>
          <w:sz w:val="28"/>
        </w:rPr>
        <w:t>
      улица Е.Н. Ауельбекова – 30, 32, 34, 38, 40, 42, 44, 46, 48, 50, 52, 53, 54, 56, 58, 60, 62, 62А, 64, 66, 68, 72, 74, 76;</w:t>
      </w:r>
    </w:p>
    <w:p>
      <w:pPr>
        <w:spacing w:after="0"/>
        <w:ind w:left="0"/>
        <w:jc w:val="both"/>
      </w:pPr>
      <w:r>
        <w:rPr>
          <w:rFonts w:ascii="Times New Roman"/>
          <w:b w:val="false"/>
          <w:i w:val="false"/>
          <w:color w:val="000000"/>
          <w:sz w:val="28"/>
        </w:rPr>
        <w:t>
      улица Алимжан Баймуканов – 31, 33, 33А, 33Б, 35, 37, 39, 41, 43, 45, 45/1, 45/2, 46, 47, 48, 49, 50, 51, 51А, 52, 53, 54, 55, 56, 57, 58, 59, 61, 61А, 61Б, 61В, 62, 63, 63А, 64, 64/1, 64/2, 64/3, 64/4, 65, 66, 67, 68;</w:t>
      </w:r>
    </w:p>
    <w:p>
      <w:pPr>
        <w:spacing w:after="0"/>
        <w:ind w:left="0"/>
        <w:jc w:val="both"/>
      </w:pPr>
      <w:r>
        <w:rPr>
          <w:rFonts w:ascii="Times New Roman"/>
          <w:b w:val="false"/>
          <w:i w:val="false"/>
          <w:color w:val="000000"/>
          <w:sz w:val="28"/>
        </w:rPr>
        <w:t>
      улица Акана Серэ – 42, 44, 46А, 46/1, 48, 52, 53, 56, 57, 58, 60, 61, 62, 63, 64, 65, 66, 67, 69, 70, 71, 73;</w:t>
      </w:r>
    </w:p>
    <w:p>
      <w:pPr>
        <w:spacing w:after="0"/>
        <w:ind w:left="0"/>
        <w:jc w:val="both"/>
      </w:pPr>
      <w:r>
        <w:rPr>
          <w:rFonts w:ascii="Times New Roman"/>
          <w:b w:val="false"/>
          <w:i w:val="false"/>
          <w:color w:val="000000"/>
          <w:sz w:val="28"/>
        </w:rPr>
        <w:t>
      улица Рахимбека Сабатаева – 49, 51, 53, 55, 57, 59, 61, 63, 65, 67, 69, 71, 73, 75, 77, 77А, 79, 81, 83, 85, 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18</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90, здание государственного коммунального казенного предприятия Дворец культуры "Кокшетау" при управлении культуры, архивов и документации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Мактая Сагдиева – 29, 31, 33, 33А, 35, 37, 39, 41, 43, 45, 47, 49, 51;</w:t>
      </w:r>
    </w:p>
    <w:p>
      <w:pPr>
        <w:spacing w:after="0"/>
        <w:ind w:left="0"/>
        <w:jc w:val="both"/>
      </w:pPr>
      <w:r>
        <w:rPr>
          <w:rFonts w:ascii="Times New Roman"/>
          <w:b w:val="false"/>
          <w:i w:val="false"/>
          <w:color w:val="000000"/>
          <w:sz w:val="28"/>
        </w:rPr>
        <w:t>
      улица Бауыржана Момышулы – 41, 43, 45, 47, 48, 49, 50, 51, 52, 53, 54, 55, 56, 57, 58, 59, 60, 61, 62, 63, 65, 67, 69, 71, 73, 79;</w:t>
      </w:r>
    </w:p>
    <w:p>
      <w:pPr>
        <w:spacing w:after="0"/>
        <w:ind w:left="0"/>
        <w:jc w:val="both"/>
      </w:pPr>
      <w:r>
        <w:rPr>
          <w:rFonts w:ascii="Times New Roman"/>
          <w:b w:val="false"/>
          <w:i w:val="false"/>
          <w:color w:val="000000"/>
          <w:sz w:val="28"/>
        </w:rPr>
        <w:t>
      улица Биржан Сала – 36, 38, 40, 42, 44, 45, 46, 47, 48, 49, 50, 51, 52, 53, 54, 55, 56, 57, 58, 59, 60, 61, 62, 63, 64, 65, 66, 67, 68, 69, 70, 71, 72, 73, 74, 75, 76, 77, 79, 81, 83;</w:t>
      </w:r>
    </w:p>
    <w:p>
      <w:pPr>
        <w:spacing w:after="0"/>
        <w:ind w:left="0"/>
        <w:jc w:val="both"/>
      </w:pPr>
      <w:r>
        <w:rPr>
          <w:rFonts w:ascii="Times New Roman"/>
          <w:b w:val="false"/>
          <w:i w:val="false"/>
          <w:color w:val="000000"/>
          <w:sz w:val="28"/>
        </w:rPr>
        <w:t>
      улица Каныша Сатпаева – 2, 4, 6, 8, 10, 12, 14, 16, 18, 20, 22, 24, 26, 28;</w:t>
      </w:r>
    </w:p>
    <w:p>
      <w:pPr>
        <w:spacing w:after="0"/>
        <w:ind w:left="0"/>
        <w:jc w:val="both"/>
      </w:pPr>
      <w:r>
        <w:rPr>
          <w:rFonts w:ascii="Times New Roman"/>
          <w:b w:val="false"/>
          <w:i w:val="false"/>
          <w:color w:val="000000"/>
          <w:sz w:val="28"/>
        </w:rPr>
        <w:t>
      улица Байкена Ашимова – 101, 103, 105, 107, 109, 111, 113, 115, 117, 119, 121, 123, 125, 127;</w:t>
      </w:r>
    </w:p>
    <w:p>
      <w:pPr>
        <w:spacing w:after="0"/>
        <w:ind w:left="0"/>
        <w:jc w:val="both"/>
      </w:pPr>
      <w:r>
        <w:rPr>
          <w:rFonts w:ascii="Times New Roman"/>
          <w:b w:val="false"/>
          <w:i w:val="false"/>
          <w:color w:val="000000"/>
          <w:sz w:val="28"/>
        </w:rPr>
        <w:t>
      улица Рахимбека Сабатаева – 82, 84, 86, 88, 90, 92, 93, 94, 95, 96, 97, 98, 99, 100, 101, 101/1, 101/2, 102, 104, 105, 106;</w:t>
      </w:r>
    </w:p>
    <w:p>
      <w:pPr>
        <w:spacing w:after="0"/>
        <w:ind w:left="0"/>
        <w:jc w:val="both"/>
      </w:pPr>
      <w:r>
        <w:rPr>
          <w:rFonts w:ascii="Times New Roman"/>
          <w:b w:val="false"/>
          <w:i w:val="false"/>
          <w:color w:val="000000"/>
          <w:sz w:val="28"/>
        </w:rPr>
        <w:t>
      улица Акана Серэ – 72, 74, 76, 78, 80, 82, 84, 86, 88, 89, 91, 93;</w:t>
      </w:r>
    </w:p>
    <w:p>
      <w:pPr>
        <w:spacing w:after="0"/>
        <w:ind w:left="0"/>
        <w:jc w:val="both"/>
      </w:pPr>
      <w:r>
        <w:rPr>
          <w:rFonts w:ascii="Times New Roman"/>
          <w:b w:val="false"/>
          <w:i w:val="false"/>
          <w:color w:val="000000"/>
          <w:sz w:val="28"/>
        </w:rPr>
        <w:t>
      улица Е.Н. Ауельбекова – 78, 80, 82, 84, 86, 87, 88, 89, 90, 91, 92, 93, 94, 95;</w:t>
      </w:r>
    </w:p>
    <w:p>
      <w:pPr>
        <w:spacing w:after="0"/>
        <w:ind w:left="0"/>
        <w:jc w:val="both"/>
      </w:pPr>
      <w:r>
        <w:rPr>
          <w:rFonts w:ascii="Times New Roman"/>
          <w:b w:val="false"/>
          <w:i w:val="false"/>
          <w:color w:val="000000"/>
          <w:sz w:val="28"/>
        </w:rPr>
        <w:t>
      улица Абая – 86, 88, 90, 92, 94, 96, 98, 100, 102, 104, 106;</w:t>
      </w:r>
    </w:p>
    <w:p>
      <w:pPr>
        <w:spacing w:after="0"/>
        <w:ind w:left="0"/>
        <w:jc w:val="both"/>
      </w:pPr>
      <w:r>
        <w:rPr>
          <w:rFonts w:ascii="Times New Roman"/>
          <w:b w:val="false"/>
          <w:i w:val="false"/>
          <w:color w:val="000000"/>
          <w:sz w:val="28"/>
        </w:rPr>
        <w:t>
      улица Алимжан Баймуканов – 79А, 81А, 84, 86;</w:t>
      </w:r>
    </w:p>
    <w:p>
      <w:pPr>
        <w:spacing w:after="0"/>
        <w:ind w:left="0"/>
        <w:jc w:val="both"/>
      </w:pPr>
      <w:r>
        <w:rPr>
          <w:rFonts w:ascii="Times New Roman"/>
          <w:b w:val="false"/>
          <w:i w:val="false"/>
          <w:color w:val="000000"/>
          <w:sz w:val="28"/>
        </w:rPr>
        <w:t>
      улица Дзержинского – 93, 93А.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19</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90, здание государственного коммунального казенного предприятия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–3,15;</w:t>
      </w:r>
    </w:p>
    <w:p>
      <w:pPr>
        <w:spacing w:after="0"/>
        <w:ind w:left="0"/>
        <w:jc w:val="both"/>
      </w:pPr>
      <w:r>
        <w:rPr>
          <w:rFonts w:ascii="Times New Roman"/>
          <w:b w:val="false"/>
          <w:i w:val="false"/>
          <w:color w:val="000000"/>
          <w:sz w:val="28"/>
        </w:rPr>
        <w:t>
      улица Рамазан Елебаев – 48, 59,75;</w:t>
      </w:r>
    </w:p>
    <w:p>
      <w:pPr>
        <w:spacing w:after="0"/>
        <w:ind w:left="0"/>
        <w:jc w:val="both"/>
      </w:pPr>
      <w:r>
        <w:rPr>
          <w:rFonts w:ascii="Times New Roman"/>
          <w:b w:val="false"/>
          <w:i w:val="false"/>
          <w:color w:val="000000"/>
          <w:sz w:val="28"/>
        </w:rPr>
        <w:t>
      проспект Нұрсұлтан Назарбаев – 64, 66, 68, 70, 72, 74, 76;</w:t>
      </w:r>
    </w:p>
    <w:p>
      <w:pPr>
        <w:spacing w:after="0"/>
        <w:ind w:left="0"/>
        <w:jc w:val="both"/>
      </w:pPr>
      <w:r>
        <w:rPr>
          <w:rFonts w:ascii="Times New Roman"/>
          <w:b w:val="false"/>
          <w:i w:val="false"/>
          <w:color w:val="000000"/>
          <w:sz w:val="28"/>
        </w:rPr>
        <w:t>
      улица Акана Серэ – 90, 90А, 92, 94, 95, 96, 97, 98, 99, 100, 101, 102, 102А, 103, 104, 105, 106, 107, 108, 109, 110, 111, 111А, 112, 113, 114, 116, 116А;</w:t>
      </w:r>
    </w:p>
    <w:p>
      <w:pPr>
        <w:spacing w:after="0"/>
        <w:ind w:left="0"/>
        <w:jc w:val="both"/>
      </w:pPr>
      <w:r>
        <w:rPr>
          <w:rFonts w:ascii="Times New Roman"/>
          <w:b w:val="false"/>
          <w:i w:val="false"/>
          <w:color w:val="000000"/>
          <w:sz w:val="28"/>
        </w:rPr>
        <w:t>
      улица Алимжан Баймуканов – 95, 95А, 97, 99, 99А, 99Б, 101, 101А, 103, 103А, 103Б;</w:t>
      </w:r>
    </w:p>
    <w:p>
      <w:pPr>
        <w:spacing w:after="0"/>
        <w:ind w:left="0"/>
        <w:jc w:val="both"/>
      </w:pPr>
      <w:r>
        <w:rPr>
          <w:rFonts w:ascii="Times New Roman"/>
          <w:b w:val="false"/>
          <w:i w:val="false"/>
          <w:color w:val="000000"/>
          <w:sz w:val="28"/>
        </w:rPr>
        <w:t>
      улица Е.Н. Ауельбекова – 98, 99, 99А, 100, 101, 102, 103, 104, 105, 106, 107, 108, 109, 110, 112, 114, 116;</w:t>
      </w:r>
    </w:p>
    <w:p>
      <w:pPr>
        <w:spacing w:after="0"/>
        <w:ind w:left="0"/>
        <w:jc w:val="both"/>
      </w:pPr>
      <w:r>
        <w:rPr>
          <w:rFonts w:ascii="Times New Roman"/>
          <w:b w:val="false"/>
          <w:i w:val="false"/>
          <w:color w:val="000000"/>
          <w:sz w:val="28"/>
        </w:rPr>
        <w:t>
      улица Абая – 108, 108А, 108Б, 110.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20</w:t>
      </w:r>
    </w:p>
    <w:p>
      <w:pPr>
        <w:spacing w:after="0"/>
        <w:ind w:left="0"/>
        <w:jc w:val="both"/>
      </w:pPr>
      <w:r>
        <w:rPr>
          <w:rFonts w:ascii="Times New Roman"/>
          <w:b w:val="false"/>
          <w:i w:val="false"/>
          <w:color w:val="000000"/>
          <w:sz w:val="28"/>
        </w:rPr>
        <w:t>
      Местонахождение: Акмолинская область, город Кокшетау, улица М. Ауэзова 192, здание государственного коммунального казенного предприятия "Детская музыкальная школа города Кокшетау при отделе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 Ауэзова – 143, 145, 147, 149, 151, 153, 155, 157, 159, 161, 163, 165, 167, 169, 171, 173, 175, 177;</w:t>
      </w:r>
    </w:p>
    <w:p>
      <w:pPr>
        <w:spacing w:after="0"/>
        <w:ind w:left="0"/>
        <w:jc w:val="both"/>
      </w:pPr>
      <w:r>
        <w:rPr>
          <w:rFonts w:ascii="Times New Roman"/>
          <w:b w:val="false"/>
          <w:i w:val="false"/>
          <w:color w:val="000000"/>
          <w:sz w:val="28"/>
        </w:rPr>
        <w:t>
      улица Магзи Абулкасымова – 36/1, 55, 57, 59, 61, 63, 65, 67, 69, 71, 73, 75, 77, 79, 81, 83, 85, 87, 89, 91, 91А, 93, 93А, 95, 95А, 95Б, 95/1, 95/2, 95/3, 95/4, 95/5, 96, 98, 100, 102, 104, 106, 108, 110, 111, 112, 114, 116, 118, 120, 122, 124, 126, 128, 130, 130А, 132, 132 А, 132А/1, 134, 136;</w:t>
      </w:r>
    </w:p>
    <w:p>
      <w:pPr>
        <w:spacing w:after="0"/>
        <w:ind w:left="0"/>
        <w:jc w:val="both"/>
      </w:pPr>
      <w:r>
        <w:rPr>
          <w:rFonts w:ascii="Times New Roman"/>
          <w:b w:val="false"/>
          <w:i w:val="false"/>
          <w:color w:val="000000"/>
          <w:sz w:val="28"/>
        </w:rPr>
        <w:t>
      улица Ю. Гагарина – 9, 9А, 28, 29, 30, 31, 32, 33, 34, 35, 36, 37, 38, 39, 40, 41, 42, 43, 44, 45, 46, 47, 47А, 47В, 47Е, 47/1, 47/2, 47/3, 47/4, 48, 49, 49/1, 50, 51, 52, 53, 53А, 53Б, 53/1, 53/2, 53/3, 54, 56, 58, 60, 62, 64, 66, 68, 69;</w:t>
      </w:r>
    </w:p>
    <w:p>
      <w:pPr>
        <w:spacing w:after="0"/>
        <w:ind w:left="0"/>
        <w:jc w:val="both"/>
      </w:pPr>
      <w:r>
        <w:rPr>
          <w:rFonts w:ascii="Times New Roman"/>
          <w:b w:val="false"/>
          <w:i w:val="false"/>
          <w:color w:val="000000"/>
          <w:sz w:val="28"/>
        </w:rPr>
        <w:t>
      улица Ахмета Байтурсынова – 4, 13, 21, 22, 23, 24, 25, 26, 27, 28, 29, 30, 31, 32, 33, 34, 35, 36, 37, 38, 39, 40, 41, 42, 43, 44, 44А, 44А/1, 44А/2, 44/1, 45, 46, 47, 47/1, 48, 49, 50, 51, 52, 53, 54, 55, 56, 57, 58, 59, 60, 60/1, 60/2, 61, 63, 65, 67, 69, 69А, 69А/1, 69/1, 69/2, 69/3, 69/4;</w:t>
      </w:r>
    </w:p>
    <w:p>
      <w:pPr>
        <w:spacing w:after="0"/>
        <w:ind w:left="0"/>
        <w:jc w:val="both"/>
      </w:pPr>
      <w:r>
        <w:rPr>
          <w:rFonts w:ascii="Times New Roman"/>
          <w:b w:val="false"/>
          <w:i w:val="false"/>
          <w:color w:val="000000"/>
          <w:sz w:val="28"/>
        </w:rPr>
        <w:t>
      улица Жумагали Тлеулина – 12, 12А, 12А/1, 16, 26, 28, 32, 58, 58А, 58/1;</w:t>
      </w:r>
    </w:p>
    <w:p>
      <w:pPr>
        <w:spacing w:after="0"/>
        <w:ind w:left="0"/>
        <w:jc w:val="both"/>
      </w:pPr>
      <w:r>
        <w:rPr>
          <w:rFonts w:ascii="Times New Roman"/>
          <w:b w:val="false"/>
          <w:i w:val="false"/>
          <w:color w:val="000000"/>
          <w:sz w:val="28"/>
        </w:rPr>
        <w:t>
      улица Мактая Сагдиева – 1, 1А, 1А/1, 3, 5, 7, 9, 11, 13, 15, 17, 19;</w:t>
      </w:r>
    </w:p>
    <w:p>
      <w:pPr>
        <w:spacing w:after="0"/>
        <w:ind w:left="0"/>
        <w:jc w:val="both"/>
      </w:pPr>
      <w:r>
        <w:rPr>
          <w:rFonts w:ascii="Times New Roman"/>
          <w:b w:val="false"/>
          <w:i w:val="false"/>
          <w:color w:val="000000"/>
          <w:sz w:val="28"/>
        </w:rPr>
        <w:t>
      улица Бауыржана Момышулы – 1, 2, 3, 4, 5, 5А, 6, 7, 8, 9, 10, 11, 12, 13, 14, 15, 16, 17, 18, 19, 20, 21, 22, 24, 26, 28, 30, 30А;</w:t>
      </w:r>
    </w:p>
    <w:p>
      <w:pPr>
        <w:spacing w:after="0"/>
        <w:ind w:left="0"/>
        <w:jc w:val="both"/>
      </w:pPr>
      <w:r>
        <w:rPr>
          <w:rFonts w:ascii="Times New Roman"/>
          <w:b w:val="false"/>
          <w:i w:val="false"/>
          <w:color w:val="000000"/>
          <w:sz w:val="28"/>
        </w:rPr>
        <w:t>
      улица Биржан Сала – 4, 4А, 6, 7, 8, 9, 9/1, 10, 11, 12, 13, 14, 15, 16, 17, 18, 19, 20, 21, 22, 23, 24, 25, 26, 27, 28, 29, 30;</w:t>
      </w:r>
    </w:p>
    <w:p>
      <w:pPr>
        <w:spacing w:after="0"/>
        <w:ind w:left="0"/>
        <w:jc w:val="both"/>
      </w:pPr>
      <w:r>
        <w:rPr>
          <w:rFonts w:ascii="Times New Roman"/>
          <w:b w:val="false"/>
          <w:i w:val="false"/>
          <w:color w:val="000000"/>
          <w:sz w:val="28"/>
        </w:rPr>
        <w:t>
      улица Осипенко – 1, 2А, 2Б, 3, 4, 5, 6, 7, 8, 9, 10, 11, 12, 13, 14, 15, 16, 16А, 16Б, 16/1, 16/2, 16/3, 16/4, 16/5, 17, 18, 19, 20, 21, 22, 23, 24, 25, 26, 27, 28, 30, 32, 34;</w:t>
      </w:r>
    </w:p>
    <w:p>
      <w:pPr>
        <w:spacing w:after="0"/>
        <w:ind w:left="0"/>
        <w:jc w:val="both"/>
      </w:pPr>
      <w:r>
        <w:rPr>
          <w:rFonts w:ascii="Times New Roman"/>
          <w:b w:val="false"/>
          <w:i w:val="false"/>
          <w:color w:val="000000"/>
          <w:sz w:val="28"/>
        </w:rPr>
        <w:t>
      улица Рамазан Елебаев – 5, 7, 9, 11, 12, 12А, 13, 14, 15, 16, 16А, 17, 18, 19, 20, 21, 22, 23, 24, 25, 26, 27, 28, 30, 32, 34;</w:t>
      </w:r>
    </w:p>
    <w:p>
      <w:pPr>
        <w:spacing w:after="0"/>
        <w:ind w:left="0"/>
        <w:jc w:val="both"/>
      </w:pPr>
      <w:r>
        <w:rPr>
          <w:rFonts w:ascii="Times New Roman"/>
          <w:b w:val="false"/>
          <w:i w:val="false"/>
          <w:color w:val="000000"/>
          <w:sz w:val="28"/>
        </w:rPr>
        <w:t>
      улица Ильяса Есенберлина – 1, 3, 3/1, 14, 56, 58;</w:t>
      </w:r>
    </w:p>
    <w:p>
      <w:pPr>
        <w:spacing w:after="0"/>
        <w:ind w:left="0"/>
        <w:jc w:val="both"/>
      </w:pPr>
      <w:r>
        <w:rPr>
          <w:rFonts w:ascii="Times New Roman"/>
          <w:b w:val="false"/>
          <w:i w:val="false"/>
          <w:color w:val="000000"/>
          <w:sz w:val="28"/>
        </w:rPr>
        <w:t>
      улица Сакена Жунусова – 12;</w:t>
      </w:r>
    </w:p>
    <w:p>
      <w:pPr>
        <w:spacing w:after="0"/>
        <w:ind w:left="0"/>
        <w:jc w:val="both"/>
      </w:pPr>
      <w:r>
        <w:rPr>
          <w:rFonts w:ascii="Times New Roman"/>
          <w:b w:val="false"/>
          <w:i w:val="false"/>
          <w:color w:val="000000"/>
          <w:sz w:val="28"/>
        </w:rPr>
        <w:t>
      проспект Нұрсұлтан Назарбаев – 4, 6, 8, 12, 16,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21</w:t>
      </w:r>
    </w:p>
    <w:p>
      <w:pPr>
        <w:spacing w:after="0"/>
        <w:ind w:left="0"/>
        <w:jc w:val="both"/>
      </w:pPr>
      <w:r>
        <w:rPr>
          <w:rFonts w:ascii="Times New Roman"/>
          <w:b w:val="false"/>
          <w:i w:val="false"/>
          <w:color w:val="000000"/>
          <w:sz w:val="28"/>
        </w:rPr>
        <w:t>
      Местонахождение: Акмолинская область, город Кокшетау, улица С. Потанина 39, здание коммунального государственного учреждения "Технический лицей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Смагула Садуакасова – 24;</w:t>
      </w:r>
    </w:p>
    <w:p>
      <w:pPr>
        <w:spacing w:after="0"/>
        <w:ind w:left="0"/>
        <w:jc w:val="both"/>
      </w:pPr>
      <w:r>
        <w:rPr>
          <w:rFonts w:ascii="Times New Roman"/>
          <w:b w:val="false"/>
          <w:i w:val="false"/>
          <w:color w:val="000000"/>
          <w:sz w:val="28"/>
        </w:rPr>
        <w:t>
      проспект Нұрсұлтан Назарбаев – 50, 51, 52, 53, 54, 55, 56, 57, 58, 59, 60, 60А, 61, 63, 65, 65А, 67;</w:t>
      </w:r>
    </w:p>
    <w:p>
      <w:pPr>
        <w:spacing w:after="0"/>
        <w:ind w:left="0"/>
        <w:jc w:val="both"/>
      </w:pPr>
      <w:r>
        <w:rPr>
          <w:rFonts w:ascii="Times New Roman"/>
          <w:b w:val="false"/>
          <w:i w:val="false"/>
          <w:color w:val="000000"/>
          <w:sz w:val="28"/>
        </w:rPr>
        <w:t>
      улица М. Ауэзова – 218, 220, 220А, 222, 222А, 224, 226, 228, 230, 232, 234, 236, 236/1, 238, 238А;</w:t>
      </w:r>
    </w:p>
    <w:p>
      <w:pPr>
        <w:spacing w:after="0"/>
        <w:ind w:left="0"/>
        <w:jc w:val="both"/>
      </w:pPr>
      <w:r>
        <w:rPr>
          <w:rFonts w:ascii="Times New Roman"/>
          <w:b w:val="false"/>
          <w:i w:val="false"/>
          <w:color w:val="000000"/>
          <w:sz w:val="28"/>
        </w:rPr>
        <w:t>
      улица Рамазан Елебаев – 35;</w:t>
      </w:r>
    </w:p>
    <w:p>
      <w:pPr>
        <w:spacing w:after="0"/>
        <w:ind w:left="0"/>
        <w:jc w:val="both"/>
      </w:pPr>
      <w:r>
        <w:rPr>
          <w:rFonts w:ascii="Times New Roman"/>
          <w:b w:val="false"/>
          <w:i w:val="false"/>
          <w:color w:val="000000"/>
          <w:sz w:val="28"/>
        </w:rPr>
        <w:t>
      улица Ильяса Есенберлина – 36, 38, 38/1, 38/2, 38/3, 38/4, 38/5, 51;</w:t>
      </w:r>
    </w:p>
    <w:p>
      <w:pPr>
        <w:spacing w:after="0"/>
        <w:ind w:left="0"/>
        <w:jc w:val="both"/>
      </w:pPr>
      <w:r>
        <w:rPr>
          <w:rFonts w:ascii="Times New Roman"/>
          <w:b w:val="false"/>
          <w:i w:val="false"/>
          <w:color w:val="000000"/>
          <w:sz w:val="28"/>
        </w:rPr>
        <w:t>
      улица Шакарима Кудайбердиева – 62, 72, 75, 75А;</w:t>
      </w:r>
    </w:p>
    <w:p>
      <w:pPr>
        <w:spacing w:after="0"/>
        <w:ind w:left="0"/>
        <w:jc w:val="both"/>
      </w:pPr>
      <w:r>
        <w:rPr>
          <w:rFonts w:ascii="Times New Roman"/>
          <w:b w:val="false"/>
          <w:i w:val="false"/>
          <w:color w:val="000000"/>
          <w:sz w:val="28"/>
        </w:rPr>
        <w:t>
      улица Абая – 83, 85, 87, 89, 93, 105, 107, 107А, 110, 111, 112, 112/1, 114, 114А, 114В, 114Б, 116, 116А, 116Б, 116У, 118;</w:t>
      </w:r>
    </w:p>
    <w:p>
      <w:pPr>
        <w:spacing w:after="0"/>
        <w:ind w:left="0"/>
        <w:jc w:val="both"/>
      </w:pPr>
      <w:r>
        <w:rPr>
          <w:rFonts w:ascii="Times New Roman"/>
          <w:b w:val="false"/>
          <w:i w:val="false"/>
          <w:color w:val="000000"/>
          <w:sz w:val="28"/>
        </w:rPr>
        <w:t>
      улица Е.Н. Ауельбекова – 115Б, 117, 119, 121, 123, 125, 127, 127А, 129, 129А;</w:t>
      </w:r>
    </w:p>
    <w:p>
      <w:pPr>
        <w:spacing w:after="0"/>
        <w:ind w:left="0"/>
        <w:jc w:val="both"/>
      </w:pPr>
      <w:r>
        <w:rPr>
          <w:rFonts w:ascii="Times New Roman"/>
          <w:b w:val="false"/>
          <w:i w:val="false"/>
          <w:color w:val="000000"/>
          <w:sz w:val="28"/>
        </w:rPr>
        <w:t>
      улица Міржақып Дулатұлы – 52, 54, 56, 63, 67, 74, 75, 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22</w:t>
      </w:r>
    </w:p>
    <w:p>
      <w:pPr>
        <w:spacing w:after="0"/>
        <w:ind w:left="0"/>
        <w:jc w:val="both"/>
      </w:pPr>
      <w:r>
        <w:rPr>
          <w:rFonts w:ascii="Times New Roman"/>
          <w:b w:val="false"/>
          <w:i w:val="false"/>
          <w:color w:val="000000"/>
          <w:sz w:val="28"/>
        </w:rPr>
        <w:t>
      Местонахождение: Акмолинская область, город Кокшетау, улица Шакарима Кудайбердиева 111, здание коммунального государственного учреждения "Школа-лицей №2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М. Ауэзова – 242, 242А, 242Б, 244, 246, 248, 250, 252, 254, 256, 258, 260, 262, 264, 264/1, 266, 268;</w:t>
      </w:r>
    </w:p>
    <w:p>
      <w:pPr>
        <w:spacing w:after="0"/>
        <w:ind w:left="0"/>
        <w:jc w:val="both"/>
      </w:pPr>
      <w:r>
        <w:rPr>
          <w:rFonts w:ascii="Times New Roman"/>
          <w:b w:val="false"/>
          <w:i w:val="false"/>
          <w:color w:val="000000"/>
          <w:sz w:val="28"/>
        </w:rPr>
        <w:t>
      улица Абая – 113, 115, 117, 119, 121, 121А, 123, 125, 127, 129, 131, 133, 133/1, 135, 135А;</w:t>
      </w:r>
    </w:p>
    <w:p>
      <w:pPr>
        <w:spacing w:after="0"/>
        <w:ind w:left="0"/>
        <w:jc w:val="both"/>
      </w:pPr>
      <w:r>
        <w:rPr>
          <w:rFonts w:ascii="Times New Roman"/>
          <w:b w:val="false"/>
          <w:i w:val="false"/>
          <w:color w:val="000000"/>
          <w:sz w:val="28"/>
        </w:rPr>
        <w:t>
      улица Шакарима Кудайбердиева – 90, 91, 92, 94, 96, 98, 100, 102, 113, 115, 117, 119, 121, 123, 125, 127;</w:t>
      </w:r>
    </w:p>
    <w:p>
      <w:pPr>
        <w:spacing w:after="0"/>
        <w:ind w:left="0"/>
        <w:jc w:val="both"/>
      </w:pPr>
      <w:r>
        <w:rPr>
          <w:rFonts w:ascii="Times New Roman"/>
          <w:b w:val="false"/>
          <w:i w:val="false"/>
          <w:color w:val="000000"/>
          <w:sz w:val="28"/>
        </w:rPr>
        <w:t>
      улица Рахымжан Қошқарбаев – 53, 53А;</w:t>
      </w:r>
    </w:p>
    <w:p>
      <w:pPr>
        <w:spacing w:after="0"/>
        <w:ind w:left="0"/>
        <w:jc w:val="both"/>
      </w:pPr>
      <w:r>
        <w:rPr>
          <w:rFonts w:ascii="Times New Roman"/>
          <w:b w:val="false"/>
          <w:i w:val="false"/>
          <w:color w:val="000000"/>
          <w:sz w:val="28"/>
        </w:rPr>
        <w:t>
      улица Малика Габдуллина – 40, 40Б, 42, 44, 45, 47, 49, 51, 53, 53Б, 55, 57, 59, 61, 63;</w:t>
      </w:r>
    </w:p>
    <w:p>
      <w:pPr>
        <w:spacing w:after="0"/>
        <w:ind w:left="0"/>
        <w:jc w:val="both"/>
      </w:pPr>
      <w:r>
        <w:rPr>
          <w:rFonts w:ascii="Times New Roman"/>
          <w:b w:val="false"/>
          <w:i w:val="false"/>
          <w:color w:val="000000"/>
          <w:sz w:val="28"/>
        </w:rPr>
        <w:t>
      проспект Нұрсұлтан Назарбаев – 31, 35, 44;</w:t>
      </w:r>
    </w:p>
    <w:p>
      <w:pPr>
        <w:spacing w:after="0"/>
        <w:ind w:left="0"/>
        <w:jc w:val="both"/>
      </w:pPr>
      <w:r>
        <w:rPr>
          <w:rFonts w:ascii="Times New Roman"/>
          <w:b w:val="false"/>
          <w:i w:val="false"/>
          <w:color w:val="000000"/>
          <w:sz w:val="28"/>
        </w:rPr>
        <w:t>
      улица Жумабека Ташенова – 42, 44, 44А, 46,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23</w:t>
      </w:r>
    </w:p>
    <w:p>
      <w:pPr>
        <w:spacing w:after="0"/>
        <w:ind w:left="0"/>
        <w:jc w:val="both"/>
      </w:pPr>
      <w:r>
        <w:rPr>
          <w:rFonts w:ascii="Times New Roman"/>
          <w:b w:val="false"/>
          <w:i w:val="false"/>
          <w:color w:val="000000"/>
          <w:sz w:val="28"/>
        </w:rPr>
        <w:t>
      Местонахождение: Акмолинская область, город Кокшетау, улица Абая 124, здание товарищества с ограниченной ответственностью "Истоки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Е.Н. Ауельбекова – 128, 137, 138, 139, 139А, 141, 143, 145, 147, 149, 151;</w:t>
      </w:r>
    </w:p>
    <w:p>
      <w:pPr>
        <w:spacing w:after="0"/>
        <w:ind w:left="0"/>
        <w:jc w:val="both"/>
      </w:pPr>
      <w:r>
        <w:rPr>
          <w:rFonts w:ascii="Times New Roman"/>
          <w:b w:val="false"/>
          <w:i w:val="false"/>
          <w:color w:val="000000"/>
          <w:sz w:val="28"/>
        </w:rPr>
        <w:t>
      улица Абая – 122, 124, 126, 128, 130, 130А, 132;</w:t>
      </w:r>
    </w:p>
    <w:p>
      <w:pPr>
        <w:spacing w:after="0"/>
        <w:ind w:left="0"/>
        <w:jc w:val="both"/>
      </w:pPr>
      <w:r>
        <w:rPr>
          <w:rFonts w:ascii="Times New Roman"/>
          <w:b w:val="false"/>
          <w:i w:val="false"/>
          <w:color w:val="000000"/>
          <w:sz w:val="28"/>
        </w:rPr>
        <w:t>
      улица Малика Габдуллина – 46, 46А, 71, 73;</w:t>
      </w:r>
    </w:p>
    <w:p>
      <w:pPr>
        <w:spacing w:after="0"/>
        <w:ind w:left="0"/>
        <w:jc w:val="both"/>
      </w:pPr>
      <w:r>
        <w:rPr>
          <w:rFonts w:ascii="Times New Roman"/>
          <w:b w:val="false"/>
          <w:i w:val="false"/>
          <w:color w:val="000000"/>
          <w:sz w:val="28"/>
        </w:rPr>
        <w:t>
      улица Рахымжан Қошқарбаев – 31, 33, 34, 35, 36, 36/1, 37, 37А, 38, 39, 40, 41, 41/1, 42, 43, 44, 45, 45/1, 45/2, 58, 60А, 60А/1, 61, 61/1;</w:t>
      </w:r>
    </w:p>
    <w:p>
      <w:pPr>
        <w:spacing w:after="0"/>
        <w:ind w:left="0"/>
        <w:jc w:val="both"/>
      </w:pPr>
      <w:r>
        <w:rPr>
          <w:rFonts w:ascii="Times New Roman"/>
          <w:b w:val="false"/>
          <w:i w:val="false"/>
          <w:color w:val="000000"/>
          <w:sz w:val="28"/>
        </w:rPr>
        <w:t>
      улица Алимжан Баймуканов – 141;</w:t>
      </w:r>
    </w:p>
    <w:p>
      <w:pPr>
        <w:spacing w:after="0"/>
        <w:ind w:left="0"/>
        <w:jc w:val="both"/>
      </w:pPr>
      <w:r>
        <w:rPr>
          <w:rFonts w:ascii="Times New Roman"/>
          <w:b w:val="false"/>
          <w:i w:val="false"/>
          <w:color w:val="000000"/>
          <w:sz w:val="28"/>
        </w:rPr>
        <w:t>
      улица Жумабека Ташенова – 54, 56, 56А.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24</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155А, здание коммунального государственного учреждения "Лицей-интернат Білім-инновация", города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Смагула Садуакасова – 53;</w:t>
      </w:r>
    </w:p>
    <w:p>
      <w:pPr>
        <w:spacing w:after="0"/>
        <w:ind w:left="0"/>
        <w:jc w:val="both"/>
      </w:pPr>
      <w:r>
        <w:rPr>
          <w:rFonts w:ascii="Times New Roman"/>
          <w:b w:val="false"/>
          <w:i w:val="false"/>
          <w:color w:val="000000"/>
          <w:sz w:val="28"/>
        </w:rPr>
        <w:t>
      улица Е.Н. Ауельбекова – 132, 134, 136, 138, 140, 142, 144, 146, 148, 148Б, 150, 152, 154, 156, 158, 160, 162;</w:t>
      </w:r>
    </w:p>
    <w:p>
      <w:pPr>
        <w:spacing w:after="0"/>
        <w:ind w:left="0"/>
        <w:jc w:val="both"/>
      </w:pPr>
      <w:r>
        <w:rPr>
          <w:rFonts w:ascii="Times New Roman"/>
          <w:b w:val="false"/>
          <w:i w:val="false"/>
          <w:color w:val="000000"/>
          <w:sz w:val="28"/>
        </w:rPr>
        <w:t>
      улица Алимжан Баймуканов – 118, 118/50, 139;</w:t>
      </w:r>
    </w:p>
    <w:p>
      <w:pPr>
        <w:spacing w:after="0"/>
        <w:ind w:left="0"/>
        <w:jc w:val="both"/>
      </w:pPr>
      <w:r>
        <w:rPr>
          <w:rFonts w:ascii="Times New Roman"/>
          <w:b w:val="false"/>
          <w:i w:val="false"/>
          <w:color w:val="000000"/>
          <w:sz w:val="28"/>
        </w:rPr>
        <w:t>
      улица М. Янко – 73;</w:t>
      </w:r>
    </w:p>
    <w:p>
      <w:pPr>
        <w:spacing w:after="0"/>
        <w:ind w:left="0"/>
        <w:jc w:val="both"/>
      </w:pPr>
      <w:r>
        <w:rPr>
          <w:rFonts w:ascii="Times New Roman"/>
          <w:b w:val="false"/>
          <w:i w:val="false"/>
          <w:color w:val="000000"/>
          <w:sz w:val="28"/>
        </w:rPr>
        <w:t>
      улица Акана Серэ – 137, 139, 166, 168, 168А, 170, 170А, 172;</w:t>
      </w:r>
    </w:p>
    <w:p>
      <w:pPr>
        <w:spacing w:after="0"/>
        <w:ind w:left="0"/>
        <w:jc w:val="both"/>
      </w:pPr>
      <w:r>
        <w:rPr>
          <w:rFonts w:ascii="Times New Roman"/>
          <w:b w:val="false"/>
          <w:i w:val="false"/>
          <w:color w:val="000000"/>
          <w:sz w:val="28"/>
        </w:rPr>
        <w:t>
      улица Малика Габдуллина – 48, 64, 79, 81, 83, 85, 87, 89, 91, 93, 95, 97, 99, 101, 103, 105, 107, 109, 111, 113, 115, 117, 119, 121, 123, 125;</w:t>
      </w:r>
    </w:p>
    <w:p>
      <w:pPr>
        <w:spacing w:after="0"/>
        <w:ind w:left="0"/>
        <w:jc w:val="both"/>
      </w:pPr>
      <w:r>
        <w:rPr>
          <w:rFonts w:ascii="Times New Roman"/>
          <w:b w:val="false"/>
          <w:i w:val="false"/>
          <w:color w:val="000000"/>
          <w:sz w:val="28"/>
        </w:rPr>
        <w:t>
      улица Ермек Серкебаев – 181, 185, 187, 189, 191, 193, 195, 197, 199;</w:t>
      </w:r>
    </w:p>
    <w:p>
      <w:pPr>
        <w:spacing w:after="0"/>
        <w:ind w:left="0"/>
        <w:jc w:val="both"/>
      </w:pPr>
      <w:r>
        <w:rPr>
          <w:rFonts w:ascii="Times New Roman"/>
          <w:b w:val="false"/>
          <w:i w:val="false"/>
          <w:color w:val="000000"/>
          <w:sz w:val="28"/>
        </w:rPr>
        <w:t>
      улица Жумабека Ташенова – 96, 98, 100, 102;</w:t>
      </w:r>
    </w:p>
    <w:p>
      <w:pPr>
        <w:spacing w:after="0"/>
        <w:ind w:left="0"/>
        <w:jc w:val="both"/>
      </w:pPr>
      <w:r>
        <w:rPr>
          <w:rFonts w:ascii="Times New Roman"/>
          <w:b w:val="false"/>
          <w:i w:val="false"/>
          <w:color w:val="000000"/>
          <w:sz w:val="28"/>
        </w:rPr>
        <w:t>
      улица Рахымжан Қошқарбаев – 82, 84, 89, 89А, 96, 97, 98, 99, 100, 101, 103;</w:t>
      </w:r>
    </w:p>
    <w:p>
      <w:pPr>
        <w:spacing w:after="0"/>
        <w:ind w:left="0"/>
        <w:jc w:val="both"/>
      </w:pPr>
      <w:r>
        <w:rPr>
          <w:rFonts w:ascii="Times New Roman"/>
          <w:b w:val="false"/>
          <w:i w:val="false"/>
          <w:color w:val="000000"/>
          <w:sz w:val="28"/>
        </w:rPr>
        <w:t>
      улица Байкена Ашимова – 182, 184, 186, 188, 190, 192, 194, 196, 198.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25</w:t>
      </w:r>
    </w:p>
    <w:p>
      <w:pPr>
        <w:spacing w:after="0"/>
        <w:ind w:left="0"/>
        <w:jc w:val="both"/>
      </w:pPr>
      <w:r>
        <w:rPr>
          <w:rFonts w:ascii="Times New Roman"/>
          <w:b w:val="false"/>
          <w:i w:val="false"/>
          <w:color w:val="000000"/>
          <w:sz w:val="28"/>
        </w:rPr>
        <w:t>
      Местонахождение: Акмолинская область, город Кокшетау, улица Байкена Ашимова 191, здание коммунального государственного учреждения "Школа-лицей № 6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Нұрсұлтан Назарбаев – 71, 71/1, 73, 75, 75/1, 77, 79, 81, 83, 85;</w:t>
      </w:r>
    </w:p>
    <w:p>
      <w:pPr>
        <w:spacing w:after="0"/>
        <w:ind w:left="0"/>
        <w:jc w:val="both"/>
      </w:pPr>
      <w:r>
        <w:rPr>
          <w:rFonts w:ascii="Times New Roman"/>
          <w:b w:val="false"/>
          <w:i w:val="false"/>
          <w:color w:val="000000"/>
          <w:sz w:val="28"/>
        </w:rPr>
        <w:t>
      улица Е.Н. Ауельбекова – 120, 122, 124, 126, 126А;</w:t>
      </w:r>
    </w:p>
    <w:p>
      <w:pPr>
        <w:spacing w:after="0"/>
        <w:ind w:left="0"/>
        <w:jc w:val="both"/>
      </w:pPr>
      <w:r>
        <w:rPr>
          <w:rFonts w:ascii="Times New Roman"/>
          <w:b w:val="false"/>
          <w:i w:val="false"/>
          <w:color w:val="000000"/>
          <w:sz w:val="28"/>
        </w:rPr>
        <w:t>
      улица Смагула Садуакасова – 31, 33, 35, 37, 39, 41, 42, 43, 44, 45, 46, 47, 47/1, 47А, 52, 54;</w:t>
      </w:r>
    </w:p>
    <w:p>
      <w:pPr>
        <w:spacing w:after="0"/>
        <w:ind w:left="0"/>
        <w:jc w:val="both"/>
      </w:pPr>
      <w:r>
        <w:rPr>
          <w:rFonts w:ascii="Times New Roman"/>
          <w:b w:val="false"/>
          <w:i w:val="false"/>
          <w:color w:val="000000"/>
          <w:sz w:val="28"/>
        </w:rPr>
        <w:t>
      улица Галыма Елемесова – 45, 46, 46А, 46А/1, 46Б, 46/1, 47, 48, 50, 52, 54, 55, 56, 57, 59, 60, 61, 62, 63, 64, 65, 66, 68, 69, 70, 71, 72, 73, 74, 75, 76, 77, 78, 79, 81, 83;</w:t>
      </w:r>
    </w:p>
    <w:p>
      <w:pPr>
        <w:spacing w:after="0"/>
        <w:ind w:left="0"/>
        <w:jc w:val="both"/>
      </w:pPr>
      <w:r>
        <w:rPr>
          <w:rFonts w:ascii="Times New Roman"/>
          <w:b w:val="false"/>
          <w:i w:val="false"/>
          <w:color w:val="000000"/>
          <w:sz w:val="28"/>
        </w:rPr>
        <w:t>
      улица Акана Серэ – 115, 115/1, 117, 119, 119 А, 121, 126, 128, 130, 132, 134, 138, 142, 144, 146, 146А, 148, 148Б, 150, 152, 154, 154А;</w:t>
      </w:r>
    </w:p>
    <w:p>
      <w:pPr>
        <w:spacing w:after="0"/>
        <w:ind w:left="0"/>
        <w:jc w:val="both"/>
      </w:pPr>
      <w:r>
        <w:rPr>
          <w:rFonts w:ascii="Times New Roman"/>
          <w:b w:val="false"/>
          <w:i w:val="false"/>
          <w:color w:val="000000"/>
          <w:sz w:val="28"/>
        </w:rPr>
        <w:t>
      улица Рахимбека Сабатаева – 140, 144, 146, 148, 150, 152, 153, 154, 155, 156, 158, 159, 160, 161, 162, 163, 164, 165, 166, 167, 168, 169, 171;</w:t>
      </w:r>
    </w:p>
    <w:p>
      <w:pPr>
        <w:spacing w:after="0"/>
        <w:ind w:left="0"/>
        <w:jc w:val="both"/>
      </w:pPr>
      <w:r>
        <w:rPr>
          <w:rFonts w:ascii="Times New Roman"/>
          <w:b w:val="false"/>
          <w:i w:val="false"/>
          <w:color w:val="000000"/>
          <w:sz w:val="28"/>
        </w:rPr>
        <w:t>
      улица Малика Габдуллина – 68, 70, 72, 74, 76, 78, 80, 82, 84, 86, 88, 90, 92, 94, 96;</w:t>
      </w:r>
    </w:p>
    <w:p>
      <w:pPr>
        <w:spacing w:after="0"/>
        <w:ind w:left="0"/>
        <w:jc w:val="both"/>
      </w:pPr>
      <w:r>
        <w:rPr>
          <w:rFonts w:ascii="Times New Roman"/>
          <w:b w:val="false"/>
          <w:i w:val="false"/>
          <w:color w:val="000000"/>
          <w:sz w:val="28"/>
        </w:rPr>
        <w:t>
      улица Наурызбай батыра – 156, 157, 158, 159, 160, 161, 162, 163, 165, 167, 169, 171, 173, 175;</w:t>
      </w:r>
    </w:p>
    <w:p>
      <w:pPr>
        <w:spacing w:after="0"/>
        <w:ind w:left="0"/>
        <w:jc w:val="both"/>
      </w:pPr>
      <w:r>
        <w:rPr>
          <w:rFonts w:ascii="Times New Roman"/>
          <w:b w:val="false"/>
          <w:i w:val="false"/>
          <w:color w:val="000000"/>
          <w:sz w:val="28"/>
        </w:rPr>
        <w:t>
      микрорайон Сункар – 1, 2, 3, 5, 5А, 5А/1, 5Б/1, 5Б/2, 5/1, 6, 7;</w:t>
      </w:r>
    </w:p>
    <w:p>
      <w:pPr>
        <w:spacing w:after="0"/>
        <w:ind w:left="0"/>
        <w:jc w:val="both"/>
      </w:pPr>
      <w:r>
        <w:rPr>
          <w:rFonts w:ascii="Times New Roman"/>
          <w:b w:val="false"/>
          <w:i w:val="false"/>
          <w:color w:val="000000"/>
          <w:sz w:val="28"/>
        </w:rPr>
        <w:t>
      улица М. Янко – 69, 76, 78, 79, 80, 81, 82, 83, 84, 85, 86, 87, 88, 89, 90, 91, 92, 93, 94, 95, 96, 97, 98, 99, 100, 101, 102, 103, 104, 105, 106, 107, 108, 109, 110, 111, 112, 113, 114, 115, 116.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26</w:t>
      </w:r>
    </w:p>
    <w:p>
      <w:pPr>
        <w:spacing w:after="0"/>
        <w:ind w:left="0"/>
        <w:jc w:val="both"/>
      </w:pPr>
      <w:r>
        <w:rPr>
          <w:rFonts w:ascii="Times New Roman"/>
          <w:b w:val="false"/>
          <w:i w:val="false"/>
          <w:color w:val="000000"/>
          <w:sz w:val="28"/>
        </w:rPr>
        <w:t>
      Местонахождение: Акмолинская область, город Кокшетау, улица Жамбыла Жабаева 140, здание государственного коммунального казенного предприятия "Высший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Байкена Ашимова – 146, 148, 150, 152, 154, 156, 158, 160, 162, 163, 164, 165, 166, 167, 168, 169, 170, 171, 172, 172А, 173, 174, 175, 176, 177, 178, 178А, 179, 180, 181, 183, 185, 187, 189, 190, 191, 193А, 193Б, 193В, 195, 197, 198, 199, 201;</w:t>
      </w:r>
    </w:p>
    <w:p>
      <w:pPr>
        <w:spacing w:after="0"/>
        <w:ind w:left="0"/>
        <w:jc w:val="both"/>
      </w:pPr>
      <w:r>
        <w:rPr>
          <w:rFonts w:ascii="Times New Roman"/>
          <w:b w:val="false"/>
          <w:i w:val="false"/>
          <w:color w:val="000000"/>
          <w:sz w:val="28"/>
        </w:rPr>
        <w:t>
      улица Ермек Серкебаев – 141, 143, 145, 147, 148, 149, 150, 151, 152, 153, 154, 155, 156, 157, 158, 159, 160, 161, 162, 163, 164, 165, 166, 167, 168, 169, 170, 171, 172, 173, 174, 175, 176, 177, 178, 178А, 179;</w:t>
      </w:r>
    </w:p>
    <w:p>
      <w:pPr>
        <w:spacing w:after="0"/>
        <w:ind w:left="0"/>
        <w:jc w:val="both"/>
      </w:pPr>
      <w:r>
        <w:rPr>
          <w:rFonts w:ascii="Times New Roman"/>
          <w:b w:val="false"/>
          <w:i w:val="false"/>
          <w:color w:val="000000"/>
          <w:sz w:val="28"/>
        </w:rPr>
        <w:t>
      улица Наурызбай батыра – 146, 147, 149, 151, 153, 155;</w:t>
      </w:r>
    </w:p>
    <w:p>
      <w:pPr>
        <w:spacing w:after="0"/>
        <w:ind w:left="0"/>
        <w:jc w:val="both"/>
      </w:pPr>
      <w:r>
        <w:rPr>
          <w:rFonts w:ascii="Times New Roman"/>
          <w:b w:val="false"/>
          <w:i w:val="false"/>
          <w:color w:val="000000"/>
          <w:sz w:val="28"/>
        </w:rPr>
        <w:t>
      улица Ш. Косшигулова – 136, 138, 139, 140, 140А, 141, 142, 143, 145, 147;</w:t>
      </w:r>
    </w:p>
    <w:p>
      <w:pPr>
        <w:spacing w:after="0"/>
        <w:ind w:left="0"/>
        <w:jc w:val="both"/>
      </w:pPr>
      <w:r>
        <w:rPr>
          <w:rFonts w:ascii="Times New Roman"/>
          <w:b w:val="false"/>
          <w:i w:val="false"/>
          <w:color w:val="000000"/>
          <w:sz w:val="28"/>
        </w:rPr>
        <w:t>
      улица Шокана Уалиханова – 108, 110, 112, 114, 116, 118, 120, 122, 124, 126, 128, 130, 130/1, 132, 134, 134А, 136, 138, 138А, 140, 142, 144, 146, 148, 150, 150А, 152, 154, 163, 165, 167, 169, 171, 173, 173/1, 173/2, 173/3;</w:t>
      </w:r>
    </w:p>
    <w:p>
      <w:pPr>
        <w:spacing w:after="0"/>
        <w:ind w:left="0"/>
        <w:jc w:val="both"/>
      </w:pPr>
      <w:r>
        <w:rPr>
          <w:rFonts w:ascii="Times New Roman"/>
          <w:b w:val="false"/>
          <w:i w:val="false"/>
          <w:color w:val="000000"/>
          <w:sz w:val="28"/>
        </w:rPr>
        <w:t>
      улица Панфилова – 81, 83, 85, 87, 88, 89, 90, 91, 92, 93, 94, 95, 96, 97, 98, 99, 100, 101, 102, 103, 104, 105, 106, 107, 108, 109, 110, 111, 112, 113, 114, 115, 116, 117, 118, 119, 120, 121, 122, 124, 126, 128, 130, 132, 134, 136, 140;</w:t>
      </w:r>
    </w:p>
    <w:p>
      <w:pPr>
        <w:spacing w:after="0"/>
        <w:ind w:left="0"/>
        <w:jc w:val="both"/>
      </w:pPr>
      <w:r>
        <w:rPr>
          <w:rFonts w:ascii="Times New Roman"/>
          <w:b w:val="false"/>
          <w:i w:val="false"/>
          <w:color w:val="000000"/>
          <w:sz w:val="28"/>
        </w:rPr>
        <w:t>
      улица Жамбыла Жабаева – 94, 96, 98, 100, 101, 102, 103, 104, 106, 107, 108, 110, 112, 114, 115, 116, 117, 118, 119, 120, 121, 122, 123, 124, 125, 126, 127, 128, 129, 130, 131, 132, 133, 135, 136, 137, 138, 139, 140, 141, 143, 145, 147, 149, 151, 153, 155, 155А, 155Б, 155В, 157, 159, 161, 163, 165, 167, 169;</w:t>
      </w:r>
    </w:p>
    <w:p>
      <w:pPr>
        <w:spacing w:after="0"/>
        <w:ind w:left="0"/>
        <w:jc w:val="both"/>
      </w:pPr>
      <w:r>
        <w:rPr>
          <w:rFonts w:ascii="Times New Roman"/>
          <w:b w:val="false"/>
          <w:i w:val="false"/>
          <w:color w:val="000000"/>
          <w:sz w:val="28"/>
        </w:rPr>
        <w:t>
      улица Т. Шевченко – 74, 76, 76А, 78, 80, 82, 84, 86, 87, 88, 89, 90, 91, 92, 93, 94, 95, 96, 97, 98, 99, 100, 101, 102, 103, 104, 105, 106, 107, 108, 109, 110, 111, 111Б, 112, 113, 114, 115, 116, 117, 118, 119, 120, 121, 122, 122А, 123, 124, 128, 130;</w:t>
      </w:r>
    </w:p>
    <w:p>
      <w:pPr>
        <w:spacing w:after="0"/>
        <w:ind w:left="0"/>
        <w:jc w:val="both"/>
      </w:pPr>
      <w:r>
        <w:rPr>
          <w:rFonts w:ascii="Times New Roman"/>
          <w:b w:val="false"/>
          <w:i w:val="false"/>
          <w:color w:val="000000"/>
          <w:sz w:val="28"/>
        </w:rPr>
        <w:t>
      улица Әлия Молдағұлова – 1, 3, 5, 5А, 7, 9, 11, 11А, 13, 15, 17, 19, 21, 23, 25, 27, 29, 31, 33, 35, 37, 39, 41, 43, 45, 47, 49, 51, 53;</w:t>
      </w:r>
    </w:p>
    <w:p>
      <w:pPr>
        <w:spacing w:after="0"/>
        <w:ind w:left="0"/>
        <w:jc w:val="both"/>
      </w:pPr>
      <w:r>
        <w:rPr>
          <w:rFonts w:ascii="Times New Roman"/>
          <w:b w:val="false"/>
          <w:i w:val="false"/>
          <w:color w:val="000000"/>
          <w:sz w:val="28"/>
        </w:rPr>
        <w:t>
      улица Акжелкен – 1, 2, 3, 4, 5, 6, 7, 8, 9, 10, 11, 12, 13, 14, 15, 16, 17, 18, 19, 20, 21, 22, 23, 24, 25, 26, 27, 28;</w:t>
      </w:r>
    </w:p>
    <w:p>
      <w:pPr>
        <w:spacing w:after="0"/>
        <w:ind w:left="0"/>
        <w:jc w:val="both"/>
      </w:pPr>
      <w:r>
        <w:rPr>
          <w:rFonts w:ascii="Times New Roman"/>
          <w:b w:val="false"/>
          <w:i w:val="false"/>
          <w:color w:val="000000"/>
          <w:sz w:val="28"/>
        </w:rPr>
        <w:t>
      проспект Нұрсұлтан Назарбаев – 135, 137, 139, 141, 143, 145, 147, 149, 151, 153, 155, 157, 159, 161, 163, 165, 167, 169, 171, 173, 175, 177;</w:t>
      </w:r>
    </w:p>
    <w:p>
      <w:pPr>
        <w:spacing w:after="0"/>
        <w:ind w:left="0"/>
        <w:jc w:val="both"/>
      </w:pPr>
      <w:r>
        <w:rPr>
          <w:rFonts w:ascii="Times New Roman"/>
          <w:b w:val="false"/>
          <w:i w:val="false"/>
          <w:color w:val="000000"/>
          <w:sz w:val="28"/>
        </w:rPr>
        <w:t>
      улица Толстого – 1, 2, 3, 4, 5, 6, 7, 8, 9, 10, 11, 12, 13, 14, 15, 16, 17, 18;</w:t>
      </w:r>
    </w:p>
    <w:p>
      <w:pPr>
        <w:spacing w:after="0"/>
        <w:ind w:left="0"/>
        <w:jc w:val="both"/>
      </w:pPr>
      <w:r>
        <w:rPr>
          <w:rFonts w:ascii="Times New Roman"/>
          <w:b w:val="false"/>
          <w:i w:val="false"/>
          <w:color w:val="000000"/>
          <w:sz w:val="28"/>
        </w:rPr>
        <w:t>
      улица Міржақып Дулатұлы – 85, 87, 91, 93, 95, 97, 101, 103, 105, 107, 109, 111, 113, 115, 116, 117, 119, 120, 121, 123, 125, 127, 129, 131, 133, 134А, 134А/1, 134А/2, 134А/3, 134А/4, 134А/5, 135, 136, 137, 138, 139, 140, 141, 142, 143, 143А, 144, 145, 146, 147, 148, 149, 150, 151, 152, 153, 154, 155, 156, 157, 158, 159, 160, 161, 162, 163, 164, 165, 166, 167, 168, 169, 170, 171, 172, 173, 174;</w:t>
      </w:r>
    </w:p>
    <w:p>
      <w:pPr>
        <w:spacing w:after="0"/>
        <w:ind w:left="0"/>
        <w:jc w:val="both"/>
      </w:pPr>
      <w:r>
        <w:rPr>
          <w:rFonts w:ascii="Times New Roman"/>
          <w:b w:val="false"/>
          <w:i w:val="false"/>
          <w:color w:val="000000"/>
          <w:sz w:val="28"/>
        </w:rPr>
        <w:t>
      улица Галыма Елемесова – 82, 84, 85, 86, 87, 88, 89, 90, 91, 92, 93, 94, 95, 96, 97, 100, 101, 112, 113, 114, 115, 116, 117, 118, 119, 120, 121, 122, 123, 124, 125, 126, 127, 128, 129, 130, 131, 132, 133, 134, 135, 136, 136А, 137, 138, 139, 140, 141, 142, 143, 144, 145, 146, 147, 148, 149, 150, 152, 154;</w:t>
      </w:r>
    </w:p>
    <w:p>
      <w:pPr>
        <w:spacing w:after="0"/>
        <w:ind w:left="0"/>
        <w:jc w:val="both"/>
      </w:pPr>
      <w:r>
        <w:rPr>
          <w:rFonts w:ascii="Times New Roman"/>
          <w:b w:val="false"/>
          <w:i w:val="false"/>
          <w:color w:val="000000"/>
          <w:sz w:val="28"/>
        </w:rPr>
        <w:t>
      улица Смагула Садуакасова – 51, 55, 57, 58, 59, 60, 61, 62, 63, 64, 65, 66, 67, 67А, 68, 69, 70, 71, 73, 75, 77, 79, 79/1, 81, 83, 85, 87, 88, 89, 90, 91, 92, 93, 94, 95, 96, 96/1, 97, 98, 99, 100, 101, 102, 103, 104, 105, 106, 107, 108, 109, 110, 111, 112, 113, 114, 115, 115А, 116, 117, 118, 119, 120, 121, 122, 123, 124, 126, 127, 129;</w:t>
      </w:r>
    </w:p>
    <w:p>
      <w:pPr>
        <w:spacing w:after="0"/>
        <w:ind w:left="0"/>
        <w:jc w:val="both"/>
      </w:pPr>
      <w:r>
        <w:rPr>
          <w:rFonts w:ascii="Times New Roman"/>
          <w:b w:val="false"/>
          <w:i w:val="false"/>
          <w:color w:val="000000"/>
          <w:sz w:val="28"/>
        </w:rPr>
        <w:t>
      улица М. Янко – 117, 118, 119, 120, 121, 122, 123, 124, 125, 126, 127, 128, 129, 130, 131, 132, 133, 134, 135, 136, 137, 138, 139, 140, 141, 142, 143, 144, 146, 148, 150;</w:t>
      </w:r>
    </w:p>
    <w:p>
      <w:pPr>
        <w:spacing w:after="0"/>
        <w:ind w:left="0"/>
        <w:jc w:val="both"/>
      </w:pPr>
      <w:r>
        <w:rPr>
          <w:rFonts w:ascii="Times New Roman"/>
          <w:b w:val="false"/>
          <w:i w:val="false"/>
          <w:color w:val="000000"/>
          <w:sz w:val="28"/>
        </w:rPr>
        <w:t>
      улица Малика Габдуллина – 100, 102, 104, 106, 108, 110, 112, 114, 116, 118, 120, 122, 124, 126, 127, 127А, 128, 129, 129А, 130, 131, 132, 133, 135, 137, 137А, 137Б, 139, 139А, 141, 143, 143А, 145, 147, 149, 151, 153, 155, 157, 159, 161;</w:t>
      </w:r>
    </w:p>
    <w:p>
      <w:pPr>
        <w:spacing w:after="0"/>
        <w:ind w:left="0"/>
        <w:jc w:val="both"/>
      </w:pPr>
      <w:r>
        <w:rPr>
          <w:rFonts w:ascii="Times New Roman"/>
          <w:b w:val="false"/>
          <w:i w:val="false"/>
          <w:color w:val="000000"/>
          <w:sz w:val="28"/>
        </w:rPr>
        <w:t>
      улица Тұрсынбек Кәкішев – 1, 1А, 2, 3, 4, 5, 6, 7, 8, 9, 10, 11, 12, 13, 14, 15, 15А, 16, 18, 20;</w:t>
      </w:r>
    </w:p>
    <w:p>
      <w:pPr>
        <w:spacing w:after="0"/>
        <w:ind w:left="0"/>
        <w:jc w:val="both"/>
      </w:pPr>
      <w:r>
        <w:rPr>
          <w:rFonts w:ascii="Times New Roman"/>
          <w:b w:val="false"/>
          <w:i w:val="false"/>
          <w:color w:val="000000"/>
          <w:sz w:val="28"/>
        </w:rPr>
        <w:t>
      улица Рахымжан Қошқарбаев – 104, 106, 106Б, 106Г, 106Д, 108, 108А, 110, 112, 113, 113А, 113Б, 114, 114А, 115, 115/1, 115/2, 116, 117, 118, 119, 120, 121, 122, 123, 124, 125, 126, 127, 128, 129, 131;</w:t>
      </w:r>
    </w:p>
    <w:p>
      <w:pPr>
        <w:spacing w:after="0"/>
        <w:ind w:left="0"/>
        <w:jc w:val="both"/>
      </w:pPr>
      <w:r>
        <w:rPr>
          <w:rFonts w:ascii="Times New Roman"/>
          <w:b w:val="false"/>
          <w:i w:val="false"/>
          <w:color w:val="000000"/>
          <w:sz w:val="28"/>
        </w:rPr>
        <w:t>
      улица Әміре Қашаубаев – 1, 2, 3, 4, 5, 6, 7, 8, 9;</w:t>
      </w:r>
    </w:p>
    <w:p>
      <w:pPr>
        <w:spacing w:after="0"/>
        <w:ind w:left="0"/>
        <w:jc w:val="both"/>
      </w:pPr>
      <w:r>
        <w:rPr>
          <w:rFonts w:ascii="Times New Roman"/>
          <w:b w:val="false"/>
          <w:i w:val="false"/>
          <w:color w:val="000000"/>
          <w:sz w:val="28"/>
        </w:rPr>
        <w:t>
      улица Жумабека Ташенова – 110, 112, 114, 114А, 116, 116А, 118, 118А, 120, 122, 122А, 124, 126, 128, 130.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726</w:t>
      </w:r>
    </w:p>
    <w:p>
      <w:pPr>
        <w:spacing w:after="0"/>
        <w:ind w:left="0"/>
        <w:jc w:val="both"/>
      </w:pPr>
      <w:r>
        <w:rPr>
          <w:rFonts w:ascii="Times New Roman"/>
          <w:b w:val="false"/>
          <w:i w:val="false"/>
          <w:color w:val="000000"/>
          <w:sz w:val="28"/>
        </w:rPr>
        <w:t>
      Местонахождение: Акмолинская область, город Кокшетау, улица Жамбыла Жабаева 144, здание государственного коммунального казенного предприятия "Высший технический колледж, города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–154/4, 156, 156А, 156В;</w:t>
      </w:r>
    </w:p>
    <w:p>
      <w:pPr>
        <w:spacing w:after="0"/>
        <w:ind w:left="0"/>
        <w:jc w:val="both"/>
      </w:pPr>
      <w:r>
        <w:rPr>
          <w:rFonts w:ascii="Times New Roman"/>
          <w:b w:val="false"/>
          <w:i w:val="false"/>
          <w:color w:val="000000"/>
          <w:sz w:val="28"/>
        </w:rPr>
        <w:t>
      улица Жамбыла Жабаева – 142, 144, 144А, 157, 159А, 175, 175/1;</w:t>
      </w:r>
    </w:p>
    <w:p>
      <w:pPr>
        <w:spacing w:after="0"/>
        <w:ind w:left="0"/>
        <w:jc w:val="both"/>
      </w:pPr>
      <w:r>
        <w:rPr>
          <w:rFonts w:ascii="Times New Roman"/>
          <w:b w:val="false"/>
          <w:i w:val="false"/>
          <w:color w:val="000000"/>
          <w:sz w:val="28"/>
        </w:rPr>
        <w:t>
      улица Талғат Бегелдинов – 111, 113;</w:t>
      </w:r>
    </w:p>
    <w:p>
      <w:pPr>
        <w:spacing w:after="0"/>
        <w:ind w:left="0"/>
        <w:jc w:val="both"/>
      </w:pPr>
      <w:r>
        <w:rPr>
          <w:rFonts w:ascii="Times New Roman"/>
          <w:b w:val="false"/>
          <w:i w:val="false"/>
          <w:color w:val="000000"/>
          <w:sz w:val="28"/>
        </w:rPr>
        <w:t>
      улица Т. Шевченко – 132, 132А, 134, 136, 138;</w:t>
      </w:r>
    </w:p>
    <w:p>
      <w:pPr>
        <w:spacing w:after="0"/>
        <w:ind w:left="0"/>
        <w:jc w:val="both"/>
      </w:pPr>
      <w:r>
        <w:rPr>
          <w:rFonts w:ascii="Times New Roman"/>
          <w:b w:val="false"/>
          <w:i w:val="false"/>
          <w:color w:val="000000"/>
          <w:sz w:val="28"/>
        </w:rPr>
        <w:t>
      улица Әлия Молдағұлова – 2, 4, 6, 8, 10, 12, 14, 16, 18, 20, 22, 24, 26, 28, 30, 32, 34, 36, 38, 40, 42, 44, 46, 48, 50, 52, 54, 55, 57, 58, 59, 60, 62, 64, 66;</w:t>
      </w:r>
    </w:p>
    <w:p>
      <w:pPr>
        <w:spacing w:after="0"/>
        <w:ind w:left="0"/>
        <w:jc w:val="both"/>
      </w:pPr>
      <w:r>
        <w:rPr>
          <w:rFonts w:ascii="Times New Roman"/>
          <w:b w:val="false"/>
          <w:i w:val="false"/>
          <w:color w:val="000000"/>
          <w:sz w:val="28"/>
        </w:rPr>
        <w:t>
      улица Туран – 1, 2, 3, 4, 5, 6, 7, 8, 9, 10, 11, 12, 13, 14, 15, 16, 17, 18, 19, 20, 21, 22, 23, 24, 25, 26, 27, 28, 29, 30;</w:t>
      </w:r>
    </w:p>
    <w:p>
      <w:pPr>
        <w:spacing w:after="0"/>
        <w:ind w:left="0"/>
        <w:jc w:val="both"/>
      </w:pPr>
      <w:r>
        <w:rPr>
          <w:rFonts w:ascii="Times New Roman"/>
          <w:b w:val="false"/>
          <w:i w:val="false"/>
          <w:color w:val="000000"/>
          <w:sz w:val="28"/>
        </w:rPr>
        <w:t>
      улица О. Куанышева – 71, 73, 75, 77, 79, 81, 83, 85, 87, 91, 93, 95, 97, 99, 101, 103, 105, 107, 109, 111, 111/1, 113, 115, 117, 119, 121, 123, 125, 127, 129, 130, 132, 133, 133А, 134, 136, 138, 140, 142, 144, 146, 148, 150, 152, 154, 156, 158, 160, 162, 164, 166, 168, 170А, 170Б, 172, 174, 176, 178, 180, 182, 184, 186, 188, 188А, 190, 192, 194, 194А, 194Б;</w:t>
      </w:r>
    </w:p>
    <w:p>
      <w:pPr>
        <w:spacing w:after="0"/>
        <w:ind w:left="0"/>
        <w:jc w:val="both"/>
      </w:pPr>
      <w:r>
        <w:rPr>
          <w:rFonts w:ascii="Times New Roman"/>
          <w:b w:val="false"/>
          <w:i w:val="false"/>
          <w:color w:val="000000"/>
          <w:sz w:val="28"/>
        </w:rPr>
        <w:t>
      проезд Харьковского – 1, 2, 3, 4, 5, 6, 7, 8, 9, 10, 11, 12, 13, 14, 15, 16, 17, 18, 19, 20;</w:t>
      </w:r>
    </w:p>
    <w:p>
      <w:pPr>
        <w:spacing w:after="0"/>
        <w:ind w:left="0"/>
        <w:jc w:val="both"/>
      </w:pPr>
      <w:r>
        <w:rPr>
          <w:rFonts w:ascii="Times New Roman"/>
          <w:b w:val="false"/>
          <w:i w:val="false"/>
          <w:color w:val="000000"/>
          <w:sz w:val="28"/>
        </w:rPr>
        <w:t>
      улица М. Шолохова – 1, 2, 3, 4, 5, 6, 7, 8, 9, 10, 11, 12, 13, 14, 15, 16, 17, 18, 19, 20, 21, 22, 23, 24;</w:t>
      </w:r>
    </w:p>
    <w:p>
      <w:pPr>
        <w:spacing w:after="0"/>
        <w:ind w:left="0"/>
        <w:jc w:val="both"/>
      </w:pPr>
      <w:r>
        <w:rPr>
          <w:rFonts w:ascii="Times New Roman"/>
          <w:b w:val="false"/>
          <w:i w:val="false"/>
          <w:color w:val="000000"/>
          <w:sz w:val="28"/>
        </w:rPr>
        <w:t>
      улица Шарипова –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улица Шахмета Кусаинова – 94, 96, 96А, 98, 98А, 100, 102, 104, 106, 108, 108А, 108Б, 110, 110А, 110Б, 112, 112/1, 112А, 112Б, 114, 116, 118, 120, 122, 123, 125, 127, 129, 131, 133, 135, 137, 139, 141, 143, 145, 147, 149, 151, 151/1, 153, 155, 157, 159, 161, 163, 165, 167, 169, 171, 173, 175, 177, 179, 181;</w:t>
      </w:r>
    </w:p>
    <w:p>
      <w:pPr>
        <w:spacing w:after="0"/>
        <w:ind w:left="0"/>
        <w:jc w:val="both"/>
      </w:pPr>
      <w:r>
        <w:rPr>
          <w:rFonts w:ascii="Times New Roman"/>
          <w:b w:val="false"/>
          <w:i w:val="false"/>
          <w:color w:val="000000"/>
          <w:sz w:val="28"/>
        </w:rPr>
        <w:t>
      улица Богенбая – 34, 36, 38, 40, 42, 44, 46, 48, 50;</w:t>
      </w:r>
    </w:p>
    <w:p>
      <w:pPr>
        <w:spacing w:after="0"/>
        <w:ind w:left="0"/>
        <w:jc w:val="both"/>
      </w:pPr>
      <w:r>
        <w:rPr>
          <w:rFonts w:ascii="Times New Roman"/>
          <w:b w:val="false"/>
          <w:i w:val="false"/>
          <w:color w:val="000000"/>
          <w:sz w:val="28"/>
        </w:rPr>
        <w:t>
      улица Алма-Атинская – 1, 2, 3, 3А, 4, 5, 5А, 5Б, 6, 7, 7А, 8, 9, 9А, 10, 11, 11А, 12, 13, 13А, 14, 15, 16, 17, 17А, 18, 19, 19А, 20, 21, 21А, 22, 23, 23А, 24, 25, 26, 27, 27А, 27Б, 28, 30, 31, 32, 34, 36, 38, 40;</w:t>
      </w:r>
    </w:p>
    <w:p>
      <w:pPr>
        <w:spacing w:after="0"/>
        <w:ind w:left="0"/>
        <w:jc w:val="both"/>
      </w:pPr>
      <w:r>
        <w:rPr>
          <w:rFonts w:ascii="Times New Roman"/>
          <w:b w:val="false"/>
          <w:i w:val="false"/>
          <w:color w:val="000000"/>
          <w:sz w:val="28"/>
        </w:rPr>
        <w:t>
      улица Жумбактас – 1, 2, 3, 4, 5, 6, 7, 8, 9, 10, 11, 12, 13, 14, 15, 16, 17, 18, 19, 20, 21, 22, 23, 24, 25, 26, 27, 28, 29, 30, 31, 32, 33, 34, 35, 36, 37, 38, 39, 40, 41, 42, 43, 44, 45, 46, 47, 48, 49, 50;</w:t>
      </w:r>
    </w:p>
    <w:p>
      <w:pPr>
        <w:spacing w:after="0"/>
        <w:ind w:left="0"/>
        <w:jc w:val="both"/>
      </w:pPr>
      <w:r>
        <w:rPr>
          <w:rFonts w:ascii="Times New Roman"/>
          <w:b w:val="false"/>
          <w:i w:val="false"/>
          <w:color w:val="000000"/>
          <w:sz w:val="28"/>
        </w:rPr>
        <w:t>
      улица Тукина – 1, 2, 3, 4, 5, 6, 7, 8, 9, 10, 11, 12, 13, 14, 15, 16, 17, 18, 19, 20, 21, 21А, 22, 22А, 22Б, 23, 24, 25, 26, 27;</w:t>
      </w:r>
    </w:p>
    <w:p>
      <w:pPr>
        <w:spacing w:after="0"/>
        <w:ind w:left="0"/>
        <w:jc w:val="both"/>
      </w:pPr>
      <w:r>
        <w:rPr>
          <w:rFonts w:ascii="Times New Roman"/>
          <w:b w:val="false"/>
          <w:i w:val="false"/>
          <w:color w:val="000000"/>
          <w:sz w:val="28"/>
        </w:rPr>
        <w:t>
      улица И. Сандыбаева – 1, 3, 5, 7, 9, 11, 13, 15, 17, 19, 21, 23, 25, 27, 29, 31, 33;</w:t>
      </w:r>
    </w:p>
    <w:p>
      <w:pPr>
        <w:spacing w:after="0"/>
        <w:ind w:left="0"/>
        <w:jc w:val="both"/>
      </w:pPr>
      <w:r>
        <w:rPr>
          <w:rFonts w:ascii="Times New Roman"/>
          <w:b w:val="false"/>
          <w:i w:val="false"/>
          <w:color w:val="000000"/>
          <w:sz w:val="28"/>
        </w:rPr>
        <w:t>
      улица В. Чеботарева – 1, 2, 3, 4, 5, 6, 7, 8, 9, 10, 11, 12, 13, 14, 15, 16, 17, 18, 19, 20;</w:t>
      </w:r>
    </w:p>
    <w:p>
      <w:pPr>
        <w:spacing w:after="0"/>
        <w:ind w:left="0"/>
        <w:jc w:val="both"/>
      </w:pPr>
      <w:r>
        <w:rPr>
          <w:rFonts w:ascii="Times New Roman"/>
          <w:b w:val="false"/>
          <w:i w:val="false"/>
          <w:color w:val="000000"/>
          <w:sz w:val="28"/>
        </w:rPr>
        <w:t>
      проезд Вишневый – 1, 2, 3, 4, 5, 6, 7, 8, 9, 10;</w:t>
      </w:r>
    </w:p>
    <w:p>
      <w:pPr>
        <w:spacing w:after="0"/>
        <w:ind w:left="0"/>
        <w:jc w:val="both"/>
      </w:pPr>
      <w:r>
        <w:rPr>
          <w:rFonts w:ascii="Times New Roman"/>
          <w:b w:val="false"/>
          <w:i w:val="false"/>
          <w:color w:val="000000"/>
          <w:sz w:val="28"/>
        </w:rPr>
        <w:t>
      улица Сиреневая – 1, 2, 3, 4, 5, 6, 7, 8, 9, 10;</w:t>
      </w:r>
    </w:p>
    <w:p>
      <w:pPr>
        <w:spacing w:after="0"/>
        <w:ind w:left="0"/>
        <w:jc w:val="both"/>
      </w:pPr>
      <w:r>
        <w:rPr>
          <w:rFonts w:ascii="Times New Roman"/>
          <w:b w:val="false"/>
          <w:i w:val="false"/>
          <w:color w:val="000000"/>
          <w:sz w:val="28"/>
        </w:rPr>
        <w:t>
      улица Литвинова – 1, 2, 3, 4, 5, 6, 7, 8, 9, 10, 11, 12, 13, 14, 15, 16, 17, 18, 19, 20, 21, 22;</w:t>
      </w:r>
    </w:p>
    <w:p>
      <w:pPr>
        <w:spacing w:after="0"/>
        <w:ind w:left="0"/>
        <w:jc w:val="both"/>
      </w:pPr>
      <w:r>
        <w:rPr>
          <w:rFonts w:ascii="Times New Roman"/>
          <w:b w:val="false"/>
          <w:i w:val="false"/>
          <w:color w:val="000000"/>
          <w:sz w:val="28"/>
        </w:rPr>
        <w:t>
      проспект Нұрсұлтан Назарбаев – 179, 181, 183, 185, 187;</w:t>
      </w:r>
    </w:p>
    <w:p>
      <w:pPr>
        <w:spacing w:after="0"/>
        <w:ind w:left="0"/>
        <w:jc w:val="both"/>
      </w:pPr>
      <w:r>
        <w:rPr>
          <w:rFonts w:ascii="Times New Roman"/>
          <w:b w:val="false"/>
          <w:i w:val="false"/>
          <w:color w:val="000000"/>
          <w:sz w:val="28"/>
        </w:rPr>
        <w:t>
      улица Саябак – 1, 2, 2А, 2Б, 3, 4, 5, 6, 6/1, 7, 8, 9, 10, 11, 12, 13, 14, 15, 16, 17, 18, 19, 20, 21, 22, 23, 24, 25, 26, 27, 28, 29, 30, 31, 32, 33, 34, 35, 36, 37, 38, 39, 40, 41;</w:t>
      </w:r>
    </w:p>
    <w:p>
      <w:pPr>
        <w:spacing w:after="0"/>
        <w:ind w:left="0"/>
        <w:jc w:val="both"/>
      </w:pPr>
      <w:r>
        <w:rPr>
          <w:rFonts w:ascii="Times New Roman"/>
          <w:b w:val="false"/>
          <w:i w:val="false"/>
          <w:color w:val="000000"/>
          <w:sz w:val="28"/>
        </w:rPr>
        <w:t>
      улица Толстого – 17, 19, 21, 22, 23, 24, 25, 26, 27, 28, 29, 30, 31, 32, 33, 34, 35, 36, 37, 38, 39, 40, 41, 42, 43, 44, 46, 48, 50;</w:t>
      </w:r>
    </w:p>
    <w:p>
      <w:pPr>
        <w:spacing w:after="0"/>
        <w:ind w:left="0"/>
        <w:jc w:val="both"/>
      </w:pPr>
      <w:r>
        <w:rPr>
          <w:rFonts w:ascii="Times New Roman"/>
          <w:b w:val="false"/>
          <w:i w:val="false"/>
          <w:color w:val="000000"/>
          <w:sz w:val="28"/>
        </w:rPr>
        <w:t>
      улица Міржақып Дулатұлы – 147, 149, 151, 153, 155, 157, 159, 161, 163, 165, 167, 169, 171, 173, 175, 176, 178, 180, 182, 184, 186, 188, 190, 192, 194, 196, 198, 200, 202;</w:t>
      </w:r>
    </w:p>
    <w:p>
      <w:pPr>
        <w:spacing w:after="0"/>
        <w:ind w:left="0"/>
        <w:jc w:val="both"/>
      </w:pPr>
      <w:r>
        <w:rPr>
          <w:rFonts w:ascii="Times New Roman"/>
          <w:b w:val="false"/>
          <w:i w:val="false"/>
          <w:color w:val="000000"/>
          <w:sz w:val="28"/>
        </w:rPr>
        <w:t>
      улица Галыма Елемесова – 153, 155, 156, 157, 158, 159, 160, 161, 162, 163, 164, 165, 166, 167, 168, 169, 170, 171, 172, 173А, 174, 176, 178, 180, 182;</w:t>
      </w:r>
    </w:p>
    <w:p>
      <w:pPr>
        <w:spacing w:after="0"/>
        <w:ind w:left="0"/>
        <w:jc w:val="both"/>
      </w:pPr>
      <w:r>
        <w:rPr>
          <w:rFonts w:ascii="Times New Roman"/>
          <w:b w:val="false"/>
          <w:i w:val="false"/>
          <w:color w:val="000000"/>
          <w:sz w:val="28"/>
        </w:rPr>
        <w:t>
      улица Смагула Садуакасова – 128, 130, 131, 132, 133, 134, 135, 136, 137, 138, 139, 140, 141, 142, 143, 144, 145, 146, 147, 148, 149, 150;</w:t>
      </w:r>
    </w:p>
    <w:p>
      <w:pPr>
        <w:spacing w:after="0"/>
        <w:ind w:left="0"/>
        <w:jc w:val="both"/>
      </w:pPr>
      <w:r>
        <w:rPr>
          <w:rFonts w:ascii="Times New Roman"/>
          <w:b w:val="false"/>
          <w:i w:val="false"/>
          <w:color w:val="000000"/>
          <w:sz w:val="28"/>
        </w:rPr>
        <w:t>
      улица М. Янко –145, 147, 149, 151, 152, 153, 154, 155, 156, 157, 158, 159, 160, 161, 162, 163, 164, 165, 166, 167, 168, 169, 170, 172;</w:t>
      </w:r>
    </w:p>
    <w:p>
      <w:pPr>
        <w:spacing w:after="0"/>
        <w:ind w:left="0"/>
        <w:jc w:val="both"/>
      </w:pPr>
      <w:r>
        <w:rPr>
          <w:rFonts w:ascii="Times New Roman"/>
          <w:b w:val="false"/>
          <w:i w:val="false"/>
          <w:color w:val="000000"/>
          <w:sz w:val="28"/>
        </w:rPr>
        <w:t>
      улица Малика Габдуллина – 136, 138, 140, 142, 144, 146, 148, 150, 152, 154, 156, 158, 160, 162, 163, 165, 167, 169, 171, 173, 175, 177, 179, 181, 183, 185, 187;</w:t>
      </w:r>
    </w:p>
    <w:p>
      <w:pPr>
        <w:spacing w:after="0"/>
        <w:ind w:left="0"/>
        <w:jc w:val="both"/>
      </w:pPr>
      <w:r>
        <w:rPr>
          <w:rFonts w:ascii="Times New Roman"/>
          <w:b w:val="false"/>
          <w:i w:val="false"/>
          <w:color w:val="000000"/>
          <w:sz w:val="28"/>
        </w:rPr>
        <w:t>
      улица Тұрсынбек Кәкішев – 17, 19, 21, 22, 23, 24, 25, 26, 27, 28, 29, 30, 31, 32, 33, 34, 35, 36, 37, 38, 39, 40, 41, 42, 43, 43А, 44, 45, 46, 47, 48, 49, 50, 51, 52, 53, 54, 56;</w:t>
      </w:r>
    </w:p>
    <w:p>
      <w:pPr>
        <w:spacing w:after="0"/>
        <w:ind w:left="0"/>
        <w:jc w:val="both"/>
      </w:pPr>
      <w:r>
        <w:rPr>
          <w:rFonts w:ascii="Times New Roman"/>
          <w:b w:val="false"/>
          <w:i w:val="false"/>
          <w:color w:val="000000"/>
          <w:sz w:val="28"/>
        </w:rPr>
        <w:t>
      улица Рахымжан Қошқарбаев – 130, 132, 133, 134, 135, 136, 137, 137/1, 137/2, 138, 139, 140, 141, 142, 143, 144, 145, 146, 147, 148, 149, 150, 151, 152, 153, 154, 155, 156, 157, 158, 159, 160, 161, 162, 163, 164, 165, 166, 167, 168, 169, 170, 171, 172, 173, 174, 175, 176, 177, 178, 179, 180, 181, 182, 183, 184, 185, 186, 187, 188, 189, 190, 191, 193, 195, 201, 203, 205, 207, 209, 213;</w:t>
      </w:r>
    </w:p>
    <w:p>
      <w:pPr>
        <w:spacing w:after="0"/>
        <w:ind w:left="0"/>
        <w:jc w:val="both"/>
      </w:pPr>
      <w:r>
        <w:rPr>
          <w:rFonts w:ascii="Times New Roman"/>
          <w:b w:val="false"/>
          <w:i w:val="false"/>
          <w:color w:val="000000"/>
          <w:sz w:val="28"/>
        </w:rPr>
        <w:t>
      улица Әміре Қашаубаев – 10, 11, 12, 13, 14, 15, 16, 17, 18, 19, 20, 21, 22, 23, 24, 25, 26, 27, 28, 29, 30, 31, 32, 33, 34, 35, 36, 37, 38;</w:t>
      </w:r>
    </w:p>
    <w:p>
      <w:pPr>
        <w:spacing w:after="0"/>
        <w:ind w:left="0"/>
        <w:jc w:val="both"/>
      </w:pPr>
      <w:r>
        <w:rPr>
          <w:rFonts w:ascii="Times New Roman"/>
          <w:b w:val="false"/>
          <w:i w:val="false"/>
          <w:color w:val="000000"/>
          <w:sz w:val="28"/>
        </w:rPr>
        <w:t>
      улица Жумабека Ташенова – 109, 111, 113, 113А, 117, 119, 121, 123, 125, 129, 132, 133, 134, 135, 136, 137, 138, 139, 140, 141, 142, 143, 144, 145, 146, 147, 148, 149, 150, 151, 152, 153, 154, 155, 156, 157, 158, 159, 160, 161, 162, 163, 164, 165, 166, 167, 168, 169, 172, 173, 174, 175, 176, 178, 179, 180, 181, 182, 183, 184, 185, 186, 187, 188, 189, 190, 191, 192, 193, 194, 195, 196, 197, 198, 199, 200, 201, 202, 203, 204;</w:t>
      </w:r>
    </w:p>
    <w:p>
      <w:pPr>
        <w:spacing w:after="0"/>
        <w:ind w:left="0"/>
        <w:jc w:val="both"/>
      </w:pPr>
      <w:r>
        <w:rPr>
          <w:rFonts w:ascii="Times New Roman"/>
          <w:b w:val="false"/>
          <w:i w:val="false"/>
          <w:color w:val="000000"/>
          <w:sz w:val="28"/>
        </w:rPr>
        <w:t>
      улица Асеева – 1, 2, 3, 4, 5, 6, 7, 7А, 7Б, 8, 9, 9А, 10, 11, 11А, 12, 13, 13А, 14, 15, 16, 17, 18;</w:t>
      </w:r>
    </w:p>
    <w:p>
      <w:pPr>
        <w:spacing w:after="0"/>
        <w:ind w:left="0"/>
        <w:jc w:val="both"/>
      </w:pPr>
      <w:r>
        <w:rPr>
          <w:rFonts w:ascii="Times New Roman"/>
          <w:b w:val="false"/>
          <w:i w:val="false"/>
          <w:color w:val="000000"/>
          <w:sz w:val="28"/>
        </w:rPr>
        <w:t>
      микрорайон Галочья Сопка – 1, 2, 4, 7, 7А, 8, 8А, 9, 10, 10А, 11, 12А, 13, 14, 15, 16, 16А, 18, 19,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w:t>
      </w:r>
    </w:p>
    <w:p>
      <w:pPr>
        <w:spacing w:after="0"/>
        <w:ind w:left="0"/>
        <w:jc w:val="both"/>
      </w:pPr>
      <w:r>
        <w:rPr>
          <w:rFonts w:ascii="Times New Roman"/>
          <w:b w:val="false"/>
          <w:i w:val="false"/>
          <w:color w:val="000000"/>
          <w:sz w:val="28"/>
        </w:rPr>
        <w:t>
      Местонахождение: Акмолинская область, город Кокшетау, улица Южная 4А, здание коммунального государственного учреждения "Школа-гимназия № 11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Ыбырая Алтынсарина – 30, 31, 32, 33, 34, 35, 36, 37А, 38, 39, 40, 40А, 41, 42, 43;</w:t>
      </w:r>
    </w:p>
    <w:p>
      <w:pPr>
        <w:spacing w:after="0"/>
        <w:ind w:left="0"/>
        <w:jc w:val="both"/>
      </w:pPr>
      <w:r>
        <w:rPr>
          <w:rFonts w:ascii="Times New Roman"/>
          <w:b w:val="false"/>
          <w:i w:val="false"/>
          <w:color w:val="000000"/>
          <w:sz w:val="28"/>
        </w:rPr>
        <w:t>
      улица Жамбыла Жабаева – 134, 134А, 134Б, 134В, 134Г, 146, 148, 148А, 152, 154, 177;</w:t>
      </w:r>
    </w:p>
    <w:p>
      <w:pPr>
        <w:spacing w:after="0"/>
        <w:ind w:left="0"/>
        <w:jc w:val="both"/>
      </w:pPr>
      <w:r>
        <w:rPr>
          <w:rFonts w:ascii="Times New Roman"/>
          <w:b w:val="false"/>
          <w:i w:val="false"/>
          <w:color w:val="000000"/>
          <w:sz w:val="28"/>
        </w:rPr>
        <w:t>
      улица Сәбит Мұқанов – 10;</w:t>
      </w:r>
    </w:p>
    <w:p>
      <w:pPr>
        <w:spacing w:after="0"/>
        <w:ind w:left="0"/>
        <w:jc w:val="both"/>
      </w:pPr>
      <w:r>
        <w:rPr>
          <w:rFonts w:ascii="Times New Roman"/>
          <w:b w:val="false"/>
          <w:i w:val="false"/>
          <w:color w:val="000000"/>
          <w:sz w:val="28"/>
        </w:rPr>
        <w:t>
      улица А. Пушкина – 66, 66А, 68, 68А, 70, 70А, 72;</w:t>
      </w:r>
    </w:p>
    <w:p>
      <w:pPr>
        <w:spacing w:after="0"/>
        <w:ind w:left="0"/>
        <w:jc w:val="both"/>
      </w:pPr>
      <w:r>
        <w:rPr>
          <w:rFonts w:ascii="Times New Roman"/>
          <w:b w:val="false"/>
          <w:i w:val="false"/>
          <w:color w:val="000000"/>
          <w:sz w:val="28"/>
        </w:rPr>
        <w:t>
      улица О. Куанышева – 135, 137, 137А, 139, 141, 141/1, 141/2, 141/3, 141/4, 141/5, 143, 143А, 143/1, 143/2, 143/3, 143/4, 143/5, 145, 147, 170, 196, 198, 198А, 200, 202, 202А.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727</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 24А, здание коммунального государственного учреждения "Школа-лицей № 18 города Кокшетау имени Сакена Жунусова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Боровской – 50, 51, 53А, 54, 54А, 55А, 55В, 55/1, 56, 56А, 57, 58, 59, 59А/1, 61, 64/1, 66, 67, 68, 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28</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 24А, здание коммунального государственного учреждения "Школа-лицей № 18 города Кокшетау имени Сакена Жунусова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ШоканаУалиханова – 196, 196А, 198, 200, 202, 202А, 204, 206, 208;</w:t>
      </w:r>
    </w:p>
    <w:p>
      <w:pPr>
        <w:spacing w:after="0"/>
        <w:ind w:left="0"/>
        <w:jc w:val="both"/>
      </w:pPr>
      <w:r>
        <w:rPr>
          <w:rFonts w:ascii="Times New Roman"/>
          <w:b w:val="false"/>
          <w:i w:val="false"/>
          <w:color w:val="000000"/>
          <w:sz w:val="28"/>
        </w:rPr>
        <w:t>
      улица Домбыралы – 1, 1А, 3, 3А, 5, 7, 9, 11, 13, 15, 15А, 17, 17А;</w:t>
      </w:r>
    </w:p>
    <w:p>
      <w:pPr>
        <w:spacing w:after="0"/>
        <w:ind w:left="0"/>
        <w:jc w:val="both"/>
      </w:pPr>
      <w:r>
        <w:rPr>
          <w:rFonts w:ascii="Times New Roman"/>
          <w:b w:val="false"/>
          <w:i w:val="false"/>
          <w:color w:val="000000"/>
          <w:sz w:val="28"/>
        </w:rPr>
        <w:t>
      улица Маншук Маметовой – 1, 2, 3, 4, 4А, 5, 6, 7, 8, 9, 10, 11, 12, 13, 14, 15, 16, 16А, 17, 18, 18А, 19, 20;</w:t>
      </w:r>
    </w:p>
    <w:p>
      <w:pPr>
        <w:spacing w:after="0"/>
        <w:ind w:left="0"/>
        <w:jc w:val="both"/>
      </w:pPr>
      <w:r>
        <w:rPr>
          <w:rFonts w:ascii="Times New Roman"/>
          <w:b w:val="false"/>
          <w:i w:val="false"/>
          <w:color w:val="000000"/>
          <w:sz w:val="28"/>
        </w:rPr>
        <w:t>
      улица Сәбит Мұқанов – 10А;</w:t>
      </w:r>
    </w:p>
    <w:p>
      <w:pPr>
        <w:spacing w:after="0"/>
        <w:ind w:left="0"/>
        <w:jc w:val="both"/>
      </w:pPr>
      <w:r>
        <w:rPr>
          <w:rFonts w:ascii="Times New Roman"/>
          <w:b w:val="false"/>
          <w:i w:val="false"/>
          <w:color w:val="000000"/>
          <w:sz w:val="28"/>
        </w:rPr>
        <w:t>
      улица Гастелло – 1, 2, 3, 4, 5, 6, 7, 8, 9, 10, 11, 12, 13, 13А;</w:t>
      </w:r>
    </w:p>
    <w:p>
      <w:pPr>
        <w:spacing w:after="0"/>
        <w:ind w:left="0"/>
        <w:jc w:val="both"/>
      </w:pPr>
      <w:r>
        <w:rPr>
          <w:rFonts w:ascii="Times New Roman"/>
          <w:b w:val="false"/>
          <w:i w:val="false"/>
          <w:color w:val="000000"/>
          <w:sz w:val="28"/>
        </w:rPr>
        <w:t>
      улица Нұрғиса Тілендиев – 1, 2, 3, 4, 5, 6, 7, 8;</w:t>
      </w:r>
    </w:p>
    <w:p>
      <w:pPr>
        <w:spacing w:after="0"/>
        <w:ind w:left="0"/>
        <w:jc w:val="both"/>
      </w:pPr>
      <w:r>
        <w:rPr>
          <w:rFonts w:ascii="Times New Roman"/>
          <w:b w:val="false"/>
          <w:i w:val="false"/>
          <w:color w:val="000000"/>
          <w:sz w:val="28"/>
        </w:rPr>
        <w:t>
      улица Быковского – 2, 4, 6, 8, 10, 12;</w:t>
      </w:r>
    </w:p>
    <w:p>
      <w:pPr>
        <w:spacing w:after="0"/>
        <w:ind w:left="0"/>
        <w:jc w:val="both"/>
      </w:pPr>
      <w:r>
        <w:rPr>
          <w:rFonts w:ascii="Times New Roman"/>
          <w:b w:val="false"/>
          <w:i w:val="false"/>
          <w:color w:val="000000"/>
          <w:sz w:val="28"/>
        </w:rPr>
        <w:t>
      микрорайон Юбилейный – 42, 49;</w:t>
      </w:r>
    </w:p>
    <w:p>
      <w:pPr>
        <w:spacing w:after="0"/>
        <w:ind w:left="0"/>
        <w:jc w:val="both"/>
      </w:pPr>
      <w:r>
        <w:rPr>
          <w:rFonts w:ascii="Times New Roman"/>
          <w:b w:val="false"/>
          <w:i w:val="false"/>
          <w:color w:val="000000"/>
          <w:sz w:val="28"/>
        </w:rPr>
        <w:t>
      улица Жумагали Саин – 26, 26Б, 26В, 27, 29, 31, 33, 35, 37, 39, 39А, 41;</w:t>
      </w:r>
    </w:p>
    <w:p>
      <w:pPr>
        <w:spacing w:after="0"/>
        <w:ind w:left="0"/>
        <w:jc w:val="both"/>
      </w:pPr>
      <w:r>
        <w:rPr>
          <w:rFonts w:ascii="Times New Roman"/>
          <w:b w:val="false"/>
          <w:i w:val="false"/>
          <w:color w:val="000000"/>
          <w:sz w:val="28"/>
        </w:rPr>
        <w:t>
      микрорайон Боровской – 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29</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 20, здание коммунального государственного учреждения "Областная специализированная школа-интернат № 3 для одаренных детей (с казахским языком обучения города Кокшетау)"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Шокана Уалиханова – 170, 172, 174, 176, 178, 180, 182, 184, 186, 188, 190, 192, 194;</w:t>
      </w:r>
    </w:p>
    <w:p>
      <w:pPr>
        <w:spacing w:after="0"/>
        <w:ind w:left="0"/>
        <w:jc w:val="both"/>
      </w:pPr>
      <w:r>
        <w:rPr>
          <w:rFonts w:ascii="Times New Roman"/>
          <w:b w:val="false"/>
          <w:i w:val="false"/>
          <w:color w:val="000000"/>
          <w:sz w:val="28"/>
        </w:rPr>
        <w:t>
      улица Жумагали Саин – 1, 2, 3, 4, 5, 6, 7, 8, 8А, 9, 10, 11, 12, 12А, 13, 14, 14А, 15, 16, 16А, 17, 18, 18А, 18Б, 19, 20, 20А, 20А/1, 20Б, 20В, 21, 22, 23, 24, 25;</w:t>
      </w:r>
    </w:p>
    <w:p>
      <w:pPr>
        <w:spacing w:after="0"/>
        <w:ind w:left="0"/>
        <w:jc w:val="both"/>
      </w:pPr>
      <w:r>
        <w:rPr>
          <w:rFonts w:ascii="Times New Roman"/>
          <w:b w:val="false"/>
          <w:i w:val="false"/>
          <w:color w:val="000000"/>
          <w:sz w:val="28"/>
        </w:rPr>
        <w:t>
      улица Н. Гоголя – 1, 3, 4, 5, 7, 9, 11, 13, 15;</w:t>
      </w:r>
    </w:p>
    <w:p>
      <w:pPr>
        <w:spacing w:after="0"/>
        <w:ind w:left="0"/>
        <w:jc w:val="both"/>
      </w:pPr>
      <w:r>
        <w:rPr>
          <w:rFonts w:ascii="Times New Roman"/>
          <w:b w:val="false"/>
          <w:i w:val="false"/>
          <w:color w:val="000000"/>
          <w:sz w:val="28"/>
        </w:rPr>
        <w:t>
      улица Пархоменко – 1, 2, 3, 4, 5, 6, 7, 8, 9, 10, 11;</w:t>
      </w:r>
    </w:p>
    <w:p>
      <w:pPr>
        <w:spacing w:after="0"/>
        <w:ind w:left="0"/>
        <w:jc w:val="both"/>
      </w:pPr>
      <w:r>
        <w:rPr>
          <w:rFonts w:ascii="Times New Roman"/>
          <w:b w:val="false"/>
          <w:i w:val="false"/>
          <w:color w:val="000000"/>
          <w:sz w:val="28"/>
        </w:rPr>
        <w:t>
      улица Темирязева – 1, 2, 3, 4, 5, 6, 7, 8, 9, 10;</w:t>
      </w:r>
    </w:p>
    <w:p>
      <w:pPr>
        <w:spacing w:after="0"/>
        <w:ind w:left="0"/>
        <w:jc w:val="both"/>
      </w:pPr>
      <w:r>
        <w:rPr>
          <w:rFonts w:ascii="Times New Roman"/>
          <w:b w:val="false"/>
          <w:i w:val="false"/>
          <w:color w:val="000000"/>
          <w:sz w:val="28"/>
        </w:rPr>
        <w:t>
      проезд Дальный – 1, 2, 3, 4, 5, 6, 7, 8, 9, 10;</w:t>
      </w:r>
    </w:p>
    <w:p>
      <w:pPr>
        <w:spacing w:after="0"/>
        <w:ind w:left="0"/>
        <w:jc w:val="both"/>
      </w:pPr>
      <w:r>
        <w:rPr>
          <w:rFonts w:ascii="Times New Roman"/>
          <w:b w:val="false"/>
          <w:i w:val="false"/>
          <w:color w:val="000000"/>
          <w:sz w:val="28"/>
        </w:rPr>
        <w:t>
      улица Домбыралы – 2, 4, 6, 8, 10;</w:t>
      </w:r>
    </w:p>
    <w:p>
      <w:pPr>
        <w:spacing w:after="0"/>
        <w:ind w:left="0"/>
        <w:jc w:val="both"/>
      </w:pPr>
      <w:r>
        <w:rPr>
          <w:rFonts w:ascii="Times New Roman"/>
          <w:b w:val="false"/>
          <w:i w:val="false"/>
          <w:color w:val="000000"/>
          <w:sz w:val="28"/>
        </w:rPr>
        <w:t>
      улица Ыбырая Алтынсарина – 23, 25, 26, 27;</w:t>
      </w:r>
    </w:p>
    <w:p>
      <w:pPr>
        <w:spacing w:after="0"/>
        <w:ind w:left="0"/>
        <w:jc w:val="both"/>
      </w:pPr>
      <w:r>
        <w:rPr>
          <w:rFonts w:ascii="Times New Roman"/>
          <w:b w:val="false"/>
          <w:i w:val="false"/>
          <w:color w:val="000000"/>
          <w:sz w:val="28"/>
        </w:rPr>
        <w:t>
      улица Т. Шевченко – 131, 132, 134, 134А, 134Б, 134Г, 140, 142, 142А;</w:t>
      </w:r>
    </w:p>
    <w:p>
      <w:pPr>
        <w:spacing w:after="0"/>
        <w:ind w:left="0"/>
        <w:jc w:val="both"/>
      </w:pPr>
      <w:r>
        <w:rPr>
          <w:rFonts w:ascii="Times New Roman"/>
          <w:b w:val="false"/>
          <w:i w:val="false"/>
          <w:color w:val="000000"/>
          <w:sz w:val="28"/>
        </w:rPr>
        <w:t>
      улица Жамбыла Жабаева – 173, 185, 187.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30</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 26А, здание коммунального государственного учреждения "Школа-гимназия № 13 "ЭКОС"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Юбилейный – 35, 35А, 35Б, 36Б, 39, 39А, 41А, 43, 44, 45, 46;</w:t>
      </w:r>
    </w:p>
    <w:p>
      <w:pPr>
        <w:spacing w:after="0"/>
        <w:ind w:left="0"/>
        <w:jc w:val="both"/>
      </w:pPr>
      <w:r>
        <w:rPr>
          <w:rFonts w:ascii="Times New Roman"/>
          <w:b w:val="false"/>
          <w:i w:val="false"/>
          <w:color w:val="000000"/>
          <w:sz w:val="28"/>
        </w:rPr>
        <w:t>
      микрорайон Боровской – 52, 53, 60, 63, 64, 74, 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31</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Саин 26А, здание коммунального государственного учреждения "Школа-гимназия № 13 "ЭКОС"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Быковского – 3, 5;</w:t>
      </w:r>
    </w:p>
    <w:p>
      <w:pPr>
        <w:spacing w:after="0"/>
        <w:ind w:left="0"/>
        <w:jc w:val="both"/>
      </w:pPr>
      <w:r>
        <w:rPr>
          <w:rFonts w:ascii="Times New Roman"/>
          <w:b w:val="false"/>
          <w:i w:val="false"/>
          <w:color w:val="000000"/>
          <w:sz w:val="28"/>
        </w:rPr>
        <w:t>
      улица Шокана Уалиханова – 212, 212/1, 212/2;</w:t>
      </w:r>
    </w:p>
    <w:p>
      <w:pPr>
        <w:spacing w:after="0"/>
        <w:ind w:left="0"/>
        <w:jc w:val="both"/>
      </w:pPr>
      <w:r>
        <w:rPr>
          <w:rFonts w:ascii="Times New Roman"/>
          <w:b w:val="false"/>
          <w:i w:val="false"/>
          <w:color w:val="000000"/>
          <w:sz w:val="28"/>
        </w:rPr>
        <w:t>
      улица Жумагали Саин – 28, 28/1, 28/2, 28А, 28Б, 30, 30А, 30Б, 32, 32А, 36А, 45, 45А, 45Б, 47;</w:t>
      </w:r>
    </w:p>
    <w:p>
      <w:pPr>
        <w:spacing w:after="0"/>
        <w:ind w:left="0"/>
        <w:jc w:val="both"/>
      </w:pPr>
      <w:r>
        <w:rPr>
          <w:rFonts w:ascii="Times New Roman"/>
          <w:b w:val="false"/>
          <w:i w:val="false"/>
          <w:color w:val="000000"/>
          <w:sz w:val="28"/>
        </w:rPr>
        <w:t>
      микрорайон Юбилейный – 1, 2, 2А, 3, 3А,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32</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Юбилейный 75, здание коммунального государственного учреждения "Специальная школа-интернат, № 1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Юбилейный – 32, 32Б, 34, 36, 36А, 36В, 37, 38, 40, 41;</w:t>
      </w:r>
    </w:p>
    <w:p>
      <w:pPr>
        <w:spacing w:after="0"/>
        <w:ind w:left="0"/>
        <w:jc w:val="both"/>
      </w:pPr>
      <w:r>
        <w:rPr>
          <w:rFonts w:ascii="Times New Roman"/>
          <w:b w:val="false"/>
          <w:i w:val="false"/>
          <w:color w:val="000000"/>
          <w:sz w:val="28"/>
        </w:rPr>
        <w:t>
      улица Дины Нурпеисовой – 1, 1/1, 2, 2А, 4, 4А, 8, 9, 10, 11, 12, 13, 13А, 15Б, 16, 17А, 17Б, 18, 19, 20, 21, 22, 23, 24, 26, 28, 30, 32, 33, 34, 35, 37, 39, 41, 43, 45, 47;</w:t>
      </w:r>
    </w:p>
    <w:p>
      <w:pPr>
        <w:spacing w:after="0"/>
        <w:ind w:left="0"/>
        <w:jc w:val="both"/>
      </w:pPr>
      <w:r>
        <w:rPr>
          <w:rFonts w:ascii="Times New Roman"/>
          <w:b w:val="false"/>
          <w:i w:val="false"/>
          <w:color w:val="000000"/>
          <w:sz w:val="28"/>
        </w:rPr>
        <w:t>
      улица Кажымукана – 4, 6, 8, 10, 12, 14, 16, 18, 20, 20/1, 22, 22/1, 24, 26, 28, 30, 32, 34, 36, 37, 38, 39, 40, 41, 42, 43/1, 43/2, 44, 46, 48, 49, 51, 53, 55, 59, 61, 63, 63А, 63Б, 63В, 63/1, 65, 65А, 67, 67А, 69, 69А/1, 69С, 71, 73А, 73Б, 73В, 75, 77, 77А, 79, 79А, 79Б, 79В, 81, 81А, 81Б, 83А, 83Б, 85, 85А, 85Б;</w:t>
      </w:r>
    </w:p>
    <w:p>
      <w:pPr>
        <w:spacing w:after="0"/>
        <w:ind w:left="0"/>
        <w:jc w:val="both"/>
      </w:pPr>
      <w:r>
        <w:rPr>
          <w:rFonts w:ascii="Times New Roman"/>
          <w:b w:val="false"/>
          <w:i w:val="false"/>
          <w:color w:val="000000"/>
          <w:sz w:val="28"/>
        </w:rPr>
        <w:t>
      улица Рахимова – 1, 2, 3, 5, 6, 7, 8, 9, 10, 11, 12, 13, 14, 15, 15А, 16, 17, 18, 18А, 19, 20, 21, 23, 24, 25, 27, 28, 29, 30, 31, 33, 35, 37;</w:t>
      </w:r>
    </w:p>
    <w:p>
      <w:pPr>
        <w:spacing w:after="0"/>
        <w:ind w:left="0"/>
        <w:jc w:val="both"/>
      </w:pPr>
      <w:r>
        <w:rPr>
          <w:rFonts w:ascii="Times New Roman"/>
          <w:b w:val="false"/>
          <w:i w:val="false"/>
          <w:color w:val="000000"/>
          <w:sz w:val="28"/>
        </w:rPr>
        <w:t>
      улица Карагайлы – 6, 7/1, 8, 9, 10, 11, 12, 13, 14, 15, 16, 17, 18, 19, 21, 23, 25;</w:t>
      </w:r>
    </w:p>
    <w:p>
      <w:pPr>
        <w:spacing w:after="0"/>
        <w:ind w:left="0"/>
        <w:jc w:val="both"/>
      </w:pPr>
      <w:r>
        <w:rPr>
          <w:rFonts w:ascii="Times New Roman"/>
          <w:b w:val="false"/>
          <w:i w:val="false"/>
          <w:color w:val="000000"/>
          <w:sz w:val="28"/>
        </w:rPr>
        <w:t>
      улица Акниет – 8, 8А, 9, 11;</w:t>
      </w:r>
    </w:p>
    <w:p>
      <w:pPr>
        <w:spacing w:after="0"/>
        <w:ind w:left="0"/>
        <w:jc w:val="both"/>
      </w:pPr>
      <w:r>
        <w:rPr>
          <w:rFonts w:ascii="Times New Roman"/>
          <w:b w:val="false"/>
          <w:i w:val="false"/>
          <w:color w:val="000000"/>
          <w:sz w:val="28"/>
        </w:rPr>
        <w:t>
      улица Кайынды – 13, 15, 17, 19, 21, 23, 25, 27, 29, 31, 33;</w:t>
      </w:r>
    </w:p>
    <w:p>
      <w:pPr>
        <w:spacing w:after="0"/>
        <w:ind w:left="0"/>
        <w:jc w:val="both"/>
      </w:pPr>
      <w:r>
        <w:rPr>
          <w:rFonts w:ascii="Times New Roman"/>
          <w:b w:val="false"/>
          <w:i w:val="false"/>
          <w:color w:val="000000"/>
          <w:sz w:val="28"/>
        </w:rPr>
        <w:t>
      улица Щучинская – 4, 6, 8, 9, 10, 12, 12А, 13, 14, 14А, 16, 19, 21, 22, 24, 26, 28, 29, 30, 31, 32, 33, 35, 37;</w:t>
      </w:r>
    </w:p>
    <w:p>
      <w:pPr>
        <w:spacing w:after="0"/>
        <w:ind w:left="0"/>
        <w:jc w:val="both"/>
      </w:pPr>
      <w:r>
        <w:rPr>
          <w:rFonts w:ascii="Times New Roman"/>
          <w:b w:val="false"/>
          <w:i w:val="false"/>
          <w:color w:val="000000"/>
          <w:sz w:val="28"/>
        </w:rPr>
        <w:t>
      улица Сыбагалы – 1, 3, 4, 5, 6, 7, 8, 9, 10, 12, 14, 15, 17, 18, 19, 20, 21, 22, 24, 26, 27, 29, 31, 32, 33, 35, 36;</w:t>
      </w:r>
    </w:p>
    <w:p>
      <w:pPr>
        <w:spacing w:after="0"/>
        <w:ind w:left="0"/>
        <w:jc w:val="both"/>
      </w:pPr>
      <w:r>
        <w:rPr>
          <w:rFonts w:ascii="Times New Roman"/>
          <w:b w:val="false"/>
          <w:i w:val="false"/>
          <w:color w:val="000000"/>
          <w:sz w:val="28"/>
        </w:rPr>
        <w:t>
      улица Дмитриева – 4, 8, 10, 13, 14, 15А, 15А/1, 15А/2, 15А/3, 17, 18, 19, 21, 22, 23, 24, 25, 26, 27, 28, 30, 32, 33, 39, 41, 41/1;</w:t>
      </w:r>
    </w:p>
    <w:p>
      <w:pPr>
        <w:spacing w:after="0"/>
        <w:ind w:left="0"/>
        <w:jc w:val="both"/>
      </w:pPr>
      <w:r>
        <w:rPr>
          <w:rFonts w:ascii="Times New Roman"/>
          <w:b w:val="false"/>
          <w:i w:val="false"/>
          <w:color w:val="000000"/>
          <w:sz w:val="28"/>
        </w:rPr>
        <w:t>
      улица Уокешская – 3, 5, 8, 9, 10, 11, 12, 13, 14, 17, 18, 20, 22, 27, 28, 31, 32, 35А, 37, 41, 43, 45, 47, 49, 50, 51, 52, 53, 54, 57, 58, 59, 60, 61, 63, 65;</w:t>
      </w:r>
    </w:p>
    <w:p>
      <w:pPr>
        <w:spacing w:after="0"/>
        <w:ind w:left="0"/>
        <w:jc w:val="both"/>
      </w:pPr>
      <w:r>
        <w:rPr>
          <w:rFonts w:ascii="Times New Roman"/>
          <w:b w:val="false"/>
          <w:i w:val="false"/>
          <w:color w:val="000000"/>
          <w:sz w:val="28"/>
        </w:rPr>
        <w:t>
      улица Космонавтов – 5, 7, 9, 11, 13, 15, 17, 19, 21, 23, 25, 27, 29, 31, 33, 35, 37;</w:t>
      </w:r>
    </w:p>
    <w:p>
      <w:pPr>
        <w:spacing w:after="0"/>
        <w:ind w:left="0"/>
        <w:jc w:val="both"/>
      </w:pPr>
      <w:r>
        <w:rPr>
          <w:rFonts w:ascii="Times New Roman"/>
          <w:b w:val="false"/>
          <w:i w:val="false"/>
          <w:color w:val="000000"/>
          <w:sz w:val="28"/>
        </w:rPr>
        <w:t>
      улица А. Куницы – 8/1, 9, 15, 17, 19, 21, 27, 31, 33;</w:t>
      </w:r>
    </w:p>
    <w:p>
      <w:pPr>
        <w:spacing w:after="0"/>
        <w:ind w:left="0"/>
        <w:jc w:val="both"/>
      </w:pPr>
      <w:r>
        <w:rPr>
          <w:rFonts w:ascii="Times New Roman"/>
          <w:b w:val="false"/>
          <w:i w:val="false"/>
          <w:color w:val="000000"/>
          <w:sz w:val="28"/>
        </w:rPr>
        <w:t>
      улица Королева – 1, 2, 3, 4, 5, 6, 7, 8, 9, 10, 11, 12, 13, 14, 15, 16, 17, 18, 19, 20, 21, 22, 23, 24, 25, 26, 27, 28, 29, 30, 31, 32, 33, 34;</w:t>
      </w:r>
    </w:p>
    <w:p>
      <w:pPr>
        <w:spacing w:after="0"/>
        <w:ind w:left="0"/>
        <w:jc w:val="both"/>
      </w:pPr>
      <w:r>
        <w:rPr>
          <w:rFonts w:ascii="Times New Roman"/>
          <w:b w:val="false"/>
          <w:i w:val="false"/>
          <w:color w:val="000000"/>
          <w:sz w:val="28"/>
        </w:rPr>
        <w:t>
      улица Мерей – 1, 2, 3, 4, 5, 6, 7, 8, 9, 10, 11, 12, 13, 14, 15, 16, 17, 18, 19, 20, 21, 22, 23, 24, 25, 26, 27, 28, 29, 30, 31, 32, 33, 34;</w:t>
      </w:r>
    </w:p>
    <w:p>
      <w:pPr>
        <w:spacing w:after="0"/>
        <w:ind w:left="0"/>
        <w:jc w:val="both"/>
      </w:pPr>
      <w:r>
        <w:rPr>
          <w:rFonts w:ascii="Times New Roman"/>
          <w:b w:val="false"/>
          <w:i w:val="false"/>
          <w:color w:val="000000"/>
          <w:sz w:val="28"/>
        </w:rPr>
        <w:t>
      улица Курмангазы – 5, 6, 7, 8, 9, 10, 11, 12, 13, 14, 15, 16, 17, 18, 19, 20, 21, 22, 23, 24, 25, 26, 27, 28, 29, 30, 31, 32, 33, 34, 35, 36, 37, 38, 68;</w:t>
      </w:r>
    </w:p>
    <w:p>
      <w:pPr>
        <w:spacing w:after="0"/>
        <w:ind w:left="0"/>
        <w:jc w:val="both"/>
      </w:pPr>
      <w:r>
        <w:rPr>
          <w:rFonts w:ascii="Times New Roman"/>
          <w:b w:val="false"/>
          <w:i w:val="false"/>
          <w:color w:val="000000"/>
          <w:sz w:val="28"/>
        </w:rPr>
        <w:t>
      улица Боговицкого – 1, 2, 3, 3А, 3Б, 4, 5, 6, 7, 8, 9, 10, 11, 12, 13, 14, 15, 16, 17, 18, 19, 20, 21, 22, 23, 24, 25, 26, 27, 28, 29, 30, 31, 31А, 32, 33, 34, 35, 36, 37, 38, 39, 40;</w:t>
      </w:r>
    </w:p>
    <w:p>
      <w:pPr>
        <w:spacing w:after="0"/>
        <w:ind w:left="0"/>
        <w:jc w:val="both"/>
      </w:pPr>
      <w:r>
        <w:rPr>
          <w:rFonts w:ascii="Times New Roman"/>
          <w:b w:val="false"/>
          <w:i w:val="false"/>
          <w:color w:val="000000"/>
          <w:sz w:val="28"/>
        </w:rPr>
        <w:t>
      улица Балуана Шолака – 16, 18, 18А, 20, 22, 24, 26, 28, 30, 32, 34, 36, 38, 40, 42, 44, 46, 48, 50, 52, 52А;</w:t>
      </w:r>
    </w:p>
    <w:p>
      <w:pPr>
        <w:spacing w:after="0"/>
        <w:ind w:left="0"/>
        <w:jc w:val="both"/>
      </w:pPr>
      <w:r>
        <w:rPr>
          <w:rFonts w:ascii="Times New Roman"/>
          <w:b w:val="false"/>
          <w:i w:val="false"/>
          <w:color w:val="000000"/>
          <w:sz w:val="28"/>
        </w:rPr>
        <w:t>
      улица Космонавтов – 5, 7, 9, 11, 13, 15, 17, 19, 21, 23, 25, 27, 29, 31, 33, 35, 37;</w:t>
      </w:r>
    </w:p>
    <w:p>
      <w:pPr>
        <w:spacing w:after="0"/>
        <w:ind w:left="0"/>
        <w:jc w:val="both"/>
      </w:pPr>
      <w:r>
        <w:rPr>
          <w:rFonts w:ascii="Times New Roman"/>
          <w:b w:val="false"/>
          <w:i w:val="false"/>
          <w:color w:val="000000"/>
          <w:sz w:val="28"/>
        </w:rPr>
        <w:t>
      улица Демещенко – 1, 3, 5, 7, 9, 10, 11, 13, 15, 17, 19, 19А, 21, 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33</w:t>
      </w:r>
    </w:p>
    <w:p>
      <w:pPr>
        <w:spacing w:after="0"/>
        <w:ind w:left="0"/>
        <w:jc w:val="both"/>
      </w:pPr>
      <w:r>
        <w:rPr>
          <w:rFonts w:ascii="Times New Roman"/>
          <w:b w:val="false"/>
          <w:i w:val="false"/>
          <w:color w:val="000000"/>
          <w:sz w:val="28"/>
        </w:rPr>
        <w:t>
      Местонахождение: Акмолинская область, город Кокшетау, улица Е.Н. Ауельбекова 166Б, здание государственного коммунального предприятия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Е.Н. Ауельбекова – 164, 166, 166А, 166А/1, 166А/2, 166Б, 166/1, 166/2, 168, 170, 170Д, 172, 174, 176, 178, 180, 182А, 182Б;</w:t>
      </w:r>
    </w:p>
    <w:p>
      <w:pPr>
        <w:spacing w:after="0"/>
        <w:ind w:left="0"/>
        <w:jc w:val="both"/>
      </w:pPr>
      <w:r>
        <w:rPr>
          <w:rFonts w:ascii="Times New Roman"/>
          <w:b w:val="false"/>
          <w:i w:val="false"/>
          <w:color w:val="000000"/>
          <w:sz w:val="28"/>
        </w:rPr>
        <w:t>
      улица Алимжан Баймуканов – 158;</w:t>
      </w:r>
    </w:p>
    <w:p>
      <w:pPr>
        <w:spacing w:after="0"/>
        <w:ind w:left="0"/>
        <w:jc w:val="both"/>
      </w:pPr>
      <w:r>
        <w:rPr>
          <w:rFonts w:ascii="Times New Roman"/>
          <w:b w:val="false"/>
          <w:i w:val="false"/>
          <w:color w:val="000000"/>
          <w:sz w:val="28"/>
        </w:rPr>
        <w:t>
      улица Акана Серэ – 159, 161, 163;</w:t>
      </w:r>
    </w:p>
    <w:p>
      <w:pPr>
        <w:spacing w:after="0"/>
        <w:ind w:left="0"/>
        <w:jc w:val="both"/>
      </w:pPr>
      <w:r>
        <w:rPr>
          <w:rFonts w:ascii="Times New Roman"/>
          <w:b w:val="false"/>
          <w:i w:val="false"/>
          <w:color w:val="000000"/>
          <w:sz w:val="28"/>
        </w:rPr>
        <w:t>
      улица А. Пушкина – 12, 14, 18, 19А, 21, 21А, 22, 23, 24, 25;</w:t>
      </w:r>
    </w:p>
    <w:p>
      <w:pPr>
        <w:spacing w:after="0"/>
        <w:ind w:left="0"/>
        <w:jc w:val="both"/>
      </w:pPr>
      <w:r>
        <w:rPr>
          <w:rFonts w:ascii="Times New Roman"/>
          <w:b w:val="false"/>
          <w:i w:val="false"/>
          <w:color w:val="000000"/>
          <w:sz w:val="28"/>
        </w:rPr>
        <w:t>
      улица Е.Н. Ауельбекова – 155, 157, 157А, 157А/1, 159, 161, 163;</w:t>
      </w:r>
    </w:p>
    <w:p>
      <w:pPr>
        <w:spacing w:after="0"/>
        <w:ind w:left="0"/>
        <w:jc w:val="both"/>
      </w:pPr>
      <w:r>
        <w:rPr>
          <w:rFonts w:ascii="Times New Roman"/>
          <w:b w:val="false"/>
          <w:i w:val="false"/>
          <w:color w:val="000000"/>
          <w:sz w:val="28"/>
        </w:rPr>
        <w:t>
      улица Жумабека Ташенова – 53, 54, 55, 57;</w:t>
      </w:r>
    </w:p>
    <w:p>
      <w:pPr>
        <w:spacing w:after="0"/>
        <w:ind w:left="0"/>
        <w:jc w:val="both"/>
      </w:pPr>
      <w:r>
        <w:rPr>
          <w:rFonts w:ascii="Times New Roman"/>
          <w:b w:val="false"/>
          <w:i w:val="false"/>
          <w:color w:val="000000"/>
          <w:sz w:val="28"/>
        </w:rPr>
        <w:t>
      улица Ыбырая Алтынсарина – 13, 13Б, 18, 18А, 18/1.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728</w:t>
      </w:r>
    </w:p>
    <w:p>
      <w:pPr>
        <w:spacing w:after="0"/>
        <w:ind w:left="0"/>
        <w:jc w:val="both"/>
      </w:pPr>
      <w:r>
        <w:rPr>
          <w:rFonts w:ascii="Times New Roman"/>
          <w:b w:val="false"/>
          <w:i w:val="false"/>
          <w:color w:val="000000"/>
          <w:sz w:val="28"/>
        </w:rPr>
        <w:t>
      Местонахождение: Акмолинская область, город Кокшетау, улица Е.Н. Ауельбекова 166Б, здание государственного коммунального предприятия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Акана Серэ –184, 186, 188, 190, 192, 194, 196, 198, 200, 202, 204, 204А, 204Б, 204/1, 204/2, 204/3, 204/4, 206, 206А;</w:t>
      </w:r>
    </w:p>
    <w:p>
      <w:pPr>
        <w:spacing w:after="0"/>
        <w:ind w:left="0"/>
        <w:jc w:val="both"/>
      </w:pPr>
      <w:r>
        <w:rPr>
          <w:rFonts w:ascii="Times New Roman"/>
          <w:b w:val="false"/>
          <w:i w:val="false"/>
          <w:color w:val="000000"/>
          <w:sz w:val="28"/>
        </w:rPr>
        <w:t>
      улица Байкена Ашимова – 200, 202, 204, 206, 208, 210, 212, 214, 215, 216, 217, 218, 219, 220, 221, 222, 224, 226, 228, 229, 230, 231, 232, 233, 234, 235, 236, 237, 239, 241, 243, 245, 247;</w:t>
      </w:r>
    </w:p>
    <w:p>
      <w:pPr>
        <w:spacing w:after="0"/>
        <w:ind w:left="0"/>
        <w:jc w:val="both"/>
      </w:pPr>
      <w:r>
        <w:rPr>
          <w:rFonts w:ascii="Times New Roman"/>
          <w:b w:val="false"/>
          <w:i w:val="false"/>
          <w:color w:val="000000"/>
          <w:sz w:val="28"/>
        </w:rPr>
        <w:t>
      улица Ермек Серкебаев – 201, 203, 205, 207, 209, 211, 213, 215, 215/1, 215/2;</w:t>
      </w:r>
    </w:p>
    <w:p>
      <w:pPr>
        <w:spacing w:after="0"/>
        <w:ind w:left="0"/>
        <w:jc w:val="both"/>
      </w:pPr>
      <w:r>
        <w:rPr>
          <w:rFonts w:ascii="Times New Roman"/>
          <w:b w:val="false"/>
          <w:i w:val="false"/>
          <w:color w:val="000000"/>
          <w:sz w:val="28"/>
        </w:rPr>
        <w:t>
      улица Жумабека Ташенова – 76, 79, 81, 83, 85, 87, 89, 91, 93, 95, 97, 99, 101, 103, 105;</w:t>
      </w:r>
    </w:p>
    <w:p>
      <w:pPr>
        <w:spacing w:after="0"/>
        <w:ind w:left="0"/>
        <w:jc w:val="both"/>
      </w:pPr>
      <w:r>
        <w:rPr>
          <w:rFonts w:ascii="Times New Roman"/>
          <w:b w:val="false"/>
          <w:i w:val="false"/>
          <w:color w:val="000000"/>
          <w:sz w:val="28"/>
        </w:rPr>
        <w:t>
      улица Рахимбека Сабатаева – 196, 209, 211, 213, 215, 217, 219, 221, 223;</w:t>
      </w:r>
    </w:p>
    <w:p>
      <w:pPr>
        <w:spacing w:after="0"/>
        <w:ind w:left="0"/>
        <w:jc w:val="both"/>
      </w:pPr>
      <w:r>
        <w:rPr>
          <w:rFonts w:ascii="Times New Roman"/>
          <w:b w:val="false"/>
          <w:i w:val="false"/>
          <w:color w:val="000000"/>
          <w:sz w:val="28"/>
        </w:rPr>
        <w:t>
      улица Талғат Бигелдинов – 46, 50, 52, 55, 60, 72, 73, 75, 76, 78, 80, 80/1, 84, 84А, 88, 113, 182А/1;</w:t>
      </w:r>
    </w:p>
    <w:p>
      <w:pPr>
        <w:spacing w:after="0"/>
        <w:ind w:left="0"/>
        <w:jc w:val="both"/>
      </w:pPr>
      <w:r>
        <w:rPr>
          <w:rFonts w:ascii="Times New Roman"/>
          <w:b w:val="false"/>
          <w:i w:val="false"/>
          <w:color w:val="000000"/>
          <w:sz w:val="28"/>
        </w:rPr>
        <w:t>
      улица Жумабека Ташенова – 107, 107А, 107В/1;</w:t>
      </w:r>
    </w:p>
    <w:p>
      <w:pPr>
        <w:spacing w:after="0"/>
        <w:ind w:left="0"/>
        <w:jc w:val="both"/>
      </w:pPr>
      <w:r>
        <w:rPr>
          <w:rFonts w:ascii="Times New Roman"/>
          <w:b w:val="false"/>
          <w:i w:val="false"/>
          <w:color w:val="000000"/>
          <w:sz w:val="28"/>
        </w:rPr>
        <w:t>
      улица Ермек Серкебаев – 190, 192, 194;</w:t>
      </w:r>
    </w:p>
    <w:p>
      <w:pPr>
        <w:spacing w:after="0"/>
        <w:ind w:left="0"/>
        <w:jc w:val="both"/>
      </w:pPr>
      <w:r>
        <w:rPr>
          <w:rFonts w:ascii="Times New Roman"/>
          <w:b w:val="false"/>
          <w:i w:val="false"/>
          <w:color w:val="000000"/>
          <w:sz w:val="28"/>
        </w:rPr>
        <w:t>
      улица Шокана Уалиханова – 158, 160, 160Г, 162, 162А, 177;</w:t>
      </w:r>
    </w:p>
    <w:p>
      <w:pPr>
        <w:spacing w:after="0"/>
        <w:ind w:left="0"/>
        <w:jc w:val="both"/>
      </w:pPr>
      <w:r>
        <w:rPr>
          <w:rFonts w:ascii="Times New Roman"/>
          <w:b w:val="false"/>
          <w:i w:val="false"/>
          <w:color w:val="000000"/>
          <w:sz w:val="28"/>
        </w:rPr>
        <w:t>
      улица Абая – 134, 134А, 134Б, 136, 136А, 136А/1;</w:t>
      </w:r>
    </w:p>
    <w:p>
      <w:pPr>
        <w:spacing w:after="0"/>
        <w:ind w:left="0"/>
        <w:jc w:val="both"/>
      </w:pPr>
      <w:r>
        <w:rPr>
          <w:rFonts w:ascii="Times New Roman"/>
          <w:b w:val="false"/>
          <w:i w:val="false"/>
          <w:color w:val="000000"/>
          <w:sz w:val="28"/>
        </w:rPr>
        <w:t>
      улица А. Пушкина – 27, 29, 31, 31А, 31Б, 31Б/1, 31/1, 31/2, 33, 35, 40, 42, 44,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34</w:t>
      </w:r>
    </w:p>
    <w:p>
      <w:pPr>
        <w:spacing w:after="0"/>
        <w:ind w:left="0"/>
        <w:jc w:val="both"/>
      </w:pPr>
      <w:r>
        <w:rPr>
          <w:rFonts w:ascii="Times New Roman"/>
          <w:b w:val="false"/>
          <w:i w:val="false"/>
          <w:color w:val="000000"/>
          <w:sz w:val="28"/>
        </w:rPr>
        <w:t>
      Местонахождение: Акмолинская область, город Кокшетау, улица Абая 139, здание учреждения "Кокшетауский колледж "Арна".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Жумабека Ташенова – 22, 24, 25, 26, 26/1, 26/2, 26/3, 26/4, 27, 28, 28А, 29, 29Б, 30, 30А, 31, 32, 33, 34, 35, 36, 37, 38, 39, 40, 41, 43, 45, 45/1, 45/2, 47, 47А, 49, 51;</w:t>
      </w:r>
    </w:p>
    <w:p>
      <w:pPr>
        <w:spacing w:after="0"/>
        <w:ind w:left="0"/>
        <w:jc w:val="both"/>
      </w:pPr>
      <w:r>
        <w:rPr>
          <w:rFonts w:ascii="Times New Roman"/>
          <w:b w:val="false"/>
          <w:i w:val="false"/>
          <w:color w:val="000000"/>
          <w:sz w:val="28"/>
        </w:rPr>
        <w:t>
      улица А. Пушкина – 4, 4А, 6, 7, 7А, 8, 8А, 8А/1, 8А/2, 9, 9А, 10, 11, 11А;</w:t>
      </w:r>
    </w:p>
    <w:p>
      <w:pPr>
        <w:spacing w:after="0"/>
        <w:ind w:left="0"/>
        <w:jc w:val="both"/>
      </w:pPr>
      <w:r>
        <w:rPr>
          <w:rFonts w:ascii="Times New Roman"/>
          <w:b w:val="false"/>
          <w:i w:val="false"/>
          <w:color w:val="000000"/>
          <w:sz w:val="28"/>
        </w:rPr>
        <w:t>
      улица Абая – 137, 138, 139, 139А, 141, 141А, 141Б, 143, 147, 149;</w:t>
      </w:r>
    </w:p>
    <w:p>
      <w:pPr>
        <w:spacing w:after="0"/>
        <w:ind w:left="0"/>
        <w:jc w:val="both"/>
      </w:pPr>
      <w:r>
        <w:rPr>
          <w:rFonts w:ascii="Times New Roman"/>
          <w:b w:val="false"/>
          <w:i w:val="false"/>
          <w:color w:val="000000"/>
          <w:sz w:val="28"/>
        </w:rPr>
        <w:t>
      улица М. Ауэзова – 193, 195, 197, 199, 201, 203, 205, 207, 208, 209, 211, 211А, 213А, 270, 272, 274, 276, 278, 278А, 278Б, 280, 282, 284, 286, 286А;</w:t>
      </w:r>
    </w:p>
    <w:p>
      <w:pPr>
        <w:spacing w:after="0"/>
        <w:ind w:left="0"/>
        <w:jc w:val="both"/>
      </w:pPr>
      <w:r>
        <w:rPr>
          <w:rFonts w:ascii="Times New Roman"/>
          <w:b w:val="false"/>
          <w:i w:val="false"/>
          <w:color w:val="000000"/>
          <w:sz w:val="28"/>
        </w:rPr>
        <w:t>
      улиица Малика Габдуллина – 41, 43;</w:t>
      </w:r>
    </w:p>
    <w:p>
      <w:pPr>
        <w:spacing w:after="0"/>
        <w:ind w:left="0"/>
        <w:jc w:val="both"/>
      </w:pPr>
      <w:r>
        <w:rPr>
          <w:rFonts w:ascii="Times New Roman"/>
          <w:b w:val="false"/>
          <w:i w:val="false"/>
          <w:color w:val="000000"/>
          <w:sz w:val="28"/>
        </w:rPr>
        <w:t>
      улица Ю. Гагарина – 88, 90, 92, 94, 96, 97, 98, 99, 100, 102, 104, 106, 108, 110, 111, 112, 114, 115, 116, 117, 118, 119, 120, 122, 124, 127, 139, 143, 147;</w:t>
      </w:r>
    </w:p>
    <w:p>
      <w:pPr>
        <w:spacing w:after="0"/>
        <w:ind w:left="0"/>
        <w:jc w:val="both"/>
      </w:pPr>
      <w:r>
        <w:rPr>
          <w:rFonts w:ascii="Times New Roman"/>
          <w:b w:val="false"/>
          <w:i w:val="false"/>
          <w:color w:val="000000"/>
          <w:sz w:val="28"/>
        </w:rPr>
        <w:t>
      улица Магзи Абулкасымова – 115, 117, 119, 121, 121/1, 121/2, 123, 125, 127, 129, 131, 156, 158, 160, 162, 164, 166, 168, 170, 172, 172А, 174, 174А, 176, 176А;</w:t>
      </w:r>
    </w:p>
    <w:p>
      <w:pPr>
        <w:spacing w:after="0"/>
        <w:ind w:left="0"/>
        <w:jc w:val="both"/>
      </w:pPr>
      <w:r>
        <w:rPr>
          <w:rFonts w:ascii="Times New Roman"/>
          <w:b w:val="false"/>
          <w:i w:val="false"/>
          <w:color w:val="000000"/>
          <w:sz w:val="28"/>
        </w:rPr>
        <w:t>
      Микрорайон городок строителей – 1, 3, 3А, 5, 5/1, 5А, 5Б, 9, 11;</w:t>
      </w:r>
    </w:p>
    <w:p>
      <w:pPr>
        <w:spacing w:after="0"/>
        <w:ind w:left="0"/>
        <w:jc w:val="both"/>
      </w:pPr>
      <w:r>
        <w:rPr>
          <w:rFonts w:ascii="Times New Roman"/>
          <w:b w:val="false"/>
          <w:i w:val="false"/>
          <w:color w:val="000000"/>
          <w:sz w:val="28"/>
        </w:rPr>
        <w:t>
      улица Талғат Бигелдинов – 26, 26/1, 26/2.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w:t>
      </w:r>
    </w:p>
    <w:p>
      <w:pPr>
        <w:spacing w:after="0"/>
        <w:ind w:left="0"/>
        <w:jc w:val="both"/>
      </w:pPr>
      <w:r>
        <w:rPr>
          <w:rFonts w:ascii="Times New Roman"/>
          <w:b w:val="false"/>
          <w:i w:val="false"/>
          <w:color w:val="000000"/>
          <w:sz w:val="28"/>
        </w:rPr>
        <w:t>
      Местонахождение: Акмолинская область, город Кокшетау, улица Е.Н. Ауельбекова 177, здание коммунального государственного учреждения "Общеобразовательная школа № 16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Е.Н. Ауельбекова – 167, 169, 169А, 171, 173, 175, 177, 179, 179 Б, 181, 183, 183А;</w:t>
      </w:r>
    </w:p>
    <w:p>
      <w:pPr>
        <w:spacing w:after="0"/>
        <w:ind w:left="0"/>
        <w:jc w:val="both"/>
      </w:pPr>
      <w:r>
        <w:rPr>
          <w:rFonts w:ascii="Times New Roman"/>
          <w:b w:val="false"/>
          <w:i w:val="false"/>
          <w:color w:val="000000"/>
          <w:sz w:val="28"/>
        </w:rPr>
        <w:t>
      улица А. Пушкина – 17, 17А, 19;</w:t>
      </w:r>
    </w:p>
    <w:p>
      <w:pPr>
        <w:spacing w:after="0"/>
        <w:ind w:left="0"/>
        <w:jc w:val="both"/>
      </w:pPr>
      <w:r>
        <w:rPr>
          <w:rFonts w:ascii="Times New Roman"/>
          <w:b w:val="false"/>
          <w:i w:val="false"/>
          <w:color w:val="000000"/>
          <w:sz w:val="28"/>
        </w:rPr>
        <w:t>
      улица Абая – 140, 140А, 142, 142А, 142У, 144, 146, 148, 149А, 150, 151, 152, 152А, 152Б, 153, 154, 155, 155А/1, 156, 156А, 157, 159;</w:t>
      </w:r>
    </w:p>
    <w:p>
      <w:pPr>
        <w:spacing w:after="0"/>
        <w:ind w:left="0"/>
        <w:jc w:val="both"/>
      </w:pPr>
      <w:r>
        <w:rPr>
          <w:rFonts w:ascii="Times New Roman"/>
          <w:b w:val="false"/>
          <w:i w:val="false"/>
          <w:color w:val="000000"/>
          <w:sz w:val="28"/>
        </w:rPr>
        <w:t>
      улица М. Ауэзова – 288, 288А;</w:t>
      </w:r>
    </w:p>
    <w:p>
      <w:pPr>
        <w:spacing w:after="0"/>
        <w:ind w:left="0"/>
        <w:jc w:val="both"/>
      </w:pPr>
      <w:r>
        <w:rPr>
          <w:rFonts w:ascii="Times New Roman"/>
          <w:b w:val="false"/>
          <w:i w:val="false"/>
          <w:color w:val="000000"/>
          <w:sz w:val="28"/>
        </w:rPr>
        <w:t>
      улица Ыбырая Алтынсарина – 1, 1А, 2, 3, 3А, 4, 5, 6, 7, 8, 12,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Академика В.И. Вернадского 46 Б, здание коммунального государственного учреждения "Общеобразовательная школа № 12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Оркен – 3, 5;</w:t>
      </w:r>
    </w:p>
    <w:p>
      <w:pPr>
        <w:spacing w:after="0"/>
        <w:ind w:left="0"/>
        <w:jc w:val="both"/>
      </w:pPr>
      <w:r>
        <w:rPr>
          <w:rFonts w:ascii="Times New Roman"/>
          <w:b w:val="false"/>
          <w:i w:val="false"/>
          <w:color w:val="000000"/>
          <w:sz w:val="28"/>
        </w:rPr>
        <w:t>
      улица Мажита Джандильдинова – 2, 3, 5, 6, 7, 8, 9, 10, 11, 16, 18, 20, 22, 24, 26, 27, 28, 29, 31, 32, 33, 35, 36, 37, 38, 39, 40, 41, 42, 43, 44, 45, 47, 48, 49, 51, 54, 56, 58, 60, 62, 92, 93, 94, 100, 104, 106;</w:t>
      </w:r>
    </w:p>
    <w:p>
      <w:pPr>
        <w:spacing w:after="0"/>
        <w:ind w:left="0"/>
        <w:jc w:val="both"/>
      </w:pPr>
      <w:r>
        <w:rPr>
          <w:rFonts w:ascii="Times New Roman"/>
          <w:b w:val="false"/>
          <w:i w:val="false"/>
          <w:color w:val="000000"/>
          <w:sz w:val="28"/>
        </w:rPr>
        <w:t>
      улица Академика В.И. Вернадского – 7, 7А, 9, 11, 13, 15, 15А, 17, 17А, 18, 19, 20, 21, 22, 25, 27, 28, 28А, 29, 29А, 29Б, 30, 32, 34, 36, 38, 42, 44, 70, 72, 76А, 83ВЛ2, 85ВЛ;</w:t>
      </w:r>
    </w:p>
    <w:p>
      <w:pPr>
        <w:spacing w:after="0"/>
        <w:ind w:left="0"/>
        <w:jc w:val="both"/>
      </w:pPr>
      <w:r>
        <w:rPr>
          <w:rFonts w:ascii="Times New Roman"/>
          <w:b w:val="false"/>
          <w:i w:val="false"/>
          <w:color w:val="000000"/>
          <w:sz w:val="28"/>
        </w:rPr>
        <w:t>
      проезд Менделеева – 3;</w:t>
      </w:r>
    </w:p>
    <w:p>
      <w:pPr>
        <w:spacing w:after="0"/>
        <w:ind w:left="0"/>
        <w:jc w:val="both"/>
      </w:pPr>
      <w:r>
        <w:rPr>
          <w:rFonts w:ascii="Times New Roman"/>
          <w:b w:val="false"/>
          <w:i w:val="false"/>
          <w:color w:val="000000"/>
          <w:sz w:val="28"/>
        </w:rPr>
        <w:t>
      улица Тельмана – 3, 4, 5;</w:t>
      </w:r>
    </w:p>
    <w:p>
      <w:pPr>
        <w:spacing w:after="0"/>
        <w:ind w:left="0"/>
        <w:jc w:val="both"/>
      </w:pPr>
      <w:r>
        <w:rPr>
          <w:rFonts w:ascii="Times New Roman"/>
          <w:b w:val="false"/>
          <w:i w:val="false"/>
          <w:color w:val="000000"/>
          <w:sz w:val="28"/>
        </w:rPr>
        <w:t>
      улица Циалковского – 3, 4,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w:t>
      </w:r>
    </w:p>
    <w:p>
      <w:pPr>
        <w:spacing w:after="0"/>
        <w:ind w:left="0"/>
        <w:jc w:val="both"/>
      </w:pPr>
      <w:r>
        <w:rPr>
          <w:rFonts w:ascii="Times New Roman"/>
          <w:b w:val="false"/>
          <w:i w:val="false"/>
          <w:color w:val="000000"/>
          <w:sz w:val="28"/>
        </w:rPr>
        <w:t>
      Местонахождение: Акмолинская область, город Кокшетау, улица Абая 160, здание государственного коммунального казенного предприятия "Акмолинская областная филармония" при управлении культуры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 160, 160А, 163, 163А, 165, 167, 169, 171, 173, 175, 175А, 175Б;</w:t>
      </w:r>
    </w:p>
    <w:p>
      <w:pPr>
        <w:spacing w:after="0"/>
        <w:ind w:left="0"/>
        <w:jc w:val="both"/>
      </w:pPr>
      <w:r>
        <w:rPr>
          <w:rFonts w:ascii="Times New Roman"/>
          <w:b w:val="false"/>
          <w:i w:val="false"/>
          <w:color w:val="000000"/>
          <w:sz w:val="28"/>
        </w:rPr>
        <w:t>
      улица Шанырак – 6А, 8, 8А, 10, 11А, 14, 18, 22, 24;</w:t>
      </w:r>
    </w:p>
    <w:p>
      <w:pPr>
        <w:spacing w:after="0"/>
        <w:ind w:left="0"/>
        <w:jc w:val="both"/>
      </w:pPr>
      <w:r>
        <w:rPr>
          <w:rFonts w:ascii="Times New Roman"/>
          <w:b w:val="false"/>
          <w:i w:val="false"/>
          <w:color w:val="000000"/>
          <w:sz w:val="28"/>
        </w:rPr>
        <w:t>
      улица Алатау – 3, 5;</w:t>
      </w:r>
    </w:p>
    <w:p>
      <w:pPr>
        <w:spacing w:after="0"/>
        <w:ind w:left="0"/>
        <w:jc w:val="both"/>
      </w:pPr>
      <w:r>
        <w:rPr>
          <w:rFonts w:ascii="Times New Roman"/>
          <w:b w:val="false"/>
          <w:i w:val="false"/>
          <w:color w:val="000000"/>
          <w:sz w:val="28"/>
        </w:rPr>
        <w:t>
      улица Шалкар – 1, 2, 2В, 3, 4, 5, 6А, 7, 9, 9А, 18, 20, 21, 22, 23, 24, 25, 26, 27, 28, 29, 30, 31, 32, 33, 36, 37, 38, 42;</w:t>
      </w:r>
    </w:p>
    <w:p>
      <w:pPr>
        <w:spacing w:after="0"/>
        <w:ind w:left="0"/>
        <w:jc w:val="both"/>
      </w:pPr>
      <w:r>
        <w:rPr>
          <w:rFonts w:ascii="Times New Roman"/>
          <w:b w:val="false"/>
          <w:i w:val="false"/>
          <w:color w:val="000000"/>
          <w:sz w:val="28"/>
        </w:rPr>
        <w:t>
      улица Күләш Байсейітова – 3, 3А, 3Б, 4, 4А, 5, 5А, 6, 7, 8, 8А, 9, 9А, 9Б, 10, 11, 12, 13, 14, 15, 16, 17, 18, 19, 20, 21, 22, 22А, 23, 24, 25, 26, 27, 28, 28А, 29, 30, 30А, 30Б, 31, 32, 33, 33А, 34, 35, 35А, 36, 37, 38, 39, 40, 41, 42, 43, 44, 45, 46, 47, 48, 49, 52, 90А;</w:t>
      </w:r>
    </w:p>
    <w:p>
      <w:pPr>
        <w:spacing w:after="0"/>
        <w:ind w:left="0"/>
        <w:jc w:val="both"/>
      </w:pPr>
      <w:r>
        <w:rPr>
          <w:rFonts w:ascii="Times New Roman"/>
          <w:b w:val="false"/>
          <w:i w:val="false"/>
          <w:color w:val="000000"/>
          <w:sz w:val="28"/>
        </w:rPr>
        <w:t>
      улица Академика В.И. Вернадского – 1, 1А, 4, 5А, 5Б;</w:t>
      </w:r>
    </w:p>
    <w:p>
      <w:pPr>
        <w:spacing w:after="0"/>
        <w:ind w:left="0"/>
        <w:jc w:val="both"/>
      </w:pPr>
      <w:r>
        <w:rPr>
          <w:rFonts w:ascii="Times New Roman"/>
          <w:b w:val="false"/>
          <w:i w:val="false"/>
          <w:color w:val="000000"/>
          <w:sz w:val="28"/>
        </w:rPr>
        <w:t>
      улица Ауэзова – 213, 213Б, 213К, 215, 219, 219А, 271.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w:t>
      </w:r>
    </w:p>
    <w:p>
      <w:pPr>
        <w:spacing w:after="0"/>
        <w:ind w:left="0"/>
        <w:jc w:val="both"/>
      </w:pPr>
      <w:r>
        <w:rPr>
          <w:rFonts w:ascii="Times New Roman"/>
          <w:b w:val="false"/>
          <w:i w:val="false"/>
          <w:color w:val="000000"/>
          <w:sz w:val="28"/>
        </w:rPr>
        <w:t>
      Местонахождение: Акмолинская область, город Кокшетау, улица Мичурина 35, здание Республиканского государственного учреждения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Тумар – 1, 3, 4, 5, 6, 7, 12, 13, 14, 14А, 16, 16А, 17, 18, 19, 22, 23, 24, 28, 31, 34, 41, 45, 47, 49, 50, 53, 55, 56, 59, 62, 64, 65, 67, 68, 69, 70;</w:t>
      </w:r>
    </w:p>
    <w:p>
      <w:pPr>
        <w:spacing w:after="0"/>
        <w:ind w:left="0"/>
        <w:jc w:val="both"/>
      </w:pPr>
      <w:r>
        <w:rPr>
          <w:rFonts w:ascii="Times New Roman"/>
          <w:b w:val="false"/>
          <w:i w:val="false"/>
          <w:color w:val="000000"/>
          <w:sz w:val="28"/>
        </w:rPr>
        <w:t>
      улица Жусупбека Аймаутова – 63, 65, 67, 71, 73, 75, 77, 79, 83, 85, 87, 91, 93, 95, 97, 99, 101, 103;</w:t>
      </w:r>
    </w:p>
    <w:p>
      <w:pPr>
        <w:spacing w:after="0"/>
        <w:ind w:left="0"/>
        <w:jc w:val="both"/>
      </w:pPr>
      <w:r>
        <w:rPr>
          <w:rFonts w:ascii="Times New Roman"/>
          <w:b w:val="false"/>
          <w:i w:val="false"/>
          <w:color w:val="000000"/>
          <w:sz w:val="28"/>
        </w:rPr>
        <w:t>
      улица Қасым Қайсенов – 2, 3, 4, 5, 6, 6А, 7, 7А, 8, 9, 10, 11, 12, 12А, 14, 15, 16, 17, 18, 19, 20, 21, 22, 23, 23А, 24, 25, 26, 27, 28, 29, 30, 31, 32, 33, 34, 35, 35Б, 36, 36А, 38, 39, 40, 41, 42, 43, 44, 45, 46, 47, 48, 49, 51, 52, 54, 55, 57, 58, 60, 61, 62, 62А, 64, 65, 66, 68, 70, 73, 74, 76, 78, 82, 88, 92, 94;</w:t>
      </w:r>
    </w:p>
    <w:p>
      <w:pPr>
        <w:spacing w:after="0"/>
        <w:ind w:left="0"/>
        <w:jc w:val="both"/>
      </w:pPr>
      <w:r>
        <w:rPr>
          <w:rFonts w:ascii="Times New Roman"/>
          <w:b w:val="false"/>
          <w:i w:val="false"/>
          <w:color w:val="000000"/>
          <w:sz w:val="28"/>
        </w:rPr>
        <w:t>
      улица Саккулак би – 1, 2, 3, 5, 6, 11, 13, 15, 16, 17, 18, 19, 20, 21, 22, 23, 25, 27/2;</w:t>
      </w:r>
    </w:p>
    <w:p>
      <w:pPr>
        <w:spacing w:after="0"/>
        <w:ind w:left="0"/>
        <w:jc w:val="both"/>
      </w:pPr>
      <w:r>
        <w:rPr>
          <w:rFonts w:ascii="Times New Roman"/>
          <w:b w:val="false"/>
          <w:i w:val="false"/>
          <w:color w:val="000000"/>
          <w:sz w:val="28"/>
        </w:rPr>
        <w:t>
      улица Иконникова – 62, 64, 66, 68, 72, 74, 76, 78, 80, 82, 84, 86, 88, 90, 90А;</w:t>
      </w:r>
    </w:p>
    <w:p>
      <w:pPr>
        <w:spacing w:after="0"/>
        <w:ind w:left="0"/>
        <w:jc w:val="both"/>
      </w:pPr>
      <w:r>
        <w:rPr>
          <w:rFonts w:ascii="Times New Roman"/>
          <w:b w:val="false"/>
          <w:i w:val="false"/>
          <w:color w:val="000000"/>
          <w:sz w:val="28"/>
        </w:rPr>
        <w:t>
      улица Амангельды Иманова – 2, 3, 4, 5, 6, 8, 9, 13, 15, 16, 17, 20, 21, 22, 22А, 23, 30, 32, 35, 35А, 36, 37, 42, 43, 45, 47, 48, 49, 50, 51, 54, 55, 57, 60, 61, 63, 64, 66, 68, 93;</w:t>
      </w:r>
    </w:p>
    <w:p>
      <w:pPr>
        <w:spacing w:after="0"/>
        <w:ind w:left="0"/>
        <w:jc w:val="both"/>
      </w:pPr>
      <w:r>
        <w:rPr>
          <w:rFonts w:ascii="Times New Roman"/>
          <w:b w:val="false"/>
          <w:i w:val="false"/>
          <w:color w:val="000000"/>
          <w:sz w:val="28"/>
        </w:rPr>
        <w:t>
      микрорайон Кирпичный завод – 1, 1А, 2, 3, 4, 5, 6, 7, 7А, 8, 9, 10, 11, 12, 13, 14, 15, 16, 17, 18, 19, 20, 21, 22, 23, 24, 25, 25А, 26, 28, 29, 30, 31, 32, 33, 34, 36;</w:t>
      </w:r>
    </w:p>
    <w:p>
      <w:pPr>
        <w:spacing w:after="0"/>
        <w:ind w:left="0"/>
        <w:jc w:val="both"/>
      </w:pPr>
      <w:r>
        <w:rPr>
          <w:rFonts w:ascii="Times New Roman"/>
          <w:b w:val="false"/>
          <w:i w:val="false"/>
          <w:color w:val="000000"/>
          <w:sz w:val="28"/>
        </w:rPr>
        <w:t>
      улица Ынтымак – 1, 2, 3, 5, 8, 9, 10, 11, 12, 13, 16, 17, 19, 21, 22, 23, 23А, 24, 25, 25В, 26, 27, 28, 29, 29А, 30, 31, 34, 36, 38, 42, 44;</w:t>
      </w:r>
    </w:p>
    <w:p>
      <w:pPr>
        <w:spacing w:after="0"/>
        <w:ind w:left="0"/>
        <w:jc w:val="both"/>
      </w:pPr>
      <w:r>
        <w:rPr>
          <w:rFonts w:ascii="Times New Roman"/>
          <w:b w:val="false"/>
          <w:i w:val="false"/>
          <w:color w:val="000000"/>
          <w:sz w:val="28"/>
        </w:rPr>
        <w:t>
      улица С. Ковалевской – 39, 39А, 39В, 41, 43, 45, 47, 48А, 49, 50, 51, 52, 53, 54, 55, 56, 57, 58, 59, 60, 61, 62, 63, 64, 65, 65А, 66, 68, 70, 72, 73, 74, 75, 76, 77, 78, 80, 82, 83, 84, 86, 88, 90, 90А, 92, 92А;</w:t>
      </w:r>
    </w:p>
    <w:p>
      <w:pPr>
        <w:spacing w:after="0"/>
        <w:ind w:left="0"/>
        <w:jc w:val="both"/>
      </w:pPr>
      <w:r>
        <w:rPr>
          <w:rFonts w:ascii="Times New Roman"/>
          <w:b w:val="false"/>
          <w:i w:val="false"/>
          <w:color w:val="000000"/>
          <w:sz w:val="28"/>
        </w:rPr>
        <w:t>
      улица Ағыбай батыр – 43, 45, 47, 49, 53, 56, 58, 59, 60, 61, 62, 62А, 63, 63А, 65, 66, 67, 68А, 70, 72;</w:t>
      </w:r>
    </w:p>
    <w:p>
      <w:pPr>
        <w:spacing w:after="0"/>
        <w:ind w:left="0"/>
        <w:jc w:val="both"/>
      </w:pPr>
      <w:r>
        <w:rPr>
          <w:rFonts w:ascii="Times New Roman"/>
          <w:b w:val="false"/>
          <w:i w:val="false"/>
          <w:color w:val="000000"/>
          <w:sz w:val="28"/>
        </w:rPr>
        <w:t>
      улица З. Космодемьянской – 3, 4, 8, 8А, 8Б, 9, 10, 10А, 13, 15, 17, 19, 21, 60А;</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улица М. Ю. Лермонтов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 Маяковского – 51, 53, 55, 57, 60, 61, 62, 63, 64, 65, 66, 67, 69, 70, 71, 71А, 72, 73, 74, 75, 76, 79, 81, 82, 83, 84, 85, 86, 87, 88, 89, 89А, 90, 91, 91А, 92, 93, 94, 95, 96, 100, 102, 104;</w:t>
      </w:r>
    </w:p>
    <w:p>
      <w:pPr>
        <w:spacing w:after="0"/>
        <w:ind w:left="0"/>
        <w:jc w:val="both"/>
      </w:pPr>
      <w:r>
        <w:rPr>
          <w:rFonts w:ascii="Times New Roman"/>
          <w:b w:val="false"/>
          <w:i w:val="false"/>
          <w:color w:val="000000"/>
          <w:sz w:val="28"/>
        </w:rPr>
        <w:t>
      улица Мичурина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улица Бастау – 1, 1А, 2, 2А, 3, 5, 6, 8, 9, 10, 11, 12, 12А, 13, 14, 15, 17, 18, 19, 20, 21, 22, 23, 24, 25, 26, 27, 28, 29А, 30, 31;</w:t>
      </w:r>
    </w:p>
    <w:p>
      <w:pPr>
        <w:spacing w:after="0"/>
        <w:ind w:left="0"/>
        <w:jc w:val="both"/>
      </w:pPr>
      <w:r>
        <w:rPr>
          <w:rFonts w:ascii="Times New Roman"/>
          <w:b w:val="false"/>
          <w:i w:val="false"/>
          <w:color w:val="000000"/>
          <w:sz w:val="28"/>
        </w:rPr>
        <w:t>
      улица Павлова – 46, 48, 50, 51, 53, 54, 55, 56, 57, 58, 59, 60, 62, 63, 64, 65, 66, 67, 68, 70, 71, 72, 73, 74, 75, 76, 77, 78, 79, 80, 81, 82, 83, 84, 85, 86, 87, 88А, 89, 91, 93, 101;</w:t>
      </w:r>
    </w:p>
    <w:p>
      <w:pPr>
        <w:spacing w:after="0"/>
        <w:ind w:left="0"/>
        <w:jc w:val="both"/>
      </w:pPr>
      <w:r>
        <w:rPr>
          <w:rFonts w:ascii="Times New Roman"/>
          <w:b w:val="false"/>
          <w:i w:val="false"/>
          <w:color w:val="000000"/>
          <w:sz w:val="28"/>
        </w:rPr>
        <w:t>
      улица Зеренди – 1, 2, 3, 4, 9, 10, 11, 15, 16, 21, 22, 23;</w:t>
      </w:r>
    </w:p>
    <w:p>
      <w:pPr>
        <w:spacing w:after="0"/>
        <w:ind w:left="0"/>
        <w:jc w:val="both"/>
      </w:pPr>
      <w:r>
        <w:rPr>
          <w:rFonts w:ascii="Times New Roman"/>
          <w:b w:val="false"/>
          <w:i w:val="false"/>
          <w:color w:val="000000"/>
          <w:sz w:val="28"/>
        </w:rPr>
        <w:t>
      улица Ондирис – 2, 3, 8, 9, 13, 13А, 14, 15, 17, 20, 22, 23, 24, 25, 26, 27, 28, 30, 32, 34;</w:t>
      </w:r>
    </w:p>
    <w:p>
      <w:pPr>
        <w:spacing w:after="0"/>
        <w:ind w:left="0"/>
        <w:jc w:val="both"/>
      </w:pPr>
      <w:r>
        <w:rPr>
          <w:rFonts w:ascii="Times New Roman"/>
          <w:b w:val="false"/>
          <w:i w:val="false"/>
          <w:color w:val="000000"/>
          <w:sz w:val="28"/>
        </w:rPr>
        <w:t>
      улица Атамура – 3, 4, 4А, 5, 6, 7, 8, 10, 13, 14, 15, 16, 17, 18;</w:t>
      </w:r>
    </w:p>
    <w:p>
      <w:pPr>
        <w:spacing w:after="0"/>
        <w:ind w:left="0"/>
        <w:jc w:val="both"/>
      </w:pPr>
      <w:r>
        <w:rPr>
          <w:rFonts w:ascii="Times New Roman"/>
          <w:b w:val="false"/>
          <w:i w:val="false"/>
          <w:color w:val="000000"/>
          <w:sz w:val="28"/>
        </w:rPr>
        <w:t>
      улица Станиславского – 4, 6, 6А, 8, 12, 14, 20, 22, 25, 30, 32, 37А, 39,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78А, 79, 80, 80А, 81, 84, 85А, 86, 88, 89, 90, 92, 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w:t>
      </w:r>
    </w:p>
    <w:p>
      <w:pPr>
        <w:spacing w:after="0"/>
        <w:ind w:left="0"/>
        <w:jc w:val="both"/>
      </w:pPr>
      <w:r>
        <w:rPr>
          <w:rFonts w:ascii="Times New Roman"/>
          <w:b w:val="false"/>
          <w:i w:val="false"/>
          <w:color w:val="000000"/>
          <w:sz w:val="28"/>
        </w:rPr>
        <w:t>
      Местонахождение: Акмолинская область, город Кокшетау, улица Станиславского 35, здание коммунального государственного учреждения "Общеобразовательная школа № 14 города Кокшетау отдела образовани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49, 51, 53, 55, 57, 59, 61;</w:t>
      </w:r>
    </w:p>
    <w:p>
      <w:pPr>
        <w:spacing w:after="0"/>
        <w:ind w:left="0"/>
        <w:jc w:val="both"/>
      </w:pPr>
      <w:r>
        <w:rPr>
          <w:rFonts w:ascii="Times New Roman"/>
          <w:b w:val="false"/>
          <w:i w:val="false"/>
          <w:color w:val="000000"/>
          <w:sz w:val="28"/>
        </w:rPr>
        <w:t>
      улица Елжаса Бекенова – 3, 6, 11, 12, 13, 14, 15, 18, 20, 21, 24А, 25, 27, 29, 30, 34, 35, 39, 40, 41, 45, 46, 52, 53, 54, 59, 61, 65, 71, 75, 75А, 78, 81;</w:t>
      </w:r>
    </w:p>
    <w:p>
      <w:pPr>
        <w:spacing w:after="0"/>
        <w:ind w:left="0"/>
        <w:jc w:val="both"/>
      </w:pPr>
      <w:r>
        <w:rPr>
          <w:rFonts w:ascii="Times New Roman"/>
          <w:b w:val="false"/>
          <w:i w:val="false"/>
          <w:color w:val="000000"/>
          <w:sz w:val="28"/>
        </w:rPr>
        <w:t>
      улица Иконникова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улица С. Ковалевской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улица Корчагина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улица М. Ю. Лермонтов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улица Матросова – 1, 2, 4, 5, 6, 7, 8, 10, 11, 12, 13, 14, 15, 16, 18, 19, 20, 21, 22, 22А, 23, 24, 25, 27, 28, 29, 30, 31, 31А, 32, 33, 34, 35, 36, 37, 38, 41, 41А, 42, 43, 44, 45, 45А, 46, 47, 48, 49, 50, 51, 52, 53, 54, 56, 58, 60, 61, 77;</w:t>
      </w:r>
    </w:p>
    <w:p>
      <w:pPr>
        <w:spacing w:after="0"/>
        <w:ind w:left="0"/>
        <w:jc w:val="both"/>
      </w:pPr>
      <w:r>
        <w:rPr>
          <w:rFonts w:ascii="Times New Roman"/>
          <w:b w:val="false"/>
          <w:i w:val="false"/>
          <w:color w:val="000000"/>
          <w:sz w:val="28"/>
        </w:rPr>
        <w:t>
      улица В. Маяковского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6А, 7, 8, 9, 10, 11, 12, 13, 14, 15, 16, 17, 18, 19, 20, 21, 23, 24, 25, 26, 27, 28, 29, 30, 31, 32, 33, 34, 35, 36, 37, 38, 39, 40, 40А,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Коктерек – 1, 1А, 2, 2А, 3, 4, 5, 6, 7, 7А, 8, 9, 9А, 9Б, 10, 11, 11А, 12, 13, 13А, 14, 15, 16, 17, 17А, 18, 19, 20, 21, 22, 22А, 23, 24, 25, 26, 27, 28, 29, 30, 32, 33, 34, 35, 37, 58;</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Кайнар – 3, 4, 8, 10, 11, 11А, 13, 13А, 16, 18, 19, 20, 23, 29, 30А, 33, 37, 45, 51;</w:t>
      </w:r>
    </w:p>
    <w:p>
      <w:pPr>
        <w:spacing w:after="0"/>
        <w:ind w:left="0"/>
        <w:jc w:val="both"/>
      </w:pPr>
      <w:r>
        <w:rPr>
          <w:rFonts w:ascii="Times New Roman"/>
          <w:b w:val="false"/>
          <w:i w:val="false"/>
          <w:color w:val="000000"/>
          <w:sz w:val="28"/>
        </w:rPr>
        <w:t>
      улица Тюленина – 1, 2, 3, 4, 5, 6, 7, 8, 9, 10, 11, 12, 13, 15, 17, 18, 19, 20, 22, 23, 24, 26, 27, 28, 29, 30, 31, 33, 35, 37, 38, 41, 42, 43, 46, 47, 48, 49, 50, 51, 52, 53, 54;</w:t>
      </w:r>
    </w:p>
    <w:p>
      <w:pPr>
        <w:spacing w:after="0"/>
        <w:ind w:left="0"/>
        <w:jc w:val="both"/>
      </w:pPr>
      <w:r>
        <w:rPr>
          <w:rFonts w:ascii="Times New Roman"/>
          <w:b w:val="false"/>
          <w:i w:val="false"/>
          <w:color w:val="000000"/>
          <w:sz w:val="28"/>
        </w:rPr>
        <w:t>
      улица К. Цеткиной – 1, 4, 5, 6, 8, 9, 12, 15, 16, 17, 21, 24, 32, 35, 41, 50, 51, 53, 56, 59, 61, 62, 65, 68, 74, 75, 75А, 81;</w:t>
      </w:r>
    </w:p>
    <w:p>
      <w:pPr>
        <w:spacing w:after="0"/>
        <w:ind w:left="0"/>
        <w:jc w:val="both"/>
      </w:pPr>
      <w:r>
        <w:rPr>
          <w:rFonts w:ascii="Times New Roman"/>
          <w:b w:val="false"/>
          <w:i w:val="false"/>
          <w:color w:val="000000"/>
          <w:sz w:val="28"/>
        </w:rPr>
        <w:t>
      улица Л. Чайкиной – 5А, 7, 9, 10, 12, 14, 16А, 17, 18, 20, 23, 25, 26, 27, 29, 31, 34, 35, 36, 42, 44, 54, 56, 60, 66, 72, 76, 80, 80А;</w:t>
      </w:r>
    </w:p>
    <w:p>
      <w:pPr>
        <w:spacing w:after="0"/>
        <w:ind w:left="0"/>
        <w:jc w:val="both"/>
      </w:pPr>
      <w:r>
        <w:rPr>
          <w:rFonts w:ascii="Times New Roman"/>
          <w:b w:val="false"/>
          <w:i w:val="false"/>
          <w:color w:val="000000"/>
          <w:sz w:val="28"/>
        </w:rPr>
        <w:t>
      улица Чернышевского – 1, 1А, 2, 2А, 3, 3А, 3Б, 4, 5, 5А, 5Б, 6, 7А, 8, 10, 11, 13, 14, 15, 16, 17, 18, 19, 20, 21, 22, 23, 24, 25, 26, 27, 28, 29, 30, 31, 32, 33, 34, 35, 36, 37, 38, 39, 40, 41, 42, 44, 46, 48, 50, 52,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w:t>
      </w:r>
    </w:p>
    <w:p>
      <w:pPr>
        <w:spacing w:after="0"/>
        <w:ind w:left="0"/>
        <w:jc w:val="both"/>
      </w:pPr>
      <w:r>
        <w:rPr>
          <w:rFonts w:ascii="Times New Roman"/>
          <w:b w:val="false"/>
          <w:i w:val="false"/>
          <w:color w:val="000000"/>
          <w:sz w:val="28"/>
        </w:rPr>
        <w:t>
      Местонахождение: Акмолинская область, город Кокшетау, улица Жумагали Тлеулина 59, здание филиала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Нұрсұлтан Назарбаев – 4, 6, 8, 23, 23А, 27, 29, 29А;</w:t>
      </w:r>
    </w:p>
    <w:p>
      <w:pPr>
        <w:spacing w:after="0"/>
        <w:ind w:left="0"/>
        <w:jc w:val="both"/>
      </w:pPr>
      <w:r>
        <w:rPr>
          <w:rFonts w:ascii="Times New Roman"/>
          <w:b w:val="false"/>
          <w:i w:val="false"/>
          <w:color w:val="000000"/>
          <w:sz w:val="28"/>
        </w:rPr>
        <w:t>
      улица Сакена Жунусова – 2А, 2А/1, 8, 12, 12А, 33, 35, 37, 39, 66, 67, 68, 70, 70А, 72, 74, 76;</w:t>
      </w:r>
    </w:p>
    <w:p>
      <w:pPr>
        <w:spacing w:after="0"/>
        <w:ind w:left="0"/>
        <w:jc w:val="both"/>
      </w:pPr>
      <w:r>
        <w:rPr>
          <w:rFonts w:ascii="Times New Roman"/>
          <w:b w:val="false"/>
          <w:i w:val="false"/>
          <w:color w:val="000000"/>
          <w:sz w:val="28"/>
        </w:rPr>
        <w:t>
      улица Рамазан Елебаев – 1;</w:t>
      </w:r>
    </w:p>
    <w:p>
      <w:pPr>
        <w:spacing w:after="0"/>
        <w:ind w:left="0"/>
        <w:jc w:val="both"/>
      </w:pPr>
      <w:r>
        <w:rPr>
          <w:rFonts w:ascii="Times New Roman"/>
          <w:b w:val="false"/>
          <w:i w:val="false"/>
          <w:color w:val="000000"/>
          <w:sz w:val="28"/>
        </w:rPr>
        <w:t>
      улица Малика Габдуллина – 11, 15, 17, 16, 22, 23, 24, 25, 30, 33, 34, 35, 36, 37;</w:t>
      </w:r>
    </w:p>
    <w:p>
      <w:pPr>
        <w:spacing w:after="0"/>
        <w:ind w:left="0"/>
        <w:jc w:val="both"/>
      </w:pPr>
      <w:r>
        <w:rPr>
          <w:rFonts w:ascii="Times New Roman"/>
          <w:b w:val="false"/>
          <w:i w:val="false"/>
          <w:color w:val="000000"/>
          <w:sz w:val="28"/>
        </w:rPr>
        <w:t>
      улица Жумагали Тлеулина – 86, 88, 90, 92, 94, 96, 99А, 101, 102, 102А, 103, 103А, 104, 106, 109, 110, 113, 114, 115, 116, 118, 119, 120, 121, 122, 124; 126, 128, 132, 136;</w:t>
      </w:r>
    </w:p>
    <w:p>
      <w:pPr>
        <w:spacing w:after="0"/>
        <w:ind w:left="0"/>
        <w:jc w:val="both"/>
      </w:pPr>
      <w:r>
        <w:rPr>
          <w:rFonts w:ascii="Times New Roman"/>
          <w:b w:val="false"/>
          <w:i w:val="false"/>
          <w:color w:val="000000"/>
          <w:sz w:val="28"/>
        </w:rPr>
        <w:t>
      улица Магзи Абулкасымова – 89, 91, 91А, 93, 93А, 124, 126, 130, 130А;</w:t>
      </w:r>
    </w:p>
    <w:p>
      <w:pPr>
        <w:spacing w:after="0"/>
        <w:ind w:left="0"/>
        <w:jc w:val="both"/>
      </w:pPr>
      <w:r>
        <w:rPr>
          <w:rFonts w:ascii="Times New Roman"/>
          <w:b w:val="false"/>
          <w:i w:val="false"/>
          <w:color w:val="000000"/>
          <w:sz w:val="28"/>
        </w:rPr>
        <w:t>
      улица Ахмета Байтурсынова – 66, 68, 70, 70/1, 86, 89, 91;</w:t>
      </w:r>
    </w:p>
    <w:p>
      <w:pPr>
        <w:spacing w:after="0"/>
        <w:ind w:left="0"/>
        <w:jc w:val="both"/>
      </w:pPr>
      <w:r>
        <w:rPr>
          <w:rFonts w:ascii="Times New Roman"/>
          <w:b w:val="false"/>
          <w:i w:val="false"/>
          <w:color w:val="000000"/>
          <w:sz w:val="28"/>
        </w:rPr>
        <w:t>
      улица М. Янко – 23А, 28, 28Б, 30, 32, 34А, 35, 37;</w:t>
      </w:r>
    </w:p>
    <w:p>
      <w:pPr>
        <w:spacing w:after="0"/>
        <w:ind w:left="0"/>
        <w:jc w:val="both"/>
      </w:pPr>
      <w:r>
        <w:rPr>
          <w:rFonts w:ascii="Times New Roman"/>
          <w:b w:val="false"/>
          <w:i w:val="false"/>
          <w:color w:val="000000"/>
          <w:sz w:val="28"/>
        </w:rPr>
        <w:t>
      улица Ю. Гагарина – 93, 95, 103, 105, 107, 109;</w:t>
      </w:r>
    </w:p>
    <w:p>
      <w:pPr>
        <w:spacing w:after="0"/>
        <w:ind w:left="0"/>
        <w:jc w:val="both"/>
      </w:pPr>
      <w:r>
        <w:rPr>
          <w:rFonts w:ascii="Times New Roman"/>
          <w:b w:val="false"/>
          <w:i w:val="false"/>
          <w:color w:val="000000"/>
          <w:sz w:val="28"/>
        </w:rPr>
        <w:t>
      улица Смагула Садуакасова – 5А, 5/2, 7А, 13, 14, 16;</w:t>
      </w:r>
    </w:p>
    <w:p>
      <w:pPr>
        <w:spacing w:after="0"/>
        <w:ind w:left="0"/>
        <w:jc w:val="both"/>
      </w:pPr>
      <w:r>
        <w:rPr>
          <w:rFonts w:ascii="Times New Roman"/>
          <w:b w:val="false"/>
          <w:i w:val="false"/>
          <w:color w:val="000000"/>
          <w:sz w:val="28"/>
        </w:rPr>
        <w:t>
      улица Жагалау – 3, 4, 5, 6, 7, 8, 9, 10, 11, 12, 13, 14, 15, 16, 17, 18, 19, 20, 21, 22, 23, 24, 25, 26, 27, 28, 29, 30, 31, 32, 33, 33/1, 33/2, 34, 35, 36, 37, 38, 39, 40, 41, 42, 43, 44, 45, 46, 47, 47А, 48, 49, 50, 51, 52, 53, 54 ,55, 56, 57, 58, 59, 59А, 60, 61, 65, 67, 69, 71, 81, 83, 87, 93, 99;</w:t>
      </w:r>
    </w:p>
    <w:p>
      <w:pPr>
        <w:spacing w:after="0"/>
        <w:ind w:left="0"/>
        <w:jc w:val="both"/>
      </w:pPr>
      <w:r>
        <w:rPr>
          <w:rFonts w:ascii="Times New Roman"/>
          <w:b w:val="false"/>
          <w:i w:val="false"/>
          <w:color w:val="000000"/>
          <w:sz w:val="28"/>
        </w:rPr>
        <w:t>
      улица Талғат Бигелдинов – 1, 3, 4, 4/1, 4/2, 4/3, 4/4, 4/5, 4/6, 4/7, 4/8, 4/9, 4/10, 4/11, 5, 6, 7, 8, 10, 13, 19, 19/1, 27, 29;</w:t>
      </w:r>
    </w:p>
    <w:p>
      <w:pPr>
        <w:spacing w:after="0"/>
        <w:ind w:left="0"/>
        <w:jc w:val="both"/>
      </w:pPr>
      <w:r>
        <w:rPr>
          <w:rFonts w:ascii="Times New Roman"/>
          <w:b w:val="false"/>
          <w:i w:val="false"/>
          <w:color w:val="000000"/>
          <w:sz w:val="28"/>
        </w:rPr>
        <w:t>
      улица Жумабека Ташенова – 4, 5, 6, 7, 7А, 8, 9, 10, 11, 12, 13, 14, 15, 16, 17, 18, 19, 21, 23, 25;</w:t>
      </w:r>
    </w:p>
    <w:p>
      <w:pPr>
        <w:spacing w:after="0"/>
        <w:ind w:left="0"/>
        <w:jc w:val="both"/>
      </w:pPr>
      <w:r>
        <w:rPr>
          <w:rFonts w:ascii="Times New Roman"/>
          <w:b w:val="false"/>
          <w:i w:val="false"/>
          <w:color w:val="000000"/>
          <w:sz w:val="28"/>
        </w:rPr>
        <w:t>
      улица Ахмета Байтурсынова – 92, 94, 96, 96А, 98, 100, 102, 104, 106, 108, 109, 110, 112, 114, 116, 117, 118, 119, 123, 129, 135, 137, 137А, 137Б, 139, 139А, 141, 143, 145, 146, 149, 151А, 154, 159, 163, 164, 166, 168, 169;</w:t>
      </w:r>
    </w:p>
    <w:p>
      <w:pPr>
        <w:spacing w:after="0"/>
        <w:ind w:left="0"/>
        <w:jc w:val="both"/>
      </w:pPr>
      <w:r>
        <w:rPr>
          <w:rFonts w:ascii="Times New Roman"/>
          <w:b w:val="false"/>
          <w:i w:val="false"/>
          <w:color w:val="000000"/>
          <w:sz w:val="28"/>
        </w:rPr>
        <w:t>
      улица Рахымжан Қошқарбаев – 1, 2, 3, 4, 5, 6А, 7, 8, 9, 11, 12, 13, 14, 14А, 15, 15А, 16, 17, 18, 20, 22, 24, 25, 25А, 25/2, 26, 27, 27А, 27Б, 27/1, 28, 29;</w:t>
      </w:r>
    </w:p>
    <w:p>
      <w:pPr>
        <w:spacing w:after="0"/>
        <w:ind w:left="0"/>
        <w:jc w:val="both"/>
      </w:pPr>
      <w:r>
        <w:rPr>
          <w:rFonts w:ascii="Times New Roman"/>
          <w:b w:val="false"/>
          <w:i w:val="false"/>
          <w:color w:val="000000"/>
          <w:sz w:val="28"/>
        </w:rPr>
        <w:t>
      улица Міржақып Дулатұлы – 19, 21, 21А, 23, 27, 27А, 27Б, 29, 29А;</w:t>
      </w:r>
    </w:p>
    <w:p>
      <w:pPr>
        <w:spacing w:after="0"/>
        <w:ind w:left="0"/>
        <w:jc w:val="both"/>
      </w:pPr>
      <w:r>
        <w:rPr>
          <w:rFonts w:ascii="Times New Roman"/>
          <w:b w:val="false"/>
          <w:i w:val="false"/>
          <w:color w:val="000000"/>
          <w:sz w:val="28"/>
        </w:rPr>
        <w:t>
      улица Галыма Елемесова – 16, 17А, 18, 18А,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w:t>
      </w:r>
    </w:p>
    <w:p>
      <w:pPr>
        <w:spacing w:after="0"/>
        <w:ind w:left="0"/>
        <w:jc w:val="both"/>
      </w:pPr>
      <w:r>
        <w:rPr>
          <w:rFonts w:ascii="Times New Roman"/>
          <w:b w:val="false"/>
          <w:i w:val="false"/>
          <w:color w:val="000000"/>
          <w:sz w:val="28"/>
        </w:rPr>
        <w:t>
      Местонахождение: Акмолинская область, город Кокшетау, улица Т. Сулейменова 10, здание государственного коммунального казенного предприятия Дворец Культуры "Достар" при отделе культуры и развития языков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Т. Сулейменова – 1, 2, 2В, 3, 4, 4Б, 5, 5/2, 6, 6А, 6/1, 8, 8В, 10, 12, 12А, 12Б, 12В, 12Г, 12Д, 12У, 13А, 14, 16, 16/1, 16А, 18, 18А, 20, 21, 22, 22А, 23, 24, 25, 27, 29, 29/1, 31, 33, 35;</w:t>
      </w:r>
    </w:p>
    <w:p>
      <w:pPr>
        <w:spacing w:after="0"/>
        <w:ind w:left="0"/>
        <w:jc w:val="both"/>
      </w:pPr>
      <w:r>
        <w:rPr>
          <w:rFonts w:ascii="Times New Roman"/>
          <w:b w:val="false"/>
          <w:i w:val="false"/>
          <w:color w:val="000000"/>
          <w:sz w:val="28"/>
        </w:rPr>
        <w:t>
      старая Нефтебаза – 1, 1/1, 1/2, 1/3, 1/4, 2, 3, 5, 7, 9, 10, 11, 12, 12А;</w:t>
      </w:r>
    </w:p>
    <w:p>
      <w:pPr>
        <w:spacing w:after="0"/>
        <w:ind w:left="0"/>
        <w:jc w:val="both"/>
      </w:pPr>
      <w:r>
        <w:rPr>
          <w:rFonts w:ascii="Times New Roman"/>
          <w:b w:val="false"/>
          <w:i w:val="false"/>
          <w:color w:val="000000"/>
          <w:sz w:val="28"/>
        </w:rPr>
        <w:t>
      улица Каукена Кенжетаева – 1/1, 3, 5, 7, 9, 10, 11, 12, 13, 14, 15, 16, 17, 18, 20, 21, 22, 23, 24, 27A, 27Б, 28, 30, 31, 32;</w:t>
      </w:r>
    </w:p>
    <w:p>
      <w:pPr>
        <w:spacing w:after="0"/>
        <w:ind w:left="0"/>
        <w:jc w:val="both"/>
      </w:pPr>
      <w:r>
        <w:rPr>
          <w:rFonts w:ascii="Times New Roman"/>
          <w:b w:val="false"/>
          <w:i w:val="false"/>
          <w:color w:val="000000"/>
          <w:sz w:val="28"/>
        </w:rPr>
        <w:t>
      улица Акбидай – 9, 10, 11, 13, 14, 15, 16, 17, 18, 20, 22, 24, 26, 28, 30, 32;</w:t>
      </w:r>
    </w:p>
    <w:p>
      <w:pPr>
        <w:spacing w:after="0"/>
        <w:ind w:left="0"/>
        <w:jc w:val="both"/>
      </w:pPr>
      <w:r>
        <w:rPr>
          <w:rFonts w:ascii="Times New Roman"/>
          <w:b w:val="false"/>
          <w:i w:val="false"/>
          <w:color w:val="000000"/>
          <w:sz w:val="28"/>
        </w:rPr>
        <w:t>
      улица Баубека Булкышева – 1, 2, 3, 4, 4А, 5, 5А, 6, 6А, 7, 8, 10, 12;</w:t>
      </w:r>
    </w:p>
    <w:p>
      <w:pPr>
        <w:spacing w:after="0"/>
        <w:ind w:left="0"/>
        <w:jc w:val="both"/>
      </w:pPr>
      <w:r>
        <w:rPr>
          <w:rFonts w:ascii="Times New Roman"/>
          <w:b w:val="false"/>
          <w:i w:val="false"/>
          <w:color w:val="000000"/>
          <w:sz w:val="28"/>
        </w:rPr>
        <w:t>
      улица Свердлова – 1, 2, 3, 4, 5, 6/2, 7, 8, 9, 10, 11, 12, 13, 14, 15/3;</w:t>
      </w:r>
    </w:p>
    <w:p>
      <w:pPr>
        <w:spacing w:after="0"/>
        <w:ind w:left="0"/>
        <w:jc w:val="both"/>
      </w:pPr>
      <w:r>
        <w:rPr>
          <w:rFonts w:ascii="Times New Roman"/>
          <w:b w:val="false"/>
          <w:i w:val="false"/>
          <w:color w:val="000000"/>
          <w:sz w:val="28"/>
        </w:rPr>
        <w:t>
      улица Мадениет – 1, 3, 4А, 7А, 8, 10, 12, 13, 14, 16, 17, 18, 19, 26;</w:t>
      </w:r>
    </w:p>
    <w:p>
      <w:pPr>
        <w:spacing w:after="0"/>
        <w:ind w:left="0"/>
        <w:jc w:val="both"/>
      </w:pPr>
      <w:r>
        <w:rPr>
          <w:rFonts w:ascii="Times New Roman"/>
          <w:b w:val="false"/>
          <w:i w:val="false"/>
          <w:color w:val="000000"/>
          <w:sz w:val="28"/>
        </w:rPr>
        <w:t>
      улица Исмаилова – 1, 2, 3, 4, 5, 6, 7, 8, 8А, 9, 10А, 11, 12, 13, 14, 15, 16, 17, 18, 19, 20, 21, 22, 23, 24, 25, 26, 27, 28, 29, 30, 31, 32, 33, 34, 35, 36, 37, 38, 39, 40, 41;</w:t>
      </w:r>
    </w:p>
    <w:p>
      <w:pPr>
        <w:spacing w:after="0"/>
        <w:ind w:left="0"/>
        <w:jc w:val="both"/>
      </w:pPr>
      <w:r>
        <w:rPr>
          <w:rFonts w:ascii="Times New Roman"/>
          <w:b w:val="false"/>
          <w:i w:val="false"/>
          <w:color w:val="000000"/>
          <w:sz w:val="28"/>
        </w:rPr>
        <w:t>
      Микрорайон городок строителей – 2, 4, 4/1, 6,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729</w:t>
      </w:r>
    </w:p>
    <w:p>
      <w:pPr>
        <w:spacing w:after="0"/>
        <w:ind w:left="0"/>
        <w:jc w:val="both"/>
      </w:pPr>
      <w:r>
        <w:rPr>
          <w:rFonts w:ascii="Times New Roman"/>
          <w:b w:val="false"/>
          <w:i w:val="false"/>
          <w:color w:val="000000"/>
          <w:sz w:val="28"/>
        </w:rPr>
        <w:t>
      Местонахождение: Акмолинская область, город Кокшетау, проспект Абылай хана 1А, здание строительно-технического колледжа №1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Абылай хана – 4, 6, 8, 10, 12, 14;</w:t>
      </w:r>
    </w:p>
    <w:p>
      <w:pPr>
        <w:spacing w:after="0"/>
        <w:ind w:left="0"/>
        <w:jc w:val="both"/>
      </w:pPr>
      <w:r>
        <w:rPr>
          <w:rFonts w:ascii="Times New Roman"/>
          <w:b w:val="false"/>
          <w:i w:val="false"/>
          <w:color w:val="000000"/>
          <w:sz w:val="28"/>
        </w:rPr>
        <w:t>
      проспект Нұрсұлтан Назарбаев – 2/1, 2/2, 2/3, 2/4, 2А, 2Б, 2В, 2Г, 2Д, 2К, 2Н, 21;</w:t>
      </w:r>
    </w:p>
    <w:p>
      <w:pPr>
        <w:spacing w:after="0"/>
        <w:ind w:left="0"/>
        <w:jc w:val="both"/>
      </w:pPr>
      <w:r>
        <w:rPr>
          <w:rFonts w:ascii="Times New Roman"/>
          <w:b w:val="false"/>
          <w:i w:val="false"/>
          <w:color w:val="000000"/>
          <w:sz w:val="28"/>
        </w:rPr>
        <w:t>
      улица Сакен Жунусов – 33, 35, 37, 67, 68, 76;</w:t>
      </w:r>
    </w:p>
    <w:p>
      <w:pPr>
        <w:spacing w:after="0"/>
        <w:ind w:left="0"/>
        <w:jc w:val="both"/>
      </w:pPr>
      <w:r>
        <w:rPr>
          <w:rFonts w:ascii="Times New Roman"/>
          <w:b w:val="false"/>
          <w:i w:val="false"/>
          <w:color w:val="000000"/>
          <w:sz w:val="28"/>
        </w:rPr>
        <w:t>
      улица Осипенко – 1/1, 1/2, 1/3, 1/4, 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42</w:t>
      </w:r>
    </w:p>
    <w:p>
      <w:pPr>
        <w:spacing w:after="0"/>
        <w:ind w:left="0"/>
        <w:jc w:val="both"/>
      </w:pPr>
      <w:r>
        <w:rPr>
          <w:rFonts w:ascii="Times New Roman"/>
          <w:b w:val="false"/>
          <w:i w:val="false"/>
          <w:color w:val="000000"/>
          <w:sz w:val="28"/>
        </w:rPr>
        <w:t>
      Местонахождение: Акмолинская область, город Кокшетау, проспект Нұрсұлтан Назарбаев 1, здание коммунального государственного учреждения "Областная специализированная детско-юношеская школа олимпийского резерва №7"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Абылай хана – 8А, 16, 16А, 17, 18, 20, 22, 24;</w:t>
      </w:r>
    </w:p>
    <w:p>
      <w:pPr>
        <w:spacing w:after="0"/>
        <w:ind w:left="0"/>
        <w:jc w:val="both"/>
      </w:pPr>
      <w:r>
        <w:rPr>
          <w:rFonts w:ascii="Times New Roman"/>
          <w:b w:val="false"/>
          <w:i w:val="false"/>
          <w:color w:val="000000"/>
          <w:sz w:val="28"/>
        </w:rPr>
        <w:t>
      проспект Нұрсұлтан Назарбаев – 7, 7А, 7Б, 7Г, 9, 11, 11А, 11В, 13, 13А, 15, 15А, 17, 17А, 19, 19А;</w:t>
      </w:r>
    </w:p>
    <w:p>
      <w:pPr>
        <w:spacing w:after="0"/>
        <w:ind w:left="0"/>
        <w:jc w:val="both"/>
      </w:pPr>
      <w:r>
        <w:rPr>
          <w:rFonts w:ascii="Times New Roman"/>
          <w:b w:val="false"/>
          <w:i w:val="false"/>
          <w:color w:val="000000"/>
          <w:sz w:val="28"/>
        </w:rPr>
        <w:t>
      улица Жагалау – 107, 109, 111, 113, 119;</w:t>
      </w:r>
    </w:p>
    <w:p>
      <w:pPr>
        <w:spacing w:after="0"/>
        <w:ind w:left="0"/>
        <w:jc w:val="both"/>
      </w:pPr>
      <w:r>
        <w:rPr>
          <w:rFonts w:ascii="Times New Roman"/>
          <w:b w:val="false"/>
          <w:i w:val="false"/>
          <w:color w:val="000000"/>
          <w:sz w:val="28"/>
        </w:rPr>
        <w:t>
      микрорайон Центральный –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730</w:t>
      </w:r>
    </w:p>
    <w:p>
      <w:pPr>
        <w:spacing w:after="0"/>
        <w:ind w:left="0"/>
        <w:jc w:val="both"/>
      </w:pPr>
      <w:r>
        <w:rPr>
          <w:rFonts w:ascii="Times New Roman"/>
          <w:b w:val="false"/>
          <w:i w:val="false"/>
          <w:color w:val="000000"/>
          <w:sz w:val="28"/>
        </w:rPr>
        <w:t>
      Местонахождение: Акмолинская область, город Кокшетау, проспект Абылай хана 1А, здание строительно-технического колледжа №1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Абылай хана – 1, 1А/1, 1В/1, 1 Г, 1/1, 1/2, 1/3, 3, 5, 7, 9, 11, 13, 13А, 15;</w:t>
      </w:r>
    </w:p>
    <w:p>
      <w:pPr>
        <w:spacing w:after="0"/>
        <w:ind w:left="0"/>
        <w:jc w:val="both"/>
      </w:pPr>
      <w:r>
        <w:rPr>
          <w:rFonts w:ascii="Times New Roman"/>
          <w:b w:val="false"/>
          <w:i w:val="false"/>
          <w:color w:val="000000"/>
          <w:sz w:val="28"/>
        </w:rPr>
        <w:t>
      улица Каукена Кенжетаева – 1, 1А, 1В, 29А;</w:t>
      </w:r>
    </w:p>
    <w:p>
      <w:pPr>
        <w:spacing w:after="0"/>
        <w:ind w:left="0"/>
        <w:jc w:val="both"/>
      </w:pPr>
      <w:r>
        <w:rPr>
          <w:rFonts w:ascii="Times New Roman"/>
          <w:b w:val="false"/>
          <w:i w:val="false"/>
          <w:color w:val="000000"/>
          <w:sz w:val="28"/>
        </w:rPr>
        <w:t>
      улица Проектная – 5;</w:t>
      </w:r>
    </w:p>
    <w:p>
      <w:pPr>
        <w:spacing w:after="0"/>
        <w:ind w:left="0"/>
        <w:jc w:val="both"/>
      </w:pPr>
      <w:r>
        <w:rPr>
          <w:rFonts w:ascii="Times New Roman"/>
          <w:b w:val="false"/>
          <w:i w:val="false"/>
          <w:color w:val="000000"/>
          <w:sz w:val="28"/>
        </w:rPr>
        <w:t>
      улица Байдалы би – 1, 1А/1, 2, 3, 4, 4А, 5, 6, 6А, 7, 8, 9, 11, 13, 15, 17, 19, 21, 25, 27;</w:t>
      </w:r>
    </w:p>
    <w:p>
      <w:pPr>
        <w:spacing w:after="0"/>
        <w:ind w:left="0"/>
        <w:jc w:val="both"/>
      </w:pPr>
      <w:r>
        <w:rPr>
          <w:rFonts w:ascii="Times New Roman"/>
          <w:b w:val="false"/>
          <w:i w:val="false"/>
          <w:color w:val="000000"/>
          <w:sz w:val="28"/>
        </w:rPr>
        <w:t>
      улица Кулагер – 1, 2, 3, 4, 7, 8, 9, 10, 11, 12, 13, 14, 15, 16, 17, 18, 19, 20, 21, 22, 23, 24, 25, 26, 27, 28, 29, 30, 31, 32, 33, 34;</w:t>
      </w:r>
    </w:p>
    <w:p>
      <w:pPr>
        <w:spacing w:after="0"/>
        <w:ind w:left="0"/>
        <w:jc w:val="both"/>
      </w:pPr>
      <w:r>
        <w:rPr>
          <w:rFonts w:ascii="Times New Roman"/>
          <w:b w:val="false"/>
          <w:i w:val="false"/>
          <w:color w:val="000000"/>
          <w:sz w:val="28"/>
        </w:rPr>
        <w:t>
      улица Исмаилова –12, 14, 16, 18;</w:t>
      </w:r>
    </w:p>
    <w:p>
      <w:pPr>
        <w:spacing w:after="0"/>
        <w:ind w:left="0"/>
        <w:jc w:val="both"/>
      </w:pPr>
      <w:r>
        <w:rPr>
          <w:rFonts w:ascii="Times New Roman"/>
          <w:b w:val="false"/>
          <w:i w:val="false"/>
          <w:color w:val="000000"/>
          <w:sz w:val="28"/>
        </w:rPr>
        <w:t>
      улица Т. Сулейменова – 33,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43</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Центральный 40, здание коммунального государственного учреждения "Общеобразовательная школа № 19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1, 2, 2Б, 5Б, 24В, 34, 35, 40, 45, 46, 47, 51, 52, 52/1, 52А, 54, 55, 55А, 55Б, 55В, 57, 58, 59, 61, 61А, 61Б;</w:t>
      </w:r>
    </w:p>
    <w:p>
      <w:pPr>
        <w:spacing w:after="0"/>
        <w:ind w:left="0"/>
        <w:jc w:val="both"/>
      </w:pPr>
      <w:r>
        <w:rPr>
          <w:rFonts w:ascii="Times New Roman"/>
          <w:b w:val="false"/>
          <w:i w:val="false"/>
          <w:color w:val="000000"/>
          <w:sz w:val="28"/>
        </w:rPr>
        <w:t>
      проспект Абылай хана – 24А, 26, 28, 30, 32,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Центральный 40, здание коммунального государственного учреждения "Общеобразовательная школа № 19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Центральный – 5, 5А, 30, 30А, 32, 36, 36/1, 36/2, 38, 38А, 39, 40/1, 40/2, 41Б, 43, 44, 44А, 47А, 47/1, 47Б, 49, 49А, 50, 50А, 55Б/1, 55Б/2, 55В, 69Б;</w:t>
      </w:r>
    </w:p>
    <w:p>
      <w:pPr>
        <w:spacing w:after="0"/>
        <w:ind w:left="0"/>
        <w:jc w:val="both"/>
      </w:pPr>
      <w:r>
        <w:rPr>
          <w:rFonts w:ascii="Times New Roman"/>
          <w:b w:val="false"/>
          <w:i w:val="false"/>
          <w:color w:val="000000"/>
          <w:sz w:val="28"/>
        </w:rPr>
        <w:t>
      проспект Нұрсұлтан Назарбаев –1A, 1Б, 1В, 1Г, 1/1, 1/2, 3, 3/1, 3/2, 3/3, 3/4, 3/5, 3/6,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731</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Коктем 18, здание учреждения "Высший многопрофильный колледж гражданской защиты".</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Коктем – 1, 1А, 1У, 1/1, 5, 5А, 6, 7, 9, 9А, 11Б, 11Д, 12, 13, 14, 15, 15А, 15Б/1, 16, 17, 17А, 18, 27;</w:t>
      </w:r>
    </w:p>
    <w:p>
      <w:pPr>
        <w:spacing w:after="0"/>
        <w:ind w:left="0"/>
        <w:jc w:val="both"/>
      </w:pPr>
      <w:r>
        <w:rPr>
          <w:rFonts w:ascii="Times New Roman"/>
          <w:b w:val="false"/>
          <w:i w:val="false"/>
          <w:color w:val="000000"/>
          <w:sz w:val="28"/>
        </w:rPr>
        <w:t>
      микрорайон старый Аэропорт – 1У, 6, 12А, 13, 13/3, 18, 20, 21, 21А, 22, 23, 24, 24А, 25, 26, 27, 27А, 28, 32, 33, 33/1,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45</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"Школа-гимназия № 17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Коктем – 8, 8А, 8Б, 10, 10А, 11, 11А, 11/1, 13А;</w:t>
      </w:r>
    </w:p>
    <w:p>
      <w:pPr>
        <w:spacing w:after="0"/>
        <w:ind w:left="0"/>
        <w:jc w:val="both"/>
      </w:pPr>
      <w:r>
        <w:rPr>
          <w:rFonts w:ascii="Times New Roman"/>
          <w:b w:val="false"/>
          <w:i w:val="false"/>
          <w:color w:val="000000"/>
          <w:sz w:val="28"/>
        </w:rPr>
        <w:t>
      микрорайон Васильковский – 2, 2Б, 21, 22, 22А, 23, 26, 26А, 28, 33, 33А, 33/1, 34, 34А, 34Б, 35, 35Б.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46</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"Школа-гимназия № 17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Васильковский – 1Б, 4Б, 7, 7А, 10, 16, 16А, 18, 18А, 19, 20, 20/1, 20А, 24, 25, 27, 29,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47</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Васильковский 17, здание коммунального государственного учреждения "Школа-гимназия № 17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Васильковский – 1, 1А, 3, 4, 5, 8, 8А, 9, 11, 12, 12А,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Сарыарка 7А, здание коммунального государственного учреждения "IT лицей имени аль-Фараби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Сарыарка – 9/1, 9/3, 9/4, 9/5, 9/6, 9/7, 9/8, 9/9, 9/10, 9/11, 9/13, 9/14, 9/15, 9/16, 9/17, 9/18, 10/1, 10/2, 10/3, 11, 11/1, 11/2, 11/3, 13а/1, 13а/2.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752</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Сарыарка 7А, здание коммунального государственного учреждения "IT лицей имени аль-Фараби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микрорайон Сарыарка – 2, 2а, 3/1, 3/2, 4, 5, 6, 6/1, 6/2, 6/3, 6/4, 6/5, 7/3, 8/1, 8/2, 8/3, 8/4, 14/1, 14/2, 14/3, 14/4, 14/5, 15/1, 15/2, 15/3, 15/4, 15/5, 15/6, 32,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49</w:t>
      </w:r>
    </w:p>
    <w:p>
      <w:pPr>
        <w:spacing w:after="0"/>
        <w:ind w:left="0"/>
        <w:jc w:val="both"/>
      </w:pPr>
      <w:r>
        <w:rPr>
          <w:rFonts w:ascii="Times New Roman"/>
          <w:b w:val="false"/>
          <w:i w:val="false"/>
          <w:color w:val="000000"/>
          <w:sz w:val="28"/>
        </w:rPr>
        <w:t>
      Местонахождение: Акмолинская область, город Кокшетау, микрорайон Бирлик, улица Акбулак 1К, здание коммунального государственного учреждения "Общеобразовательная школа № 22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микрорайон Бирлик:</w:t>
      </w:r>
    </w:p>
    <w:p>
      <w:pPr>
        <w:spacing w:after="0"/>
        <w:ind w:left="0"/>
        <w:jc w:val="both"/>
      </w:pPr>
      <w:r>
        <w:rPr>
          <w:rFonts w:ascii="Times New Roman"/>
          <w:b w:val="false"/>
          <w:i w:val="false"/>
          <w:color w:val="000000"/>
          <w:sz w:val="28"/>
        </w:rPr>
        <w:t>
      улица Арай – 1, 2, 4, 5, 6, 8, 9, 11, 12, 14, 15, 16, 18, 19, 19А, 20, 21, 22, 23, 24, 25, 27, 29;</w:t>
      </w:r>
    </w:p>
    <w:p>
      <w:pPr>
        <w:spacing w:after="0"/>
        <w:ind w:left="0"/>
        <w:jc w:val="both"/>
      </w:pPr>
      <w:r>
        <w:rPr>
          <w:rFonts w:ascii="Times New Roman"/>
          <w:b w:val="false"/>
          <w:i w:val="false"/>
          <w:color w:val="000000"/>
          <w:sz w:val="28"/>
        </w:rPr>
        <w:t>
      улица Балхаш – 5, 12, 14, 17, 19, 21, 22, 24, 27, 28, 29А, 30, 32, 34, 40, 41, 43, 45, 47;</w:t>
      </w:r>
    </w:p>
    <w:p>
      <w:pPr>
        <w:spacing w:after="0"/>
        <w:ind w:left="0"/>
        <w:jc w:val="both"/>
      </w:pPr>
      <w:r>
        <w:rPr>
          <w:rFonts w:ascii="Times New Roman"/>
          <w:b w:val="false"/>
          <w:i w:val="false"/>
          <w:color w:val="000000"/>
          <w:sz w:val="28"/>
        </w:rPr>
        <w:t>
      улица Байымбет батыра – 3, 4, 5, 6, 7, 9, 10, 11, 12, 13, 15, 17, 18, 19, 20, 21, 23, 25, 27, 28, 30, 31, 32, 38, 41А, 44, 50, 51;</w:t>
      </w:r>
    </w:p>
    <w:p>
      <w:pPr>
        <w:spacing w:after="0"/>
        <w:ind w:left="0"/>
        <w:jc w:val="both"/>
      </w:pPr>
      <w:r>
        <w:rPr>
          <w:rFonts w:ascii="Times New Roman"/>
          <w:b w:val="false"/>
          <w:i w:val="false"/>
          <w:color w:val="000000"/>
          <w:sz w:val="28"/>
        </w:rPr>
        <w:t>
      улица Казанат – 1, 2, 3, 4, 5, 6, 7, 9, 10, 11, 12, 13, 14, 15;</w:t>
      </w:r>
    </w:p>
    <w:p>
      <w:pPr>
        <w:spacing w:after="0"/>
        <w:ind w:left="0"/>
        <w:jc w:val="both"/>
      </w:pPr>
      <w:r>
        <w:rPr>
          <w:rFonts w:ascii="Times New Roman"/>
          <w:b w:val="false"/>
          <w:i w:val="false"/>
          <w:color w:val="000000"/>
          <w:sz w:val="28"/>
        </w:rPr>
        <w:t>
      улица Бурылтай – 1, 2, 3, 4, 5, 6, 8, 9, 10, 11, 12, 13, 14, 15, 16, 17, 18, 19, 20, 21;</w:t>
      </w:r>
    </w:p>
    <w:p>
      <w:pPr>
        <w:spacing w:after="0"/>
        <w:ind w:left="0"/>
        <w:jc w:val="both"/>
      </w:pPr>
      <w:r>
        <w:rPr>
          <w:rFonts w:ascii="Times New Roman"/>
          <w:b w:val="false"/>
          <w:i w:val="false"/>
          <w:color w:val="000000"/>
          <w:sz w:val="28"/>
        </w:rPr>
        <w:t>
      улица Акбулак – 1, 1А, 1Б, 1Е, 3, 4, 5, 6, 11, 13, 14, 16, 18, 19, 21, 22, 23, 24, 25, 25А, 25Б, 27А, 30, 32, 33, 33А, 34, 35, 37, 40, 42, 44, 46, 48, 50;</w:t>
      </w:r>
    </w:p>
    <w:p>
      <w:pPr>
        <w:spacing w:after="0"/>
        <w:ind w:left="0"/>
        <w:jc w:val="both"/>
      </w:pPr>
      <w:r>
        <w:rPr>
          <w:rFonts w:ascii="Times New Roman"/>
          <w:b w:val="false"/>
          <w:i w:val="false"/>
          <w:color w:val="000000"/>
          <w:sz w:val="28"/>
        </w:rPr>
        <w:t>
      улица Жазира – 2, 4, 6, 7, 8, 9, 10, 11, 12, 14, 16, 17, 18, 20, 22, 24, 25, 30, 34, 38, 42, 50;</w:t>
      </w:r>
    </w:p>
    <w:p>
      <w:pPr>
        <w:spacing w:after="0"/>
        <w:ind w:left="0"/>
        <w:jc w:val="both"/>
      </w:pPr>
      <w:r>
        <w:rPr>
          <w:rFonts w:ascii="Times New Roman"/>
          <w:b w:val="false"/>
          <w:i w:val="false"/>
          <w:color w:val="000000"/>
          <w:sz w:val="28"/>
        </w:rPr>
        <w:t>
      улица Айдарлы – 1, 2Б, 3, 5, 6, 7, 9, 12, 42, 44;</w:t>
      </w:r>
    </w:p>
    <w:p>
      <w:pPr>
        <w:spacing w:after="0"/>
        <w:ind w:left="0"/>
        <w:jc w:val="both"/>
      </w:pPr>
      <w:r>
        <w:rPr>
          <w:rFonts w:ascii="Times New Roman"/>
          <w:b w:val="false"/>
          <w:i w:val="false"/>
          <w:color w:val="000000"/>
          <w:sz w:val="28"/>
        </w:rPr>
        <w:t>
      улица Конырат – 3, 4, 6, 8, 24, 27, 30, 41, 44, 45, 49, 52;</w:t>
      </w:r>
    </w:p>
    <w:p>
      <w:pPr>
        <w:spacing w:after="0"/>
        <w:ind w:left="0"/>
        <w:jc w:val="both"/>
      </w:pPr>
      <w:r>
        <w:rPr>
          <w:rFonts w:ascii="Times New Roman"/>
          <w:b w:val="false"/>
          <w:i w:val="false"/>
          <w:color w:val="000000"/>
          <w:sz w:val="28"/>
        </w:rPr>
        <w:t>
      улица Курайлы – 4, 6, 7, 8, 8Б, 11, 14, 20, 25, 31;</w:t>
      </w:r>
    </w:p>
    <w:p>
      <w:pPr>
        <w:spacing w:after="0"/>
        <w:ind w:left="0"/>
        <w:jc w:val="both"/>
      </w:pPr>
      <w:r>
        <w:rPr>
          <w:rFonts w:ascii="Times New Roman"/>
          <w:b w:val="false"/>
          <w:i w:val="false"/>
          <w:color w:val="000000"/>
          <w:sz w:val="28"/>
        </w:rPr>
        <w:t>
      улица Бапанби – 3А, 3Г, 9А, 10, 12, 18, 19, 29, 34, 35, 37, 38, 39, 46;</w:t>
      </w:r>
    </w:p>
    <w:p>
      <w:pPr>
        <w:spacing w:after="0"/>
        <w:ind w:left="0"/>
        <w:jc w:val="both"/>
      </w:pPr>
      <w:r>
        <w:rPr>
          <w:rFonts w:ascii="Times New Roman"/>
          <w:b w:val="false"/>
          <w:i w:val="false"/>
          <w:color w:val="000000"/>
          <w:sz w:val="28"/>
        </w:rPr>
        <w:t>
      улица Умбетей жырау – 3, 4, 5, 6, 7, 8, 9, 10, 12, 13, 14, 15, 18, 19, 20, 21, 24, 28, 30, 31, 33, 36, 37, 47, 49А;</w:t>
      </w:r>
    </w:p>
    <w:p>
      <w:pPr>
        <w:spacing w:after="0"/>
        <w:ind w:left="0"/>
        <w:jc w:val="both"/>
      </w:pPr>
      <w:r>
        <w:rPr>
          <w:rFonts w:ascii="Times New Roman"/>
          <w:b w:val="false"/>
          <w:i w:val="false"/>
          <w:color w:val="000000"/>
          <w:sz w:val="28"/>
        </w:rPr>
        <w:t>
      улица Тобылгысай – 9, 11, 25, 33, 41;</w:t>
      </w:r>
    </w:p>
    <w:p>
      <w:pPr>
        <w:spacing w:after="0"/>
        <w:ind w:left="0"/>
        <w:jc w:val="both"/>
      </w:pPr>
      <w:r>
        <w:rPr>
          <w:rFonts w:ascii="Times New Roman"/>
          <w:b w:val="false"/>
          <w:i w:val="false"/>
          <w:color w:val="000000"/>
          <w:sz w:val="28"/>
        </w:rPr>
        <w:t>
      улица Белес – 2, 4А, 5, 6, 7, 7А, 8, 9, 10, 11, 11А, 12, 13, 14, 15, 16, 17, 19, 20, 23, 24, 26, 27;</w:t>
      </w:r>
    </w:p>
    <w:p>
      <w:pPr>
        <w:spacing w:after="0"/>
        <w:ind w:left="0"/>
        <w:jc w:val="both"/>
      </w:pPr>
      <w:r>
        <w:rPr>
          <w:rFonts w:ascii="Times New Roman"/>
          <w:b w:val="false"/>
          <w:i w:val="false"/>
          <w:color w:val="000000"/>
          <w:sz w:val="28"/>
        </w:rPr>
        <w:t>
      улица Саулет – 3, 7, 9, 13, 27, 29, 31, 39, 41, 43, 45, 47, 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w:t>
      </w:r>
    </w:p>
    <w:p>
      <w:pPr>
        <w:spacing w:after="0"/>
        <w:ind w:left="0"/>
        <w:jc w:val="both"/>
      </w:pPr>
      <w:r>
        <w:rPr>
          <w:rFonts w:ascii="Times New Roman"/>
          <w:b w:val="false"/>
          <w:i w:val="false"/>
          <w:color w:val="000000"/>
          <w:sz w:val="28"/>
        </w:rPr>
        <w:t>
      Местонахождение: Акмолинская область, город Кокшетау, поселок Станционный, здание коммунального государственного учреждения "Общеобразовательная школа № 7 города Кокшетау отдела образования по городу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 поселок Станционный:</w:t>
      </w:r>
    </w:p>
    <w:p>
      <w:pPr>
        <w:spacing w:after="0"/>
        <w:ind w:left="0"/>
        <w:jc w:val="both"/>
      </w:pPr>
      <w:r>
        <w:rPr>
          <w:rFonts w:ascii="Times New Roman"/>
          <w:b w:val="false"/>
          <w:i w:val="false"/>
          <w:color w:val="000000"/>
          <w:sz w:val="28"/>
        </w:rPr>
        <w:t>
      улица Абая – 1, 1А, 2, 2А, 3, 4, 4А, 6, 6А, 7, 10, 12, 12А, 14, 20;</w:t>
      </w:r>
    </w:p>
    <w:p>
      <w:pPr>
        <w:spacing w:after="0"/>
        <w:ind w:left="0"/>
        <w:jc w:val="both"/>
      </w:pPr>
      <w:r>
        <w:rPr>
          <w:rFonts w:ascii="Times New Roman"/>
          <w:b w:val="false"/>
          <w:i w:val="false"/>
          <w:color w:val="000000"/>
          <w:sz w:val="28"/>
        </w:rPr>
        <w:t>
      улица Окжетпес – 1, 2, 4, 5, 6, 8, 10, 12, 13, 15, 18, 20, 22, 23, 23А, 24, 26, 27, 28, 29, 30, 31, 32, 34, 35, 36, 36А, 38, 40;</w:t>
      </w:r>
    </w:p>
    <w:p>
      <w:pPr>
        <w:spacing w:after="0"/>
        <w:ind w:left="0"/>
        <w:jc w:val="both"/>
      </w:pPr>
      <w:r>
        <w:rPr>
          <w:rFonts w:ascii="Times New Roman"/>
          <w:b w:val="false"/>
          <w:i w:val="false"/>
          <w:color w:val="000000"/>
          <w:sz w:val="28"/>
        </w:rPr>
        <w:t>
      улица Шамшырак – 1, 3, 5, 7, 7А, 11, 11А, 13;</w:t>
      </w:r>
    </w:p>
    <w:p>
      <w:pPr>
        <w:spacing w:after="0"/>
        <w:ind w:left="0"/>
        <w:jc w:val="both"/>
      </w:pPr>
      <w:r>
        <w:rPr>
          <w:rFonts w:ascii="Times New Roman"/>
          <w:b w:val="false"/>
          <w:i w:val="false"/>
          <w:color w:val="000000"/>
          <w:sz w:val="28"/>
        </w:rPr>
        <w:t>
      улица Умит – 1, 2, 3, 3А, 5, 6А, 7, 7Б, 7Е, 8, 8Е, 9Б, 11, 11А, 11Б, 11В, 11Д, 12, 13, 13Б, 14, 15, 17, 19, 21;</w:t>
      </w:r>
    </w:p>
    <w:p>
      <w:pPr>
        <w:spacing w:after="0"/>
        <w:ind w:left="0"/>
        <w:jc w:val="both"/>
      </w:pPr>
      <w:r>
        <w:rPr>
          <w:rFonts w:ascii="Times New Roman"/>
          <w:b w:val="false"/>
          <w:i w:val="false"/>
          <w:color w:val="000000"/>
          <w:sz w:val="28"/>
        </w:rPr>
        <w:t>
      улица Кен дала – 1, 2, 6, 8, 10, 11, 12, 13, 14;</w:t>
      </w:r>
    </w:p>
    <w:p>
      <w:pPr>
        <w:spacing w:after="0"/>
        <w:ind w:left="0"/>
        <w:jc w:val="both"/>
      </w:pPr>
      <w:r>
        <w:rPr>
          <w:rFonts w:ascii="Times New Roman"/>
          <w:b w:val="false"/>
          <w:i w:val="false"/>
          <w:color w:val="000000"/>
          <w:sz w:val="28"/>
        </w:rPr>
        <w:t>
      улица Ырыс – 1, 2, 3А, 4, 4А, 5, 5А, 11, 15Б, 17, 19;</w:t>
      </w:r>
    </w:p>
    <w:p>
      <w:pPr>
        <w:spacing w:after="0"/>
        <w:ind w:left="0"/>
        <w:jc w:val="both"/>
      </w:pPr>
      <w:r>
        <w:rPr>
          <w:rFonts w:ascii="Times New Roman"/>
          <w:b w:val="false"/>
          <w:i w:val="false"/>
          <w:color w:val="000000"/>
          <w:sz w:val="28"/>
        </w:rPr>
        <w:t>
      улица Мажита Джандильдинова – 1, 2, 3, 4, 5, 6, 7, 8, 9, 10, 11, 12;</w:t>
      </w:r>
    </w:p>
    <w:p>
      <w:pPr>
        <w:spacing w:after="0"/>
        <w:ind w:left="0"/>
        <w:jc w:val="both"/>
      </w:pPr>
      <w:r>
        <w:rPr>
          <w:rFonts w:ascii="Times New Roman"/>
          <w:b w:val="false"/>
          <w:i w:val="false"/>
          <w:color w:val="000000"/>
          <w:sz w:val="28"/>
        </w:rPr>
        <w:t>
      улица Айнабулак – 1, 2, 3, 4, 5, 6, 7, 8, 9, 11А, 10, 12, 13;</w:t>
      </w:r>
    </w:p>
    <w:p>
      <w:pPr>
        <w:spacing w:after="0"/>
        <w:ind w:left="0"/>
        <w:jc w:val="both"/>
      </w:pPr>
      <w:r>
        <w:rPr>
          <w:rFonts w:ascii="Times New Roman"/>
          <w:b w:val="false"/>
          <w:i w:val="false"/>
          <w:color w:val="000000"/>
          <w:sz w:val="28"/>
        </w:rPr>
        <w:t>
      улица Юбилейная – 3, 4, 5, 5А, 5Б, 5/5А, 5/8, 6, 7, 7А, 8, 9, 10, 11, 12, 13, 14, 15, 16, 17, 18, 19, 20, 21, 21А, 21Г, 21Д, 22, 23, 25, 27, 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w:t>
      </w:r>
    </w:p>
    <w:p>
      <w:pPr>
        <w:spacing w:after="0"/>
        <w:ind w:left="0"/>
        <w:jc w:val="both"/>
      </w:pPr>
      <w:r>
        <w:rPr>
          <w:rFonts w:ascii="Times New Roman"/>
          <w:b w:val="false"/>
          <w:i w:val="false"/>
          <w:color w:val="000000"/>
          <w:sz w:val="28"/>
        </w:rPr>
        <w:t>
      Местонахождение: Акмолинская область, город Кокшетау, улица Рахимбека Сабатаева 1, здание государственного коммунального предприятия на праве хозяйственного ведения "Многопрофильная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w:t>
      </w:r>
    </w:p>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85, здание государственного коммунального предприятия на праве хозяйственного ведения "Многопрофильная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w:t>
      </w:r>
    </w:p>
    <w:p>
      <w:pPr>
        <w:spacing w:after="0"/>
        <w:ind w:left="0"/>
        <w:jc w:val="both"/>
      </w:pPr>
      <w:r>
        <w:rPr>
          <w:rFonts w:ascii="Times New Roman"/>
          <w:b w:val="false"/>
          <w:i w:val="false"/>
          <w:color w:val="000000"/>
          <w:sz w:val="28"/>
        </w:rPr>
        <w:t>
      Местонахождение: Акмолинская область, город Кокшетау, проспект Нұрсұлтан Назарбаев 158А, здание государственного коммунального предприятия на праве хозяйственного ведения "Многопрофильная областная больница (Перинатальная служба)"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проспект Нұрсұлтан Назарбаев 158А.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54</w:t>
      </w:r>
    </w:p>
    <w:p>
      <w:pPr>
        <w:spacing w:after="0"/>
        <w:ind w:left="0"/>
        <w:jc w:val="both"/>
      </w:pPr>
      <w:r>
        <w:rPr>
          <w:rFonts w:ascii="Times New Roman"/>
          <w:b w:val="false"/>
          <w:i w:val="false"/>
          <w:color w:val="000000"/>
          <w:sz w:val="28"/>
        </w:rPr>
        <w:t>
      Местонахождение: Акмолинская область, город Кокшетау, улица Абая 161А, здание товарищества с ограниченной ответственностью "Кокшетауская железнодорожная больница".</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Абая 161А.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w:t>
      </w:r>
    </w:p>
    <w:p>
      <w:pPr>
        <w:spacing w:after="0"/>
        <w:ind w:left="0"/>
        <w:jc w:val="both"/>
      </w:pPr>
      <w:r>
        <w:rPr>
          <w:rFonts w:ascii="Times New Roman"/>
          <w:b w:val="false"/>
          <w:i w:val="false"/>
          <w:color w:val="000000"/>
          <w:sz w:val="28"/>
        </w:rPr>
        <w:t>
      Местонахождение: Акмолинская область, город Кокшетау, улица Рахимбека Сабатаева 3, здание государственного коммунального предприятия на праве хозяйственного ведения "Многопрофильная областная больница, отделение онкологии"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Рахимбека Сабатаева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w:t>
      </w:r>
    </w:p>
    <w:p>
      <w:pPr>
        <w:spacing w:after="0"/>
        <w:ind w:left="0"/>
        <w:jc w:val="both"/>
      </w:pPr>
      <w:r>
        <w:rPr>
          <w:rFonts w:ascii="Times New Roman"/>
          <w:b w:val="false"/>
          <w:i w:val="false"/>
          <w:color w:val="000000"/>
          <w:sz w:val="28"/>
        </w:rPr>
        <w:t>
      Местонахождение: Акмолинская область, город Кокшетау, район автодороги Кокшетау-Рузаевка №1, здание государственного коммунального казенного предприятия "Многопрофильный областной противотуберкулезный диспансер имени 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район автодороги Кокшетау-Рузаевка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1А, здание государственного коммунального предприятия на праве хозяйственного ведения "Многопрофильная областная больница, дерматовенерологическое отделение"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Акана Серэ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w:t>
      </w:r>
    </w:p>
    <w:p>
      <w:pPr>
        <w:spacing w:after="0"/>
        <w:ind w:left="0"/>
        <w:jc w:val="both"/>
      </w:pPr>
      <w:r>
        <w:rPr>
          <w:rFonts w:ascii="Times New Roman"/>
          <w:b w:val="false"/>
          <w:i w:val="false"/>
          <w:color w:val="000000"/>
          <w:sz w:val="28"/>
        </w:rPr>
        <w:t>
      Местонахождение: Акмолинская область, город Кокшетау, улица Каныша Сатпаева 87А, здание государственного коммунального предприятия на праве хозяйственного ведения "Многопрофильная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Каныша Сатпаева 87А.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w:t>
      </w:r>
    </w:p>
    <w:p>
      <w:pPr>
        <w:spacing w:after="0"/>
        <w:ind w:left="0"/>
        <w:jc w:val="both"/>
      </w:pPr>
      <w:r>
        <w:rPr>
          <w:rFonts w:ascii="Times New Roman"/>
          <w:b w:val="false"/>
          <w:i w:val="false"/>
          <w:color w:val="000000"/>
          <w:sz w:val="28"/>
        </w:rPr>
        <w:t>
      Местонахождение: Акмолинская область, город Кокшетау, улица Ыбырая Алтынсарина 37, здание Республиканского государственного учреждения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Ыбырая Алтынсарина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w:t>
      </w:r>
    </w:p>
    <w:p>
      <w:pPr>
        <w:spacing w:after="0"/>
        <w:ind w:left="0"/>
        <w:jc w:val="both"/>
      </w:pPr>
      <w:r>
        <w:rPr>
          <w:rFonts w:ascii="Times New Roman"/>
          <w:b w:val="false"/>
          <w:i w:val="false"/>
          <w:color w:val="000000"/>
          <w:sz w:val="28"/>
        </w:rPr>
        <w:t>
      Местонахождение: Акмолинская область, город Кокшетау, улица Никитина 67, здание республиканского государственного учреждения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Никитина 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753</w:t>
      </w:r>
    </w:p>
    <w:p>
      <w:pPr>
        <w:spacing w:after="0"/>
        <w:ind w:left="0"/>
        <w:jc w:val="both"/>
      </w:pPr>
      <w:r>
        <w:rPr>
          <w:rFonts w:ascii="Times New Roman"/>
          <w:b w:val="false"/>
          <w:i w:val="false"/>
          <w:color w:val="000000"/>
          <w:sz w:val="28"/>
        </w:rPr>
        <w:t>
      Местонахождение: Акмолинская область, город Кокшетау, улица Акана Серэ 122, здание "Изолятор временного содержания" Управления Полиции города Кокшетау</w:t>
      </w:r>
    </w:p>
    <w:p>
      <w:pPr>
        <w:spacing w:after="0"/>
        <w:ind w:left="0"/>
        <w:jc w:val="both"/>
      </w:pPr>
      <w:r>
        <w:rPr>
          <w:rFonts w:ascii="Times New Roman"/>
          <w:b w:val="false"/>
          <w:i w:val="false"/>
          <w:color w:val="000000"/>
          <w:sz w:val="28"/>
        </w:rPr>
        <w:t>
      Границы: Акмолинская область, город Кокшетау:</w:t>
      </w:r>
    </w:p>
    <w:p>
      <w:pPr>
        <w:spacing w:after="0"/>
        <w:ind w:left="0"/>
        <w:jc w:val="both"/>
      </w:pPr>
      <w:r>
        <w:rPr>
          <w:rFonts w:ascii="Times New Roman"/>
          <w:b w:val="false"/>
          <w:i w:val="false"/>
          <w:color w:val="000000"/>
          <w:sz w:val="28"/>
        </w:rPr>
        <w:t>
      улица Акана Серэ 122.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