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2a9e" w14:textId="d622a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2013 года № 5С-25/8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23 декабря 2022 года № 7С-22/11. Зарегистрировано в Министерстве юстиции Республики Казахстан 4 января 2023 года № 31697. Утратило силу решением Степногорского городского маслихата Акмолинской области от 9 февраля 2024 года № 8С-10/2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09.02.2024 </w:t>
      </w:r>
      <w:r>
        <w:rPr>
          <w:rFonts w:ascii="Times New Roman"/>
          <w:b w:val="false"/>
          <w:i w:val="false"/>
          <w:color w:val="ff0000"/>
          <w:sz w:val="28"/>
        </w:rPr>
        <w:t>№ 8С-10/2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Степногорский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Степногорска" от 24 декабря 2013 года № 5С-25/8 (зарегистрировано в Реестре государственной регистрации нормативных правовых актов под № 3992)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Степногорска,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Меры социальной поддержки, предусмотренные статьей 16 Закона Республики Казахстан "О социальной защите лиц с инвалидностью в Республике Казахстан" и подпунктом 2) статьи 10, подпунктом 2) статьи 11, подпунктом 2) статьи 12, подпунктом 2) статьи 13, статьей 17 Закона Республики Казахстан "О ветеранах", оказываются в порядке, определенном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представляет заявление с приложением документов согласно Типовых правил.".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Степногорского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О.Джагпаров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