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2f6a" w14:textId="5382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Аршалынском районе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23 февраля 2022 года № А-38. Зарегистрировано в Министерстве юстиции Республики Казахстан 2 марта 2022 года № 26996.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Аршалынского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Аршалынского района Акмолинской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А-03/267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Аршалынском районе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Аршалынского района Акмолинской области Балташева А.К.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Аршалынском районе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Аршалынского района Акмолинской области от 30.12.2024 </w:t>
      </w:r>
      <w:r>
        <w:rPr>
          <w:rFonts w:ascii="Times New Roman"/>
          <w:b w:val="false"/>
          <w:i w:val="false"/>
          <w:color w:val="ff0000"/>
          <w:sz w:val="28"/>
        </w:rPr>
        <w:t>№ А-03/267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пересечение улиц Ташенова-Республика, напротив государственного коммунального предприятия на праве хозяйственного ведения "Аршалынская Центральная районная больница"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Центральная площадь, напротив здания государственного коммунального предприятия Молодежный центр "Жастар" поселка Аршалы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пересечение улиц Митченко-Республика, справа от магазина "ЦУМ"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напротив коммунального государственного учреждения "Начальная школа поселка Аршалы отдела образования по Аршалынскому району управления образования Акмолинской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"Аршалы", справа от площади Центрального вокзала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Анар, улица Ташенова, напротив магазина "Все для Вас"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Арнасай, Центральная площадь напротив государственного коммунального предприятия "Арнасайский сельский Дом культуры села Арнасай"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Акбулак, улица Тауелсыздык 20а, напротив магазина "Луч"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Берсуат, улица Женис 27, напротив здания государственного коммунального предприятия "Берсуатский сельский Дом культуры села Берсуат"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улица Ауэзова, напротив дома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Булаксай, улица Сейфуллина, напротив дома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Костомар, улица Есиль 1, справа от магазина "Фариза"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Елтоқ, улица Центральная 6, слева от здания государственного коммунального предприятия на праве хозяйственного ведения "Фельдшерско-акушерский пункт"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жолы, улица А. Курманова, напротив кафе "Бахыт"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Жалтырколь, улица Айтеке Би, напротив дома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Ижевское, улица Мира 11, напротив здания государственного учреждения "Аппарат акима Ижевского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Шоптыколь, улица Сейфуллина, напротив дома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Константиновка, улица Центральная 58, напротив здания государственного учреждения "Аппарат акима Константиновского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А. Кунанбаева 9, напротив здания государственного учреждения "Аппарат акима Михайловского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Николаевка, улица Новая 8, напротив здания магазина 2 товарищество с ограниченной ответственностью "Николаевское"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Ольгинка, улица Енбек 7, напротив государственного коммунального предприятия "Ольгинский сельский клуб села Ольгинка"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Турген, улица Женис 36, напротив магазина "Мастерок"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Сараба, улица Абая, напротив дома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Сары-Оба, улица Бейбитшилик, напротив дома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