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4d00" w14:textId="13d4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Аршалынского района от 2 июля 2021 года № 14 "Об образовании избирательных участков на территории Аршалынского района"</w:t>
      </w:r>
    </w:p>
    <w:p>
      <w:pPr>
        <w:spacing w:after="0"/>
        <w:ind w:left="0"/>
        <w:jc w:val="both"/>
      </w:pPr>
      <w:r>
        <w:rPr>
          <w:rFonts w:ascii="Times New Roman"/>
          <w:b w:val="false"/>
          <w:i w:val="false"/>
          <w:color w:val="000000"/>
          <w:sz w:val="28"/>
        </w:rPr>
        <w:t>Решение акима Аршалынского района Акмолинской области от 28 декабря 2022 года № 18. Зарегистрировано в Министерстве юстиции Республики Казахстан 29 декабря 2022 года № 31407</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Аршалынского района от 2 июля 2021 года № 14 "Об образовании избирательных участков на территории Аршалынского района" (зарегистрировано в Реестре государственной регистрации нормативных правовых актов за № 23254)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Аршалынского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Аршалынского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Аршалынская районная</w:t>
            </w:r>
          </w:p>
          <w:p>
            <w:pPr>
              <w:spacing w:after="20"/>
              <w:ind w:left="20"/>
              <w:jc w:val="both"/>
            </w:pPr>
          </w:p>
          <w:p>
            <w:pPr>
              <w:spacing w:after="20"/>
              <w:ind w:left="20"/>
              <w:jc w:val="both"/>
            </w:pPr>
            <w:r>
              <w:rPr>
                <w:rFonts w:ascii="Times New Roman"/>
                <w:b w:val="false"/>
                <w:i/>
                <w:color w:val="000000"/>
                <w:sz w:val="20"/>
              </w:rPr>
              <w:t>территориальная</w:t>
            </w: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Аршалынского</w:t>
            </w:r>
            <w:r>
              <w:br/>
            </w:r>
            <w:r>
              <w:rPr>
                <w:rFonts w:ascii="Times New Roman"/>
                <w:b w:val="false"/>
                <w:i w:val="false"/>
                <w:color w:val="000000"/>
                <w:sz w:val="20"/>
              </w:rPr>
              <w:t>района от 28 декабря</w:t>
            </w:r>
            <w:r>
              <w:br/>
            </w:r>
            <w:r>
              <w:rPr>
                <w:rFonts w:ascii="Times New Roman"/>
                <w:b w:val="false"/>
                <w:i w:val="false"/>
                <w:color w:val="000000"/>
                <w:sz w:val="20"/>
              </w:rPr>
              <w:t>2022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Аршалынского</w:t>
            </w:r>
            <w:r>
              <w:br/>
            </w:r>
            <w:r>
              <w:rPr>
                <w:rFonts w:ascii="Times New Roman"/>
                <w:b w:val="false"/>
                <w:i w:val="false"/>
                <w:color w:val="000000"/>
                <w:sz w:val="20"/>
              </w:rPr>
              <w:t>района от 2 июля</w:t>
            </w:r>
            <w:r>
              <w:br/>
            </w:r>
            <w:r>
              <w:rPr>
                <w:rFonts w:ascii="Times New Roman"/>
                <w:b w:val="false"/>
                <w:i w:val="false"/>
                <w:color w:val="000000"/>
                <w:sz w:val="20"/>
              </w:rPr>
              <w:t>2021 года № 14</w:t>
            </w:r>
          </w:p>
        </w:tc>
      </w:tr>
    </w:tbl>
    <w:bookmarkStart w:name="z7" w:id="4"/>
    <w:p>
      <w:pPr>
        <w:spacing w:after="0"/>
        <w:ind w:left="0"/>
        <w:jc w:val="left"/>
      </w:pPr>
      <w:r>
        <w:rPr>
          <w:rFonts w:ascii="Times New Roman"/>
          <w:b/>
          <w:i w:val="false"/>
          <w:color w:val="000000"/>
        </w:rPr>
        <w:t xml:space="preserve"> Избирательные участки Аршалынского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128.</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Республики 19, здание коммунального государственного учреждения "Общеобразовательная школа № 1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Республики - 1, 2, 4, 5, 6, 7, 9, 10, 11, 13, 14, 15, 16, 17, 17а, 18, 20, 21, 22, 24, 25, 26, 27, 28, 29, 32, 34, 36, 38, 40, 42, 44, 46, 48, 50, 52, 54, 56; улица Волкова - 1, 2, 3, 4, 5, 6, 7, 8, 9, 10, 11, 12, 13, 14, 15, 16, 17, 18, 19, 20, 21, 23; улица Пацаева - 1, 2, 3, 4, 5, 6, 7, 8, 9, 10, 11, 12, 13, 14, 15, 16, 17, 18, 19, 20, 21; улица Линейная - 1, 2, 3, 4, 5, 6, 7, 7/1, 8, 9, 10, 11, 12, 13, 14, 14а, 14б, 15, 16, 17, 18, 19, 20, 21, 22, 23; улица Добровольского - 1, 1а/1, 1б/1, 1в, 1г, 2, 2а, 2б, 3, 4, 5, 6, 7, 8, 9, 10, 11, 13, 14, 15, 16, 17, 18, 19, 20, 22, 23, 24, 26, 28, 29; улица Достық - 1, 1/6, 2а, 8, 13; улица Жеңіс - 1, 2, 3, 5; улица Родниковская - 1, 2, 3, 4, 5, 6, 7, 8, 9, 10, 11, 12, 13, 14, 15, 16, 17, 18, 19, 20, 21, 22, 23, 24, 25, 26, 27, 28, 29, 30, 31, 32, 34, 35, 36, 37, 38, 39, 40, 42, 42а, 44; улица Н. Митченко - 1, 2, 2д, 2б, 2в, 2г, 3, 4, 4а, 5, 6, 7, 8, 9, 10, 11, 12, 13, 14, 15, 16, 17, 18, 18а, 19, 20, 21, 22, 23, 24, 24а, 26, 28, 30; улица Ж. Ташенова - 4, 8, 10, 12, 16, 18, 20, 22, 24, 25, 26, 29, 31; улица Алтын астық - 1, 4; улица Северная -1, 2, 3, 3а, 4, 5, 6, 7, 8, 9, 10, 11, 12, 13, 14, 15, 16, 17, 17а, 19, 21; улица Бейбітшілік - 1, 2, 3, 4, 5, 6, 7, 8.</w:t>
            </w:r>
          </w:p>
          <w:p>
            <w:pPr>
              <w:spacing w:after="20"/>
              <w:ind w:left="20"/>
              <w:jc w:val="both"/>
            </w:pPr>
            <w:r>
              <w:rPr>
                <w:rFonts w:ascii="Times New Roman"/>
                <w:b w:val="false"/>
                <w:i w:val="false"/>
                <w:color w:val="000000"/>
                <w:sz w:val="20"/>
              </w:rPr>
              <w:t>
Микрорайон 1 - 1,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129.</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Астана 21, здание коммунального государственного учреждения "Общеобразовательная школа № 2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Джамбула - 1, 2, 3, 4, 5, 6, 7, 8, 9, 10, 11, 12, 13, 14, 16, 17, 18, 19, 20, 21, 22, 23, 23а, 24, 26, 27, 28, 29, 30, 31, 32, 33, 34, 35, 36, 37, 38, 38А, 39, 40, 41, 42, 43, 44, 52; 58,63; улица М. Мәметова - 1, 2, 3, 5, 7, 9, 11, 13, 14, 15, 16, 17, 18, 20, 22, 24, 26, 28, 30, 38а; улица Тналина - 1, 2, 3, 4, 5, 6, 7, 8, 9, 10, 11, 12, 13, 14, 16, 17, 18, 19, 20, 21, 22, 23, 24, 25, 26, 26а, 27, 28, 29, 30, 31, 32, 34, 36, 38, 40, 42, 44, 46; улица Астана - 1, 2, 3, 4, 5, 6, 7, 9, 10, 11, 13, 15, 16, 17, 18, 19, 20, 23, 24, 25, 26, 27, 28, 29, 30,30б, 31, 33, 35, 37, 37а, 38, 38а, 39, 39а, 40, 40/1, 41, 42, 42а, 43, 43а, 44, 45, 46, 47, 48, 49; улица А. Иманов - 1, 2, 3, 4, 5, 6, 7, 10, 10/1, 11, 12, 13, 19, 19/1, 21, 23, 23а, 24, 25, 26, 27, 29, 30; улица Труда - 1, 2, 2а, 3, 4, 5, 7, 8, 9, 9а, 10, 11, 12, 13, 14, 15, 16, 17, 18, 19, 20, 21, 22, 23, 24, 25, 26, 27а, 29, 31, 33, 35; улица Абая - 1, 2, 3, 4, 5, 6, 6а, 7, 8, 8а, 9, 10, 10а, 11, 12, 14, 16, 18, 19, 20, 21, 22, 23, 24, 25, 25а, 26, 27, 28, 29, 30, 31, 32, 33, 34, 35, 36, 37, 38, 39, 40, 41, 42, 43, 44, 44а, 45, 46, 47, 48, 49, 50, 51, 52, 53, 54, 54а, 55, 56; улица Ж. Ташенова - 1, 1а, 3, 9, 10, 11, 13, 14, 15, 16, 17, 18, 19, 20, 21, 28, 30, 32, 35, 36, 37, 38, 39, 40, 41, 44, 46, 47, 48, 48а, 48б, 50, 52, 53, 54, 56, 56в, 57а, 58, 59, 60, 61, 62, 63, 64, 65, 67, 69, 70, 71, 72, 73, 75, 77, 85, 87; 89, 97; улица Н. Митченко - 25, 27, 29, 31, 32, 33, 34, 35, 36, 37, 38, 39, 40, 41, 42, 43, 44, 45, 46, 47, 48, 48а, 49, 50, 51, 52, 53, 54, 55, 56, 57, 58, 59, 60, 60а, 61, 62, 63, 64, 65, 66, 67, 68, 69, 70, 71, 72, 73, 74, 75, 76, 77, 78, 79, 80, 81, 82, 83, 85; улица Писарева - 1, 2, 3, 4, 4а, 5, 6, 7, 8, 9, 10, 11, 12, 13, 14, 15, 16, 17, 18, 19, 20, 21, 22, 23, 24, 25, 26, 27, 28, 29, 30, 31, 32, 33, 34,34, 35, 36, 37, 38, 38а, 39, 40, 40а, 41, 41а, 42, 42/2, 43, 44, 45, 46, 47, 48, 48а, 49, 50, 51, 52, 52а, 53, 54, 54а, 55, 56, 56/1, 57, 57/2, 58, 59, 60, 61, 61а, 62, 62а, 63, 64, 64а, 65, 65б, 66, 67, 67а, 68, 69, 70, 71, 72, 73, 73а, 74, 75, 76, 77, 78, 79, 80, 81, 82, 83, 84, 85, 87, 88, 89, 89а, 91, 92, 93, 94, 95, 95а, 96, 97, 98, 99, 99а, 100а, 101, 102, 103, 103а, 105, 105а, 106, 107, 107а, 108, 109, 109а, 110, 111, 112, 113, 115, 117, 119, 119а, 121, 122, 123, 125, 126, 127, 129, 129а, 130, 131, 133, 133в, 137, 139, 140, 147/1; улица Т. Бигельдинова - 3, 4, 7, 9, 11, 13, 14, 15, 16, 17, 18, 19, 20, 21, 22, 23, 27, 29, 31, 32, 33; улица Речная - 1, 2, 3, 4, 5, 6, 7, 8, 9, 10, 11, 13, 15, 17, 19, 25; улица Болашақ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130.</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ПЛ-14 1А, здание государственного коммунального казенного предприятия "Агротехнический колледж, поселок Аршалы" при Управлении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Заводская - 2, 3, 4, 5, 6, 7, 8, 9, 10, 11, 12, 14, 15, 16, 18, 20; улица Ново-автобазовская - 1, 2, 3, 4, 5, 6, 7, 9, 10, 11, 12, 13, 14, 15, 16, 17, 17 а, 18, 19, 20, 21, 22, 23, 24, 25, 26, 27, 28, 29, 30, 31, 32, 33, 34, 35, 36, 38; улица Зеленая - 2, 3, 4, 5, 6, 7, 8, 9, 10, 11, 12, 13, 14, 15, 16, 17, 18, 19, 20, 21, 22, 23, 24, 25, 26, 27, 28, 29, 30, 31, 32; улица Алейникова - 1, 2, 3, 4, 5, 6, 7, 8, 9, 10, 11, 12, 13, 14, 15, 16, 17, 18, 19, 20, 21, 22, 24; улица Восточная - 1, 3а, 4, 5, 6, 7, 8, 9, 10, 11, 12, 13, 14, 15, 16, 17, 18, 20, 21, 22, 23; улица Сазонова - 1, 2, 3, 4, 5, 6, 7, 8, 9, 10, 11, 12, 13, 15, 17, 19, 21; улица Промышленная - 7, 9, 10, 11; улица ПЛ-14 - 1, 2, 3, 4, 5; улица М. Джолдаспаева - 1, 2, 3, 4, 5, 6, 7, 8, 9, 10, 11, 12, 13; улица Ж.Ташенова - 66, 70, 76, 78, 79, 81, 82, 83, 84, 85, 86, 87, 88, 89, 90, 91, 92, 93, 94, 95, 96, 97, 98, 100; улица Митченко - 84, 86, 87, 88, 89, 90, 91, 92, 93, 94, 95, 96, 97, 98, 99, 100, 101, 102, 103, 104, 105, 106, 107, 108, 109, 110, 111, 112, 113, 114, 115, 116, 117, 119, 121, 123; переулок Джамбула - 10, 11, 13, 15; улица Юго-восточная - 14, 16, 18, 20, 22, 24, 26, 28, 30; улица Жастар - 1, 3, 5, 7; улица Тәуелсіздік - 3, 4, 15, 16, 23, 24, 35, 37; улица Мәдениет - 1, 2, 3; улица Жалғызтал 12а; улица Писарева - 137, 146, 147/1, 149; улица Парасат - 1, 2, 3, 4, 5, 6, 7, 8, 9, 10, 11, 12, 13, 14; улица Атақоныс - 1, 2, 3, 4, 5, 6, 7, 8, 9, 10, 11, 12, 13, 14; улица Жаңажол - 1, 2, 3, 4, 5, 6, 7, 8, 9, 10, 11, 12, 13, 14, улица А. Иманов - 31, 32, 33, 34, 34/1, 34/1, 35, 35/1, 36, 36/1, 36/2, 37, 38, 39, 40, 40/1, 41, 42, 42/2, 43, 44, 45, 45/2, 46, 47, 49, 49/2, 50, 51, 52, 53,57б, 58, 59в,59/2, 59, 60,61, 62, 66, 70, 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131.</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Гранитная 1а, здание коммунального государственного учреждения "Начальная школа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Бірлік - 1, 2, 3; улица Заречная - 1, 2, 3, 4, 5, 6, 7, 8, 8а, 9, 10, 11, 12, 13, 14; улица А. Макаренко - 1, 2, 2а, 3, 4, 5, 6, 7, 8, 9, 10, 11, 12, 13, 14, 15, 16, 17, 18, 19, 20, 21, 22, 23, 24, 25, 26; улица Ф. Дзержинского - 1, 2, 3, 4, 6а, 7, 9, 10, 11, 13, 14, 15, 17, 18, 19, 20, 21, 22, 23, 24, 25, 26, 27, 28, 29, 30, 32; улица Луговая - 4, 8; улица Щебзаводская - 1, 2, 3, 4, 5, 6, 7, 8, 9; улица Спортивная - 3, 4, 5, 6, 7, 9, 10, 12, 14, 16, 22, 24, 26; улица Гранитная - 1, 2, 3, 4, 5, 6, 7, 8, 9, 10, 11, 12, 13; улица Коммунальная - 1, 1а, 1б, 3, 3а, 5, 5а, 9, 11, 15а; улица Железнодорожная - 1, 1а, 3, 4, 5, 8, 9; улица Озерная - 2, 2а, 3, 4, 5, 6, 7, 8, 9, 10, 11, 12, 13, 14, 15, 16, 18, 19, 20, 21, 22, 23, 24, 24а, 25, 26, 28, 30, 32, 34, 36а,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132.</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Станционная 28, здание акционерного общества "Қазақстан темір жолы - Грузовые перевозки" Карагандинского отделения грузовых перевозок.</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(станция Вишневка) улица А. Матросова - 1, 2, 5, 6, 8, 9, 18, 34, 36, 40, 42, 46, 48; улица Станционная - 1, 2, 2а, 3, 4, 6, 7, 8, 10, 11, 12, 13, 14, 16, 17, 18, 19, 21, 23, 24, 25, 26, 28, 29, 30, 31, 32, 33, 34, 35, 36, 37, 43, 42, 46, 48, 50, 52; улица Целинная - 1, 2, 3, 4, 5, 6, 7, 8, 10, 11, 15, 17, 21, 23, 25, 29, 31; улица Сарыарқа - 1, 2, 12, 14, 16; улица Теміржолшылар - 1, 2, 3, 4, 5, 8, 9; улица Тыңға 40 жыл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133.</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Ж. Ташенова 2, здание государственного коммунального предприятия на праве хозяйственного ведения "Аршалынская районная больница" при управлении здравоохранения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Ж. Ташенова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134.</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Спортивная 2, здание регионального государственного учреждения 9 отдельной стрелковой роты воинской части 6505 национальной гвардии Республики Казахстан.</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Спортивная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135.</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Ижевское улица Садовая 16, здание коммунального государственного учреждения "Общеобразовательная школа села Ижевское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Ижевское улица Абая - 1, 2, 3, 4, 5, 6; улица С. Сейфуллина - 2, 3, 5, 7, 9, 11, 13; улица Интернациональная - 1, 2, 3, 4, 5, 6, 7, 8, 9, 10, 11, 12, 13, 14, 16, 18; улица 30 лет Целины - 1, 2, 3, 4, 5, 6, 7, 8, 9, 10, 11, 12, 13, 14, 15, 16, 17, 18; улица Степная - 1, 2, 3, 4, 5, 6, 7, 8, 9, 10, 11, 12, 14, 16, 18; улица Ю.Гагарина - 1, 2, 3, 4, 5, 6, 7, 8, 10, 11, 12, 13, 14, 16, 18; улица Зайчуковой - 1, 2, 3, 4, 5, 6, 7, 8, 9, 10, 12, 16, 18, 20, 22, 29, 31, 33, 35; улица Ч.Валиханова - 1, 2, 3, 4, 5, 7, 8, 9, 10, 11, 12, 13, 14, 15, 17, 19, 21; улица Юбилейная - 1, 2, 3, 4, 5, 6, 7, 8, 10, 12; улица Набережная - 2, 4, 6, 8, 10, 12, 14, 16, 18, 20, 22, 24, 26; улица Г. Титова - 3, 5, 6, 7, 8, 9, 10, 11, 12, 14, 16, 17, 18, 20, 22, 26; улица Целинная - 1, 8, 10, 11, 15, 16, 17, 18, 20, 22, 24, 27, 29, 31; улица Мира - 1, 1а, 1б, 1в, 1г, 1д, 2, 3, 4, 5, 6, 7, 8, 9, 10, 11, 13, 15, 20; улица Кооперативная - 3, 7, 9, 11, 12, 13, 15, 17, 19, 21; улица Садовая - 4, 5, 9, 12, 19, 21, 23, 25, 27, 29, 31; улица Школьная - 1, 3, 5, 7, 9, 10, 11, 13, 15, 17, 19, 21; улица Центральная - 1, 3, 6, 11; улица Северная - 1, 2, 3, 5, 7, 9, 11, 13, 15, 17, 19, 21; улица Линейная 1;</w:t>
            </w:r>
          </w:p>
          <w:p>
            <w:pPr>
              <w:spacing w:after="20"/>
              <w:ind w:left="20"/>
              <w:jc w:val="both"/>
            </w:pPr>
            <w:r>
              <w:rPr>
                <w:rFonts w:ascii="Times New Roman"/>
                <w:b w:val="false"/>
                <w:i w:val="false"/>
                <w:color w:val="000000"/>
                <w:sz w:val="20"/>
              </w:rPr>
              <w:t>
станция Шоптиколь улица Абая - 1, 2, 13, 14, 18, 21, 23; улица С.Сейфуллина 1, 2, 3, 7, 8, 9, 11, 12, 15, 16, 20, 23, 26,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136.</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Акбулак улица Набережная 68, здание коммунального государственного учреждения "Общеобразовательная школа села Акбулак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Акбулак, улица Набережная - 1, 1а, 2, 3, 4, 5, 6, 7, 8, 9, 10, 11, 12, 13, 14, 15, 16, 18, 20, 21, 22, 23, 24, 25, 26, 27, 28, 29, 30, 31, 32, 33, 34, 35, 36, 37, 39, 40, 43, 45, 47, 48, 50, 51, 53, 55, 56, 57, 59, 60, 61, 62, 63, 64, 65; улица Достық - 2, 4, 5, 8, 9, 10, 11, 13, 14, 15, 16, 17, 18, 19, 20, 22, 24, 26, 27, 28, 29, 31, 32, 33, 34, 35, 36, 37, 38, 39, 41, 43, 44, 45, 46, 47, 49, 51; улица Тәуелсіздік - 1, 2, 2а, 3, 4, 5, 5а, 6, 6а, 7, 7а, 8, 8а, 9, 9а, 10, 10а, 11, 11а, 13, 14, 15, 16, 17, 18, 19, 20, 21, 23, 24, 25, 26, 29, 31, 34; улица Молодежная - 1, 2, 3, 4, 5, 6, 7, 8, 9, 10, 11, 12, 13, 14, 15, 15а, 17, 18, 19, 20, 21, 22, 23, 24, 26, 27, 28, 29, 30, 31, 33; улица Батпақкөл - 1, 2, 3,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137.</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Актасты улица Наурыз 48, здание коммунального государственного учреждения "Начальная школа села Актасты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Актасты улица Бірлік - 1, 2, 2а, 3, 4, 6, 7, 8, 9, 10, 12, 13, 14, 15, 17, 19, 21, 23, 25, 27, 29, 31, 35, 36; улица Наурыз - 1, 2, 3, 4, 5, 6, 7, 8, 9, 10, 11, 12, 13, 14, 15, 16, 17, 18, 19, 20, 21, 22, 23, 24, 25, 26, 27, 28, 29, 30, 35, 37, 39, 41, 43, 45,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Берсуат улица Бейбітшілік 9, здание Берсуатского сельского клуба при государственном коммунальном казенном предприятии "Аршалынский районный Дом культуры"".</w:t>
            </w:r>
          </w:p>
          <w:p>
            <w:pPr>
              <w:spacing w:after="20"/>
              <w:ind w:left="20"/>
              <w:jc w:val="both"/>
            </w:pPr>
            <w:r>
              <w:rPr>
                <w:rFonts w:ascii="Times New Roman"/>
                <w:b w:val="false"/>
                <w:i w:val="false"/>
                <w:color w:val="000000"/>
                <w:sz w:val="20"/>
              </w:rPr>
              <w:t>
Границы: Акмолинская область, Аршалынский район, село Берсуат улица Резникова - 1, 2, 3, 4, 5, 6, 7, 8, 9, 10, 11, 12, 13, 14, 15, 16, 17, 18, 19, 20, 21, 22, 23, 24, 25, 26, 27, 28, 29, 30, 31, 32, 33, 34, 35, 36, 37, 38, 39, 40, 41, 42, 43, 44, 45, 46, 47, 48, 49, 50, 51, 53, 55; улица Жеңіс - 1, 1а, 2а, 3, 4а, 5, 6, 6а, 7, 8, 9, 11, 12, 13, 14, 15, 16, 17, 18, 19, 21, 23, 25, 31, 33, 35; улица Бейбітшілік - 2, 4, 6, 8, 10, 11, 12, 13, 14, 15; улица Республики - 1, 2, 3, 4, 5; улица Достық - 1, 1а, 2, 2а, 3, 3а, 4, 4а, 5, 5а, 6, 6а, 7, 7а, 8, 9, 9а, 11; улица Береке - 1, 2, 3, 4, 5, 6, 7, 8, 9, 10, 11, 12, 13, 14, 16, 18, 20, 22, 24; улица Сары Арқа - 1, 3, 5, 7, 9, 13, 15, 17, 19, 21; улица Еңбек 1.</w:t>
            </w:r>
          </w:p>
          <w:p>
            <w:pPr>
              <w:spacing w:after="20"/>
              <w:ind w:left="20"/>
              <w:jc w:val="both"/>
            </w:pPr>
            <w:r>
              <w:rPr>
                <w:rFonts w:ascii="Times New Roman"/>
                <w:b w:val="false"/>
                <w:i w:val="false"/>
                <w:color w:val="000000"/>
                <w:sz w:val="20"/>
              </w:rPr>
              <w:t>
Село Байдалы улица Әділет - 1, 2, 3, 4, 5, 6, 7, 9, 11, 13; улица Конституции - 1, 2, 3, 4, 6, 8, 12, 14, 18, 20, 22, 24; улица Тәуелсіздік - 4, 6, 8, 10, 12, 14, 16,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139.</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Анар улица Ж.А. Ташенова 18, здание Анарского сельского клуба при государственном коммунальном казенном предприятии "Аршалынский районный Дом культуры".</w:t>
            </w:r>
          </w:p>
          <w:p>
            <w:pPr>
              <w:spacing w:after="20"/>
              <w:ind w:left="20"/>
              <w:jc w:val="both"/>
            </w:pPr>
            <w:r>
              <w:rPr>
                <w:rFonts w:ascii="Times New Roman"/>
                <w:b w:val="false"/>
                <w:i w:val="false"/>
                <w:color w:val="000000"/>
                <w:sz w:val="20"/>
              </w:rPr>
              <w:t>
Границы: Акмолинская область, Аршалынский район, станция Анар улица Ә. Молдағұлова - 1, 2, 4, 9, 10, 14, 18, 24, 26, 28, 32, 36; улица Покотилова - 1, 4, 5, 6, 9, 12, 14, 18, 19, 20, 22, 24, 25, 26; улица Еңбек - 1, 2, 4, 5, 8, 9, 10, 13, 14, 17, 21; улица Көкшетау - 1, 2, 4, 7, 8, 10, 11, 12, 14, 15, 18, 19, 20, 21; Достық 1, 2, 3, 4, 5, 6, 7, 8, 9, 10, 11, 12, 13, 14, 15, 16, 17, 18, 19, 20, 21, 22, 23, 24, 25, 26, 27, 28, 29, 30; улица Жеңіс - 1, 2, 4, 5, 6, 8, 11, 12, 13, 17, 18, 22, 24, 26, 30, 32, 34, 36; улица Т. Әубәкіров - 1, 2, 8, 9, 10, 12, 14, 16, 18, 20, 24; улица Шалғай - 3, 6, 7, 9; улица Д. Қонаев - 1, 2, 3, 6, 7, 8, 9, 10, 11, 12, 13, 14, 15, 17; улица Сарыарқа - 1, 2, 4, 8, 10, 13, 15; улица Тәуелсіздік - 1, 7, 8, 10, 12; улица Қазақстан - 1, 2, 3, 4, 5, 8, 9, 10, 11, 12, 15, 16, 17, 19, 20, 21, 22, 23, 24, 26, 27, 28, 30, 32, 34, 35, 36, 37, 38, 39, 40, 41, 47, 49; улица М. Мәметова - 1, 2, 7, 8, 9, 11, 13, 16, 17, 18, 21, 23, 25, 27; улица М. Өзтүрік - 1, 2, 3, 4, 5, 6, 9, 10, 12, 13, 14, 15, 17, 18, 19, 20, 21, 22, 23, 24, 25, 26, 27, 28, 29, 30, 31, 32, 34; улица Жібек жолы - 1, 2, 7, 10, 14, 15; улица Астана - 1, 2, 3, 4, 5, 6, 7, 8, 9, 10, 11, 12, 13, 14, 15, 16, 17, 18, 19, 20, 21, 22, 23, 24, 25, 26, 27, 28, 29, 29а, 29б, 30, 31, 32, 33, 34, 35, 37, 40, 41, 42, 44, 45, 47, 48, 49, 50, 51, 52, 53, 54, 55, 56, 57, 58, 59, 60, 61, 62, 63, 64, 65, 66, 67, 68, 69, 70, 71, 72, 73, 74, 75, 76, 77, 78, 79, 81; улица Ж. Ташенова - 1, 2, 3, 4, 5, 6, 7, 8, 9, 10, 11, 12, 13, 15, 17, 19, 21.</w:t>
            </w:r>
          </w:p>
          <w:p>
            <w:pPr>
              <w:spacing w:after="20"/>
              <w:ind w:left="20"/>
              <w:jc w:val="both"/>
            </w:pPr>
            <w:r>
              <w:rPr>
                <w:rFonts w:ascii="Times New Roman"/>
                <w:b w:val="false"/>
                <w:i w:val="false"/>
                <w:color w:val="000000"/>
                <w:sz w:val="20"/>
              </w:rPr>
              <w:t>
село Донецкое улица М. Әуезов - 1, 2, 3, 4, 5, 6, 7, 8, 9, 10, 11, 12, 13, 14, 15, 16, 17, 19, 20, 21, 24, 25, 26, 29, 30, 31, 32, 33, 34, 35, 36, 37, 38, 39, 40, 41, 42; улица С. Сейфуллина - 1, 2, 3, 6, 7, 8, 9, 10, 11, 12, 13, 14, 15, 16, 17, 18, 19, 20, 21, 23, 25; улица Б. Момышұлы - 1, 3, 4, 5, 6, 7, 8, 9, 10, 12, 14, 16, 18, 20, 22, 24; улица Бірлік - 1, 3, 4, 5, 7, 8; улица Абая - 1, 3, 4, 5, 6, 7, 8, 10; улица Конституции - 1, 2, 3, 4, 5,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140.</w:t>
            </w:r>
          </w:p>
          <w:p>
            <w:pPr>
              <w:spacing w:after="20"/>
              <w:ind w:left="20"/>
              <w:jc w:val="both"/>
            </w:pPr>
            <w:r>
              <w:rPr>
                <w:rFonts w:ascii="Times New Roman"/>
                <w:b w:val="false"/>
                <w:i w:val="false"/>
                <w:color w:val="000000"/>
                <w:sz w:val="20"/>
              </w:rPr>
              <w:t>
Местонахождение: Акмолинская область, Аршалынский район, село Турген улица Жастар 15, здание коммунального государственного учреждения "Общеобразовательная школа села Турген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Турген, улица Есіл - 1, 2, 3, 4, 5, 6, 7, 8, 9, 10, 11, 12, 13, 13/1, 14, 15, 16, 17, 18, 19, 20, 21, 22, 23, 24, 25, 25/1, 26, 27, 28, 29, 30, 31, 32, 33, 35, 37, 39, 41, 43, 44, 45, 47, 49, 50, 51, 53, 55, 57, 59, 61, 63; улица Жастар - 2, 3, 4, 5, 6, 7, 8, 9, 10, 11, 12, 14, 14/1, 14/2, 16, 18, 22, 23, 25, 27, 29, 30, 31, 33, 34, 35, 36, 37, 38, 39, 40, 41, 42, 43, 44, 45, 46, 47, 48, 49, 50, 51, 51/1, 52, 52/1; улица Жеңіс - 1, 3, 4, 5, 7, 8, 9, 10, 11, 12, 13, 14, 14/1, 15, 16, 17, 18, 20, 21, 25, 27, 29, 30/1, 31, 32, 33, 35, 37, 39, 41, 42, 43, 44, 45, 45/1, 46, 47, 47/1, 47/2, 48, 49, 50, 51, 52, 53, 54, 55, 56, 57, 58, 60, 62; улица Береке - 2, 4, 6, 8, 10, 12, 14, 16, 18, 20, 22; улица Еңбек - 1, 2, 4, 5, 9, 10, 11, 12, 13; улица Достық - 1, 2, 3, 4, 5, 7, 9,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Красное Озеро улица Мектеп 9, здание бывшей школы.</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Красное озеро улица Қызыл - 1, 2, 2/1, 4, 5, 6, 7, 8, 10, 12, 12/1, 13, 20, 22, 26; улица Мектеп - 1, 1/2, 3, 4, 6; улица Жасыл - 2, 4, 16. </w:t>
            </w:r>
          </w:p>
          <w:p>
            <w:pPr>
              <w:spacing w:after="20"/>
              <w:ind w:left="20"/>
              <w:jc w:val="both"/>
            </w:pPr>
            <w:r>
              <w:rPr>
                <w:rFonts w:ascii="Times New Roman"/>
                <w:b w:val="false"/>
                <w:i w:val="false"/>
                <w:color w:val="000000"/>
                <w:sz w:val="20"/>
              </w:rPr>
              <w:t>
село Родники улица Центральная - 1, 3, 14, 22, 24; улица Озерная - 2, 6, 7, 11, 15, 17, 18, 20, 24, 26, 30; улица Родниковская - 3/3, 4, 9, 11, 12, 15,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142.</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Константиновка улица Центральная 52, здание Константиновского сельского клуба при государственном коммунальном казенном предприятии "Аршалынский районный Дом культуры".</w:t>
            </w:r>
          </w:p>
          <w:p>
            <w:pPr>
              <w:spacing w:after="20"/>
              <w:ind w:left="20"/>
              <w:jc w:val="both"/>
            </w:pPr>
            <w:r>
              <w:rPr>
                <w:rFonts w:ascii="Times New Roman"/>
                <w:b w:val="false"/>
                <w:i w:val="false"/>
                <w:color w:val="000000"/>
                <w:sz w:val="20"/>
              </w:rPr>
              <w:t>
Границы: Акмолинская область, Аршалынский район, село Константиновка улица Конституции - 1, 2, 3, 4, 5, 6, 7, 8, 9, 10, 11, 12, 13, 15, 17, 19, 21, 23; улица Набережная - 1, 2, 4, 5, 6, 7, 8, 9, 10, 11, 12, 14, 15, 16, 17, 18, 19, 20, 21, 22, 24, 25; улица Тәуелсіздік - 1, 2, 4, 5, 6, 7, 8, 9, 10, 11, 12, 13, 14, 15, 17, 19, 21, 23; улица Школьная - 1, 3, 4, 5, 7, 8, 9, 10, 12, 13; улица Лесная- 1, 2, 3, 4, 5, 6, 7, 8, 9, 10, 12; улица имени Д. Чавро - 1, 2, 3, 4, 5, 6, 7, 8, 10; улица Центральная - 1, 3, 4, 5, 6, 8, 9, 10, 11, 12, 13, 14, 15, 16, 17, 18, 19, 20, 21, 22, 23, 24, 25, 26, 27, 28, 29, 30, 31, 32, 33, 34, 35, 36, 37, 38, 39, 40, 42, 43, 44, 48, 54, 56; улица Жастар - 1, 2, 3, 4, 5, 6, 7, 8, 9, 10, 11, 12, 13, 14, 15, 16, 17, 18, 19, 20, 21, 22, 23, 24, 25, 26, 27, 28, 29, 30, 31, 32, 33, 34, 36, 37, 38, 39, 40, 41, 42, 43, 44, 45, 46, 47, 48, 49, 50, 51, 52, 53, 54, 56, 58, 60, 62, 64; улица Бейбітшілік - 1, 2, 3, 4, 5, 6, 7, 8, 9, 10, 11, 12, 13, 14, 15, 16, 17, 18, 19, 20, 21, 22, 23, 24, 25, 26, 27, 28, 29, 30, 31, 32, 33; улица имени А. Киреева - 2, 4, 7, 8, 9, 10, 12, 15, 16, 17, 18, 19, 20, 21, 22, 23, 24, 25, 26, 27, 28, 29, 30, 31, 32, 34, 35, 36, 37, 38, 39, 42, 43, 45, 47, 49, 51, 53, 55, 57; улица Литвинская - 1, 3, 5, 7, 9, 11, 13, 15, 17, 19; улица Заречная - 1, 3, 5, 7, 9, 11, 13,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143.</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Белоярка улица Доманская 28, здание коммунального государственного учреждения "Основная средняя школа села Белоярка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Белоярка улица Аксенова - 1, 2, 3, 4, 5, 6, 7, 8, 9, 10, 11, 12, 14, 16, 18; улица 9 мая - 1, 3, 5, 7, 9, 11, 13, 15, 19; улица Набережная - 2, 3, 5, 6, 7, 8, 11, 12, 13, 14, 15, 16, 17, 18, 19, 20, 21, 23, 24, 25, 26, 30, 31, 32, 34, 35, 36, 37, 38, 41, 42, 43; улица Доманская - 2, 5, 9, 10, 12, 14, 15, 16, 18, 22, 23, 24, 25, 26, 27, 29, 31, 33, 35; улица Центральная - 1, 2, 4, 6, 8, 9, 11, 12, 23, 24, 26, 27, 28, 29, 30, 31, 32, 33, 34, 35, 36, 38, 39,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144.</w:t>
            </w:r>
          </w:p>
          <w:p>
            <w:pPr>
              <w:spacing w:after="20"/>
              <w:ind w:left="20"/>
              <w:jc w:val="both"/>
            </w:pPr>
            <w:r>
              <w:rPr>
                <w:rFonts w:ascii="Times New Roman"/>
                <w:b w:val="false"/>
                <w:i w:val="false"/>
                <w:color w:val="000000"/>
                <w:sz w:val="20"/>
              </w:rPr>
              <w:t>
Местонахождение: Акмолинская область, Аршалынский район, село Шортанды улица Школьная 2, здание коммунального государственного учреждения "Основная средняя школа села Шортанды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Шортанды улица Центральная - 1, 2, 3, 4, 5, 7, 9, 10, 11, 12, 14, 16, 18, 20, 22, 26, 27, 28, 29, 30, 31, 32, 33, 35, 36, 37, 39, 40, 41, 43, 45; улица Школьная - 1, 3, 4, 5, 6, 7, 8, 9, 10, 11, 12, 14, 15, 16, 18, 19, 20, 21, 22, 23, 24, 26, 29, 31, 35; улица Жастар - 1, 2, 3, 4, 5, 6, 7, 8, 9, 10, 11, 13, 17, 18, 19, 21, 25,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145.</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Михайловка улица Абая 15, здание Михайловского сельского Дома культуры при государственном коммунальном казенном предприятии "Аршалынский районный Дом культуры".</w:t>
            </w:r>
          </w:p>
          <w:p>
            <w:pPr>
              <w:spacing w:after="20"/>
              <w:ind w:left="20"/>
              <w:jc w:val="both"/>
            </w:pPr>
            <w:r>
              <w:rPr>
                <w:rFonts w:ascii="Times New Roman"/>
                <w:b w:val="false"/>
                <w:i w:val="false"/>
                <w:color w:val="000000"/>
                <w:sz w:val="20"/>
              </w:rPr>
              <w:t>
Границы: Акмолинская область, Аршалынский район, село Михайловка улица Клубная - 1, 2, 3, 4, 5, 6, 7, 9, 13, 14, 16; улица Кооперативная - 1, 2, 3, 4, 5, 6, 8, 10, 12, 14, 16, 18, 20, 22, 24; улица Почтовая - 1, 2, 3, 4, 5, 6, 7, 8, 9, 10, 11, 12, 12/1, 13, 14, 15, 16, 17, 19; улица Желтоқсан - 1, 2, 3, 4, 5, 7, 9; улица Заводская - 1, 2, 3, 4, 5, 6, 7, 9, 11, 13, 15; улица Школьная - 1, 2, 3, 4, 5, 6, 7, 8, 9, 10, 11, 12, 13, 14, 15, 16, 17, 19; Переулок Школьный - 1, 2, 3, 4, 5, 6, 7; улица Республиканская - 1, 2, 3, 4, 5, 6, 7, 8, 9, 10, 11, 12, 13, 14, 15, 16, 17, 18, 19, 20, 21, 22, 23; улица Интернациональная - 1, 2, 3, 4, 5, 6, 8, 10, 12; улица Мира - 2, 4, 6, 8, 10, 11, 12, 13, 14, 15, 16; улица Абая - 1, 2, 4, 5, 6, 7, 8, 10, 12, 14, 16, 18, 19, 21, 22, 23, 24, 25, 26, 27, 28, 29, 30, 31, 32, 33, 34, 35, 36, 37, 38, 39, 40, 42, 44, 46, 48, 50, 52, 54; улица Панфилова - 2, 3, 4, 5, 6, 7, 9, 10, 11, 12, 13, 14, 15, 16, 17, 18, 19, 20, 21, 22, 23, 24, 25, 26, 26/1, 27, 28, 29, 30, 32; улица Юбилейная - 1, 3, 4, 5, 6, 7, 8, 9; улица Ю. Гагарина - 1, 2, 3, 4, 5, 6, 7, 8, 9, 10, 11, 13, 15; улица Г.Титова - 1, 2, 2/1, 3, 4, 5, 6, 7, 8, 9, 10, 12, 14, 15, 16, 17, 19, 21; улица Целинная - 1, 2, 3, 4, 6, 7, 8, 11, 13, 17, 19, 21; улица Т. Әубәкіров - 1, 2, 3, 4, 5, 6, 7, 8, 9, 11, 14, 15, 16, 17, 19, 21; улица Новая - 3, 4, 5, 6, 7, 8,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146.</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Николаевка улица Юбилейная 16, здание коммунального государственного учреждения "Основная средняя школа села Николаевка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Николаевка улица Мира - 4, 5, 6, 8, 10, 11, 12, 13, 14, 15, 16, 18, 19, 21, 22, 23, 25, 27, 27/1, 29, 31, 33, 35, 37, 39, 41, 43, 45, 47; улица Целинная - 1, 2, 3, 4, 5, 6, 7, 8, 9; улица Юбилейная - 1, 2, 3, 4, 5, 6, 7, 8, 9, 10, 11, 12, 13, 14, 15; улица Новая - 2, 3, 4, 5, 6, 7; улица Набережная - 1, 2, 3, 4, 5, 6, 7, 8, 9, 10, 11, 12, 13, 14, 15, 16, 17; Переулок Новый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147.</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Ольгинка улица Еңбек 7, здание Ольгинского сельского клуба при государственном коммунальном казенном предприятии "Аршалынский районный Дом культуры".</w:t>
            </w:r>
          </w:p>
          <w:p>
            <w:pPr>
              <w:spacing w:after="20"/>
              <w:ind w:left="20"/>
              <w:jc w:val="both"/>
            </w:pPr>
            <w:r>
              <w:rPr>
                <w:rFonts w:ascii="Times New Roman"/>
                <w:b w:val="false"/>
                <w:i w:val="false"/>
                <w:color w:val="000000"/>
                <w:sz w:val="20"/>
              </w:rPr>
              <w:t>
Границы: Акмолинская область, Аршалынский район, село Ольгинка улица Харьковская - 1, 2, 4, 5, 6, 7, 8, 9, 10, 11, 12, 13, 14, 15, 16, 17, 18, 19, 20, 22, 24, 26, 28; переулок Первый 1, 2, 3, 4; улица Речная - 1, 2, 3, 4, 5, 6, 7, 8, 9, 10, 11, 12, 13, 14, 15, 16, 17, 18, 19, 20, 21, 22, 23, 24, 25, 26, 27, 28, 29, 30, 31, 32, 33, 35, 37, 38, 39, 40, 42, 43, 44,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Сараба, улица Абая 23, здание Сарыобинского сельского клуба при государственном коммунальном казенном предприятии "Аршалынский районный Дом культуры".</w:t>
            </w:r>
          </w:p>
          <w:p>
            <w:pPr>
              <w:spacing w:after="20"/>
              <w:ind w:left="20"/>
              <w:jc w:val="both"/>
            </w:pPr>
            <w:r>
              <w:rPr>
                <w:rFonts w:ascii="Times New Roman"/>
                <w:b w:val="false"/>
                <w:i w:val="false"/>
                <w:color w:val="000000"/>
                <w:sz w:val="20"/>
              </w:rPr>
              <w:t>
Границы: Акмолинская область, Аршалынский район, село Сараба, улица Абая - 1, 3, 4, 5, 6, 8, 10, 12, 14, 15, 16, 17, 19, 22, 25, 26, 29, 30, 31, 33, 37, 39, 40, 41, 42, 43, 44, 45, 46, 47, 48, 50, 52, 54, 56, 58, 60, 62; улица Жастар - 1, 2, 3, 4, 6, 7, 8, 9, 10, 11, 12, 13, 14, 15, 16, 17, 18, 19, 20, 21, 22, 23, 24, 25, 26, 27, 28, 29, 30, 32, 33, 34, 36; улица Достық - 1, 2, 3, 4, 5, 6, 7, 8, 9, 10, 11, 12, 13, 14, 15, 16, 17, 18, 19, 20, 21, 22, 23, 24, 26, 28; улица Төле би - 1, 2, 3, 4, 6, 7, 8, 9, 10, 11, 12, 13, 14, 15, 16, 21,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149.</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Сары–Оба улица Бейбітшілік 35, здание коммунального государственного учреждения "Общеобразовательная школа № 1 станции Сары-Оба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станция Сары - Оба улица Бейбітшілік - 2, 3, 4, 6, 7, 8, 9, 10, 12, 15, 16, 17, 18, 19, 21, 22, 23, 24, 25, 26, 27, 28, 30, 32, 34, 36, 38, 40, 42, 44, 46, 48, 50, 52, 54, 56, 58, 60; улица Темиржолаушылар - 1, 2, 3, 5, 7, 9, 10, 12, 14, 16, 18, 20, 22, 24, 26, 28, 30, 32, 34, 36, 38; улица Достық - 1, 2, 3, 4, 5, 6, 7, 8, 9, 10, 11, 12, 14, 15, 16, 17, 18, 19, 20, 22, 24, 26; переулок Көктем - 1, 2, 4, 5, 11, 14, 16, 18, 19, 20, 22, 24, 28, 34, 36; переулок Бөгенбай - 1, 2, 3, 4, 5, 6, 7, 8, 9, 10, 11,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150.</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Булаксай улица С. Сейфуллина 5б, здание коммунального государственного учреждения "Общеобразовательная школа № 1 села Булаксай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Булаксай улица Тың игерушілер - 1, 2, 3, 4, 5, 6, 7, 8, 9, 10, 11, 13, 14, 15, 16, 18, 19, 20, 21, 22, 23, 24, 25, 26, 26а, 27, 28, 29, 30, 32, 34; улица Абая - 1, 2, 3, 4, 5, 6, 7, 8, 9, 10, 12, 13, 14, 15, 16, 18, 20, 22, 24, 24а, 26, 26а; улица Бөгенбай - 1, 2, 3, 4, 5, 6, 7, 8, 9; улица С. Сейфуллина - 1, 2, 3, 4, 6, 8; улица М. Макатаева - 1, 2, 3, 5, 7, 9, 11, 13, 15, 17, 19, 19а; улица Оқжетпес - 1, 3, 5, 7, 8, 9, 10; улица Сарыарка - 1, 3, 5, 7, 9, 11, 13; улица Д. Тналиной - 1, 2, 3, 4, 5, 6, 7, 8, 9, 10, 11, 12, 13, 14, 16; улица Астана - 1, 2, 3, 4, 5, 6, 7, 8,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Костомар, улица Сатпаева 20, здание коммунального государственного учреждения "Основная средняя школа села Костомар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Костомар, улица Д. Кунаева - 1, 2, 3, 4, 5, 6, 7, 8, 9, 9а, 10, 11, 12, 13, 14, 15, 16, 17, 18, 19, 20, 21, 22, 23, 24, 25, 26, 27, 28, 29, 30, 31, 32, 33, 34, 35, 37, 39; улица Құрманғазы - 1, 1а, 2, 3, 4, 5, 6, 7, 8, 9а, 10, 11, 12, 13, 14, 15, 17, 18, 20; улица К. Сатпаева - 1, 2, 3, 4, 5, 6, 7, 8, 9, 10, 11, 12, 13, 14, 15, 16, 17, 19, 21,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152.</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Акжар улица М. Әуезов 1, здание медицинского пункта.</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Акжар улица М. Әуезов - 1а, 2, 2а, 3, 4, 5, 6, 6а, 7, 8, 9, 10, 11, 12, 13, 14, 14а; улица Курмангазы - 1, 2, 3, 4, 4а.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153.</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Волгодоновка улица Центральная 3, здание Волгодоновского сельского клуба при государственном коммунальном казенном предприятии "Аршалынский районный Дом культуры" .</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Волгодоновка улица Бейбітшілік - 1, 3, 5, 7, 9, 11, 13, 17, 21, 23, 25, 25/1, 27, 29; улица Достық - 1, 4, 5, 6, 6/2, 7, 9, 10, 11, 13, 14, 15, 16, 17, 18, 19, 20, 20/1, 21, 22, 23, 24, 25, 26, 27, 28, 29, 30, 31, 32, 33, 34, 35, 36, 39, 40, 41, 42, 43, 44, 45, 46, 47, 48, 50, 51, 52, 53, 54, 58, 59, 61, 62, 63, 64, 65, 66, 69, 71, 73, 75; улица Комсомольская - 1, 2, 3, 4, 5, 6, 7, 8, 9, 10, 11, 12, 13, 14, 15, 16, 17, 18, 19, 20, 21, 22, 23, 24, 25, 26, 27, 28, 29, 30, 31, 32, 33, 34, 35, 36, 37, 39, 40, 41, 42, 44, 45, 46, 47, 48, 49, 50, 51, 52, 53, 54, 55, 56, 57, 59, 61, 63, 65, 67, 69, 71, 73, 75, 77, 78, 80; улица Есіл - 1, 2, 3, 4, 5, 6, 7, 8, 9, 10, 11, 12, 13, 14, 15, 16, 17, 18, 19, 20, 21, 22, 23, 24, 25, 26, 27, 28, 29, 30, 31, 32, 33, 34, 35, 36, 37, 38, 39, 40, 41, 41а, 42, 43, 44, 45, 46, 47, 48, 49, 50, 51, 52, 53, 54, 55, 57, 58, 59, 60, 61, 62, 63, 64, 65, 66, 67, 68, 69, 70, 71, 72, 73, 74, 75, 79, 81; Микрорайон 1 - 35; Микрорайон 2 - 5.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154.</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Койгельды улица Жастар 1а, здание коммунального государственного учреждения "Общеобразовательная школа села Койгельды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Койгельды улица Абая - 1, 2, 3, 4, 5, 6, 7, 8, 9, 10, 11, 12, 13, 14, 15, 16, 17, 18, 19, 21, 23, 25, 27, 29, 31, 33, 35, 37, 37а, 39; улица Астана - 2, 3, 4, 5, 6, 7, 8, 9, 10, 11, 11а, 12, 13, 14, 15, 16, 17, 18, 19, 20, 22, 24, 26, 28, 30, 32, 34, 36; улица</w:t>
            </w:r>
          </w:p>
          <w:p>
            <w:pPr>
              <w:spacing w:after="20"/>
              <w:ind w:left="20"/>
              <w:jc w:val="both"/>
            </w:pPr>
            <w:r>
              <w:rPr>
                <w:rFonts w:ascii="Times New Roman"/>
                <w:b w:val="false"/>
                <w:i w:val="false"/>
                <w:color w:val="000000"/>
                <w:sz w:val="20"/>
              </w:rPr>
              <w:t>
Жастар - 1, 2, 3, 4, 5, 6, 7, 8, 9, 10, 11, 12, 13, 14, 16; улица Д. Қонаев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155.</w:t>
            </w:r>
          </w:p>
          <w:p>
            <w:pPr>
              <w:spacing w:after="20"/>
              <w:ind w:left="20"/>
              <w:jc w:val="both"/>
            </w:pPr>
            <w:r>
              <w:rPr>
                <w:rFonts w:ascii="Times New Roman"/>
                <w:b w:val="false"/>
                <w:i w:val="false"/>
                <w:color w:val="000000"/>
                <w:sz w:val="20"/>
              </w:rPr>
              <w:t>
Местонахождение: Акмолинская область, Аршалынский район, Разъезд 42, улица Конституции 62, здание медицинского пункта.</w:t>
            </w:r>
          </w:p>
          <w:p>
            <w:pPr>
              <w:spacing w:after="20"/>
              <w:ind w:left="20"/>
              <w:jc w:val="both"/>
            </w:pPr>
            <w:r>
              <w:rPr>
                <w:rFonts w:ascii="Times New Roman"/>
                <w:b w:val="false"/>
                <w:i w:val="false"/>
                <w:color w:val="000000"/>
                <w:sz w:val="20"/>
              </w:rPr>
              <w:t xml:space="preserve">
Границы: Акмолинская область, Аршалынский район, Разъезд 42 улица </w:t>
            </w:r>
          </w:p>
          <w:p>
            <w:pPr>
              <w:spacing w:after="20"/>
              <w:ind w:left="20"/>
              <w:jc w:val="both"/>
            </w:pPr>
            <w:r>
              <w:rPr>
                <w:rFonts w:ascii="Times New Roman"/>
                <w:b w:val="false"/>
                <w:i w:val="false"/>
                <w:color w:val="000000"/>
                <w:sz w:val="20"/>
              </w:rPr>
              <w:t>
Конституции - 1, 2, 3, 4, 5, 6, 7, 8, 9, 10, 11, 12, 13, 14, 15, 16, 17, 18, 19, 20, 21, 22, 23, 24, 25, 26, 27, 28, 29, 30, 31, 32, 33, 34, 35, 36, 37, 38, 39, 40, 41, 42, 43, 44, 45, 46, 47, 48, 49, 50, 51, 53, 54, 55; улица Астана - 1, 2, 3а. Микрорайон 1 - 7; Микрорайон 2 - 6.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156.</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Арнасай улица Мира 2, здание Арнасайского сельского клуба при государственном коммунальном казенном предприятии "Аршалынский районный Дом культуры".</w:t>
            </w:r>
          </w:p>
          <w:p>
            <w:pPr>
              <w:spacing w:after="20"/>
              <w:ind w:left="20"/>
              <w:jc w:val="both"/>
            </w:pPr>
            <w:r>
              <w:rPr>
                <w:rFonts w:ascii="Times New Roman"/>
                <w:b w:val="false"/>
                <w:i w:val="false"/>
                <w:color w:val="000000"/>
                <w:sz w:val="20"/>
              </w:rPr>
              <w:t>
Границы: Акмолинская область, Аршалынский район, село Арнасай улица Желтоқсан - 1, 2, 3, 4, 5, 6, 7, 8, 9, 10, 11, 12, 13, 14, 15, 16, 17, 18, 19, 20, 21, 22, 23, 24, 25, 76; улица Рождественского - 1, 2, 3, 4, 6, 7, 8, 9, 10, 11, 12, 13, 14, 15, 16, 17, 18, 19, 20, 21, 22, 23, 24, 25, 25/1, 27, 28, 29, 30, 32, 33, 35, 38, 39, 40, 41, 42, 43, 44, 45, 46; улица 9 Мая - 1, 2, 3, 4, 5, 6, 7, 8, 10, 11, 12; улица Абылайхана - 1, 2, 3, 4, 5, 6, 7; улица Мира - 3, 4, 5, 6, 7, 8, 9, 10, 11, 12, 13, 14, 15, 16, 17, 18, 19, 20, 21; улица Абая - 1, 2, 3, 4; улица Ә. Молдағұлова - 1, 2, 3, 4, 5, 6, 7, 8, 9, 10, 11, 12, 13, 14, 15, 16, 17, 18, 19, 20, 21, 22, 23, 24, 25, 26, 27, 28, 29; улица Касенова - 1, 2, 3, 4, 5, 6, 7, 8, 9, 10, 11, 12; улица С. Сейфуллина - 1, 2, 3, 4, 5, 6, 7, 8, 9, 10, 11, 12, 13, 14, 15, 16, 17, 18; улица М. Әуезов - 1, 2, 3, 4, 5, 6, 7, 8, 9,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157.</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Бабатай улица Ш. Уәлиханов 18, здание коммунального государственного учреждения "Основная средняя школа станции Бабатай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станция Бабатай улица Ш. Уәлиханов - 1, 2, 3, 4, 5, 6, 7, 8, 9, 10, 11, 12, 13, 14, 15, 20, 21, 22, 23, 24, 25, 27, 29, 30, 31, 32, 33, 34, 35, 45,46 47, 57; улица Конституции - 2, 3, 4, 5/2, 5/3, 6, 7, 8, 9, 10, 11, 12, 22, 33; улица Бейбітшілік - 1, 2, 3, 4, 5, 6, 7, 8, 9, 10, 11, 12, 13, 14, 15, 16, 17, 18; улица Кенесары 2; улица Б. Момышұлы - 1, 3, 4, 5; улица Б. Саттарханова - 3, 6, 7, 8, 9, 10, 13; улица Ғ. Мүсірепов - 10,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Жибек жолы улица Қазыбек би 44, здание коммунального государственного учреждения "Общеобразовательная школа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Жибек жолы Микрорайон - 1, 2, 3, 3/1, 3/2, 5, 6, 7, 8; улица Бейбітшілік – 1, 1/1, 1/2, 2, 2/1, 2/2, 3, 4, 4/1, 4/2, 5, 5/1, 5/2, 6, 6/1, 6/2, 7, 7/1, 8, 8/2, 9а, 10, 10а, 11, 12, 13, 14, 15, 15/1, 15/2, 16, 17, 18, 18/1, 18/2, 19, 19/1, 20,22, 23, 23/1, 24, 24/1, 25, 25/2, 25б, 26, 26а, 26/1, 27, 27а, 28, 28а, 28а-1, 28а-3, 28а-5, 28а-6, 28а-12, 28а-11, 28б, 28/1,28/1-5, 29, 30, 31, 32, 34, 35, 36, 37, 38, 38/1, 39, 40, 41, 41а, 41/1, 42, 42/2, 43/1, 44, 45, 46, 47, 47/1, 48, 49, 49/1, 49/2, 50, 50а, 50в, 51, 52, 53, 54, 55, 55/2, 56, 57, 58, 59, 59/1, 59/2, 60, 60а, 60/1, 61, 61/2, 62, 62/1, 63, 64, 65, 66; улица Қазыбек би - 1, 2, 3, 4, 4/1, 4/2, 5, 6, 7, 8, 9, 9/2, 10, 11, 12, 12/2, 13, 14, 14/1, 15, 15/2, 15а, 15г, 16, 17, 18, 19, 19/1, 19/2, 20, 21, 21/1, 21/2, 22, 22/2, 23, 23/1, 24, 25, 25/1, 26, 27, 27/1, 27/2, 28, 29, 30, 30/2, 31, 31/2, 32, 33, 33/1, 34, 34/2, 35, 36, 37/2, 38, 39, 40, 41, 41/2, 42, 43, 45, 46, 47, 48, 48/1, 48/2, 49, 50, 52, 53, 53/1, 55, 56, 57, 58, 58/1, 59, 60, 61, 62, 62/1, 63, 63/1, 64, 65, 66, 67, 67/2, 69, 70, 71, 72, 72/1, 73, 74, 74/1, 75, 76, 76/1, 77, 78, 81, 81/1, 82, 82/1,82/2, 82/3, 83, 84, 85, 86, 87, 88, 88/1, 89, 90, 91, 92, 92/1, 93, 94, 95, 96, 98, 100, 102, 109; улица Абая - 2, 3, 4, 4а, 5, 6, 6/1, 6/2, 7, 7/1, 8, 9, 9/1, 11, 11/1, 10, 10/1, 12, 13, 14, 15, 16, 16-3, 17, 17а, 18, 18/1, 19, 20, 21, 21/1, 22, 22/1, 22/2, 23, 24, 25, 26, 27, 28, 28/1, 29, 30, 31б; улица М. Мәметова - 1, 1а, 2, 3, 3/2, 5, 5а, 6, 9, 10, 11; улица А. Сейдімбеков - 1, 1/1, 1/2, 2, 3, 10, 12; улица Мойылды – 4, 9, 17, 18, 18а, 19, 20, 20/1, 21, 24, 26, 27, 28, 2а, 28/1, 30, 32, 34, 36, 38; улица В.Чайка - 1, 1/1, 2, 3, 4, 5, 6, 7, 7/1, 9, 9/2, 10, 11, 11/1, 12/2, 13, 13/2, 15, 17, 19, 19/1, 26а; улица Әл Фараби - 1, 2, 2/1, 3, 4, 5, 5а, 6, 7, 7б, 7/1, 7/3, 9, 9а, 9/2, 10, 11, 12, 13, 14, 15, 16, 16-64, 17, 18, 19, 20, 20а, 20/1, 21, 22, 23, 24, 28, 30, 30/1, 32, 36/1, 38, 38/1, 40, 42/1, 44, 45, 55, 56, 85, 85а; улица Абылайхана - 1/4, 2а, 2б, 6, 13, 14, 14а, 17, 18, 19, 21, 22, 24, 24/1, 25, 26, 26/2, 27, 27/1, 28, 30, 31, 33, 35, 37, 39, 41; улица Ш. Уәлиханов - 1, 10, 14/9, 22, 24, 26, 26/1, 28, 30, 32, 34, 36, 40, 42, 44, 46, 46/2, 48; улица Д. Қонаев - 1, 2, 3, 4, 5, 6, 7, 8, 8а, 9, 10, 10/1, 11, 13, 15, 17/1, 17а, 57; улица Ш. Айманова - 2, 6, 8, 10, 21, 22, 23, 24, 25, 26, 27, 28, 29, 30, 31, 32, 33, 34, 35, 36, 37, 38, 39, 40, 41, 42, 43, 44, 46, 48, 50, 52, 54, 56; улица Кенесары - 3а, 3б, 5, 7, 9, 12, 13, 14, 15, 18, 20, 23, 24, 28, 29, 30, 40, 46, 54, 60, 62.</w:t>
            </w:r>
          </w:p>
          <w:p>
            <w:pPr>
              <w:spacing w:after="20"/>
              <w:ind w:left="20"/>
              <w:jc w:val="both"/>
            </w:pPr>
            <w:r>
              <w:rPr>
                <w:rFonts w:ascii="Times New Roman"/>
                <w:b w:val="false"/>
                <w:i w:val="false"/>
                <w:color w:val="000000"/>
                <w:sz w:val="20"/>
              </w:rPr>
              <w:t xml:space="preserve">
микрорайон 2 - 1а, 2, 4, 8, 10, 12, 13, 15, 16, 17, 20, 21, 24, 26, 27, 29, 30, 31, 32, 33, 34, 35, 36, 37, 38, 39, 40, 41, 44, 45, 46, 47, 51, 54, 55, 56, 57, 58, 59, 61, 62, 66, 69, 71, 79, 95, 99, 103, 113, 114; </w:t>
            </w:r>
          </w:p>
          <w:p>
            <w:pPr>
              <w:spacing w:after="20"/>
              <w:ind w:left="20"/>
              <w:jc w:val="both"/>
            </w:pPr>
            <w:r>
              <w:rPr>
                <w:rFonts w:ascii="Times New Roman"/>
                <w:b w:val="false"/>
                <w:i w:val="false"/>
                <w:color w:val="000000"/>
                <w:sz w:val="20"/>
              </w:rPr>
              <w:t xml:space="preserve">
микрорайон 3 - 3, 8, 10, 13,14, 18, 21, 25, 33, 36, 37, 39, 44, 45; </w:t>
            </w:r>
          </w:p>
          <w:p>
            <w:pPr>
              <w:spacing w:after="20"/>
              <w:ind w:left="20"/>
              <w:jc w:val="both"/>
            </w:pPr>
            <w:r>
              <w:rPr>
                <w:rFonts w:ascii="Times New Roman"/>
                <w:b w:val="false"/>
                <w:i w:val="false"/>
                <w:color w:val="000000"/>
                <w:sz w:val="20"/>
              </w:rPr>
              <w:t>
микрорайон 8, улица 4 (Байқоныр) – 2, 4, 6, 8, 10, 12, 14, 16, 18, 20, 22, 24, 26, 28, 30, 32, 34, 36, 38, 40, 42, 44, 46, 48, 50, 52, 54, 56, 58, 60, улица 5 (Алтынемел) – 1, 2, 3, 4, 5, 6, 7, 8, 9, 10, 11, 12, 13, 14, 15, 16, 17, 18, 19, 20, 21, 22, 23, 24, 25, 26, 27, 28, 29, 30, 31, 32, 33, 34, 35, 36, 37, 38, 39, 40, 41, 42, 43, 44, 45, 46, 47, 47/7, 48, 49, 50, 51, 52, 53, 54, 55, 56, 57, 58, 59, 60, 61, 62, 63,64, улица 6 (Салқынбел) - 1, 2, 3, 4, 5, 6, 7, 8, 9, 10, 11, 12, 13, 14, 15, 16, 17, 18, 19, 20, 21, 22, 23, 24, 25, 26, 27, 28, 29, 30, 31, 32, 33, 34, 35, 36, 37, 38, 39, 40, 41, 42, 43, 44, 45, 46, 47, 48, 49, 50, 51, 52, 53, 54, 55, 56, 57, 58, 59, 60, 61, 62, 63,64, улица 7 (Арнасай) - 1, 2, 3, 4, 5, 6, 7, 8, 9, 10, 11, 12, 13, 14, 15, 16, 17, 18, 19, 20, 21, 22, 23, 24, 25, 26, 27, 28, 29, 30, 31, 32, 33, 34, 35, 36, 37, 38, 39, 40, 41, 42, 43, 44, 45, 46, 47, 48, 49, 50, 51, 52, 53, 54, 55, 56, 57, 58, 59, 60, 61, 62, 63,64, улица 8 (Аюлы) - 1, 2, 3, 4, 5, 6, 7, 8, 9, 10, 11, 12, 13, 14, 15, 16, 17, 18, 19, 20, 21, 22, 23, 24, 25, 26, 27, 28, 29, 30, 31, 32, 33, 34, 35, 36, 37, 38, 39, 40, 41, 42, 43, 44, 45, 46, 47, 48, 49, 50, 51, 52, 53, 54, 55, 56, 57, 58, 59, 60, 61, 62, 63,64;</w:t>
            </w:r>
          </w:p>
          <w:p>
            <w:pPr>
              <w:spacing w:after="20"/>
              <w:ind w:left="20"/>
              <w:jc w:val="both"/>
            </w:pPr>
            <w:r>
              <w:rPr>
                <w:rFonts w:ascii="Times New Roman"/>
                <w:b w:val="false"/>
                <w:i w:val="false"/>
                <w:color w:val="000000"/>
                <w:sz w:val="20"/>
              </w:rPr>
              <w:t>
микрорайон Набережный - 1, 2, 3, 4, 5, 6, 7, 8, 9, 10, 11, 12, 13, 14, 15, 16, 17, 18, 19, 20, 21, 22, 23, 24, 25, 26, 27, 28, 29, 30, 31, 32, 33, 34, 35;</w:t>
            </w:r>
          </w:p>
          <w:p>
            <w:pPr>
              <w:spacing w:after="20"/>
              <w:ind w:left="20"/>
              <w:jc w:val="both"/>
            </w:pPr>
            <w:r>
              <w:rPr>
                <w:rFonts w:ascii="Times New Roman"/>
                <w:b w:val="false"/>
                <w:i w:val="false"/>
                <w:color w:val="000000"/>
                <w:sz w:val="20"/>
              </w:rPr>
              <w:t>
улица Сары Арқа - 1, 2, 3, 3а, 4, 4а, 5, 6, 7, 8, 9, 10, 11, 12, 13, 14, 15, 16, 16/1, 17, 18, 19, 20, 21, 21/2, 22, 22/1, 23;</w:t>
            </w:r>
          </w:p>
          <w:p>
            <w:pPr>
              <w:spacing w:after="20"/>
              <w:ind w:left="20"/>
              <w:jc w:val="both"/>
            </w:pPr>
            <w:r>
              <w:rPr>
                <w:rFonts w:ascii="Times New Roman"/>
                <w:b w:val="false"/>
                <w:i w:val="false"/>
                <w:color w:val="000000"/>
                <w:sz w:val="20"/>
              </w:rPr>
              <w:t>
Разъезд – 41 - 1, 2, 3, 4, 5, 6, 7, 8, 9, 10, 11, 12, 13;</w:t>
            </w:r>
          </w:p>
          <w:p>
            <w:pPr>
              <w:spacing w:after="20"/>
              <w:ind w:left="20"/>
              <w:jc w:val="both"/>
            </w:pPr>
            <w:r>
              <w:rPr>
                <w:rFonts w:ascii="Times New Roman"/>
                <w:b w:val="false"/>
                <w:i w:val="false"/>
                <w:color w:val="000000"/>
                <w:sz w:val="20"/>
              </w:rPr>
              <w:t>
Разъезд – 102 - 1, 2, 3, 4, 5, 6, 7, 8, 9, 10, улица Ә. Бөкейханов - 2,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159.</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Жибек жолы, улица М. Мәметова 19, здание коммунального государственного учреждения "Общеобразовательная школа имени Иманжусупа Кутпанулы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Жибек жолы, улица Қажымұқан - 2, 2/1, 3, 4, 6, 8, 17, 89, 101; улица Б. Момышұлы - 1, 2, 2/1, 3, 5, 6, 6/1, 6/2, 6а, 7, 8/4, 9, 10, 11, 13, 14а, 15, 15а, 16, 17, 18, 19, 20, 21, 23, 24, 25, 27, 29, 30/1, 31, 33, 35, 73; улица Ермекова - 10, 12, 14, 18, 20; улица А.Сері - 2, 3, 4, 5, 6, 6а, 7, 8, 8/1, 8/2, 9, 10, 11, 12, 13, 13/1, 14, 15, 16, 17, 18, 19, 20, 20а, 22, 22а, 22/1, 23, 24, 24/1, 25, 26, 27, 27/1, 28, 28/1, 29, 31, 32, 33, 33/1, 33а, 35, 35/1, 35/2, 36, 37, 38, 39, 40, 41, 42, 43, 44, 44/1, 45, 48, 49, 49/1, 51, 52, 52/1, 52/2, 52/3, 52/4, 52/4, 52/5, 53, 53/1, 53/2, 54, 54а, 55, 57, 58; улица Ә. Молдағұлова - 1, 2, 2/1, 3, 4, 7, 9, 9/1, 10, 11, 12, 14, 15, 15/1, 15/2, 16, 17, 17б, 18, 19, 22, 22А, 23, 24, 24/1, 25, 28, 35/1, 35/2, 37, 38, 39, 42, 43/1, 43/2, 44, 44/2, 45, 45а, 47, 47/4, 48, 49, 52, 52/2, 52/5, 53, 54а, 55, 58; улица Қ. Сәтпаев - 1, 2/1, 2/2, 2а, 2б, 4, 5, 6, 7, 7а, 8, 9, 10, 11, 12, 13, 14, 15, 16, 18, 18б, 19, 20, 21, 22, 23, 24, 25, 26, 28, 30, 32, 33, 85; улица С. Сейфуллина - 6, 7; улица Т. Рысқұлов - 1, 1/1, 2, 2/1, 3, 3а, 4, 5, 6, 6/1, 7, 7/1, 7/2, 8, 9, 10, 10/1, 11, 12, 13, 14, 15, 15/2, 15а, 16, 17, 18/1, 46/2; улица Затаевич -1, 1а, 2, 2/1, 3, 4, 5, 6, 6а, 7, 8, 9, 10, 11, 12, 12/1, 13, 14, 15, 16/1, 17, 17а, 18, 18/1, 18а, 19, 19/1, 20, 20/1, 20а, 21, 21а, 22, 22/1, 23, 24, 26, 27, 28, 29, 31, 37, 38, 45, 60; улица Гумилева - 1, 2, 3, 4, 5, 6, 7, 7/1, 7/2, 8, 10, 11, 12, 13, 13/1, 14, 15, 16, 17, 18, 19, 19а, 20, 21, 22, 22/2, 24, 26, 26/2, 27, 28, 30, 31, 32, 34, 35, 36, 38, 38/1, 38а, 48/1; улица М. Мақатаев - 1, 2, 2а, 3, 5, 5а, 6, 6а, 7, 8, 9, 10, 10а, 11, 12, 12а, 13, 14, 15, 16, 16/2, 17, 18, 20, 22, 22/1, 22/2, 25, 32, 35; улица Ш. Қалдаяқов - 1, 1/1, 2, 5, 6, 7, 8, 9, 10, 11, 11/1, 13, 17; улица М. Мәметова - 13, 15/1, 15/2, 21, 23, 23/2, 26, 31, 31А; улица Желтоқсан - 1а, 2, 3, 3/1, 3/2, 5, 5/1, 7, 9, 10, 11, 15, 19, 26а, 27а; улица Қарасу - 1, 3, 7, 14, 15/2; улица М. Әуезов - 6, 10, 12, 20, 26, 32, 34; улица Панфилова -1, 2а, 3, 4, 5, 7, 9, 11, 13, 14, 15, 17, 19, 21, 23, 25, 27, 29, 31, 33, 35, 37, 39, 41, 43, 45, 47, 51, 64; улица Жамбыл - 2, 6, 13, 14, 16, 18, 21, 23; улица С. Бейбарыс - 1, 1а, 1/1, 2, 2/1, 2а, 3, 3/1, 3/2, 4, 4/1, 4/2, 5, 5/1, 6, 6/1, 6/2, 7/7, 8а, 9, 10, 10б, 10/1, 14, 14/1, 16, 17, 19, 19/1, 20, 21, 22, 24, 25, 26а, 27, 28, 29, 30, 31, 32, 33, 34, 35, 36, 40, 45/7, 47, 60/1, 68/1; улица Н. Әбдіров – 4, 6, 8, 12, 14, 17, 18/3, 19, 23, 28, 29, 29/2, 33/1, 36, 36/1, 37; улица Д. Нүрпейісова - 1, 4, 5, 18, 19, 21, 31, 41, 57, 73, 80; улица Төле би - 3/1, 15, 21 24, 35; улица Ы. Алтынсарина - 1, 2, 3, 4, 6, 7, 8, 9, 9/1, 10, 11, 12, 13, 14, 15, 16, 17, 18, 18/7, 19, 20, 21, 22, 23, 24, 25, 26, 27, 28, 29, 30, 31, 32, 33, 34, 35, 36, 37, 37/1, 38, 39, 40, 41, 42, 43, 44, 45, 46, 47, 48, 50, 59, 79; улица Бұхар Жырау - 1, 2, 3, 4, 5, 6, 7, 8, 8/1, 9, 9/1, 10, 11, 13, 15, 17, 19, 21, 25, 27, 29, 31, 35, 36, 37, 37/1, 41, 43, 45, 47, 49, 51, 53, 57, 59, 61, 63, 68; улица Қорқыт Баба – 15, 19, 19/1, 21а; улица А. Иманова – 1, 2, 3, 4, 5, 6, 7, 8, 9, 10, 11, 12, 13, 13, 14, 15, 16, 17, 18, 19, 20, 21, 22, 23, 24, 25, 26, 27, 28, 29, 30, 31, 39, 51; улица Туран - 10, 22, 24, 26, 28, 30, 32, 34, 36, 37, 38, 39, 40, 41, 42, 44; улица М. Шоқай - 1, 17, 48/1; улица Алматылық – 2, 3/3, 7, 9/2, 17/3, 19/2, 19В, 23/2, 23/4, 24/1, 25/3, 28/1, 17/3, 28/1, переулок № 3 - 6; улица Егемен 6; улица Сығанақ – 2, 2/1, 2/2, 4, 6, 8, 10, 14, 16; улица Ч. Айтматова – 1, 2, 3, 4; улица Конституции – 1, 1/2, 2, 2/1, 2/2, 2/3, 2/4, 2/5, 2/6, 3, 4, 5, 6, 7, 8, 9, 9/1, 9/2, 16; улица Ақжайық – 5/6, 5/13, 5/28, 27, 43; улица Бірлік – 63/1, 63/2, 63/3, 63/4, 63/5, 63/6, 63/7, 63/8, 63/9, 63/10, 63/11, 63/12, 63/13, 63/14, 63/15, 63/16, 63/17, 63/18, 63/19, 63/19, 63/19, 63/20, 63/21, 63/22, 63/23, 63/24; улица Кенес – 7; улица А. Байтұрсынова – 11, 13, 20А, улица Қ. Сатпаева – 2/1, 2/2, 6, 8, 10, 12, 16, 18, 28; улица М. Ауэзова – 20, 30а,</w:t>
            </w:r>
          </w:p>
          <w:p>
            <w:pPr>
              <w:spacing w:after="20"/>
              <w:ind w:left="20"/>
              <w:jc w:val="both"/>
            </w:pPr>
            <w:r>
              <w:rPr>
                <w:rFonts w:ascii="Times New Roman"/>
                <w:b w:val="false"/>
                <w:i w:val="false"/>
                <w:color w:val="000000"/>
                <w:sz w:val="20"/>
              </w:rPr>
              <w:t>
микрорайон Юбилейный - 1, 1/1, 1/2, 2, 2/1, 2/2, 3, 4, 4/1, 5, 11/2, 12/1, 13, 13/2, 14, 14/1, 14/2, 15, 16, 16/2, 17, 17/2, 18, 19, 19/1, 19/2, 20, 20/2, 21, 22, 22а, 22/1,23, 24, 25, 25/2, 26, 26/1, 27, 28, 29, 30;</w:t>
            </w:r>
          </w:p>
          <w:p>
            <w:pPr>
              <w:spacing w:after="20"/>
              <w:ind w:left="20"/>
              <w:jc w:val="both"/>
            </w:pPr>
            <w:r>
              <w:rPr>
                <w:rFonts w:ascii="Times New Roman"/>
                <w:b w:val="false"/>
                <w:i w:val="false"/>
                <w:color w:val="000000"/>
                <w:sz w:val="20"/>
              </w:rPr>
              <w:t>
микрорайон Саяжай – 295, 346, 347;</w:t>
            </w:r>
          </w:p>
          <w:p>
            <w:pPr>
              <w:spacing w:after="20"/>
              <w:ind w:left="20"/>
              <w:jc w:val="both"/>
            </w:pPr>
            <w:r>
              <w:rPr>
                <w:rFonts w:ascii="Times New Roman"/>
                <w:b w:val="false"/>
                <w:i w:val="false"/>
                <w:color w:val="000000"/>
                <w:sz w:val="20"/>
              </w:rPr>
              <w:t>
микрорайон №1: улица 1 – 1, 2, 2/2, 2/2-1, 3, 3/2, 4, 4/1, 4/2, 5, 6, 7, 8, 9, 9/2, 10, 11, 12, 13, 14, 15, 16, 17, 18, 19, 20, 21, 21, 22,22/1, 22/2, 23, 24, 25, 25/2, 26, 27, 28, 29, 29/3, 30, 31, 32, 33; улица 2 - 1, 3, 5, 7, 9, 11, 13, 15, 17, 19, 21, 23, 25, 27, 29, 31, 33, 34, 35/1, 35/2, 35/3, 35/4, 36а, 38, 40, 42, 45, 45/1, 46, 52/1, 52, 96В; улица Жетыген – 6, 6а, 6б, 6в, 6д, 6/2, 6/1, 6и, 6к, 16, 15, 13; улица Ақ Отау – 92, 92/1, 92/2, 92/3, 92/4, 92/5, 92/6, 92/7, 98, 97, 99, 100/1, 43, 103, 105,104, 35, 31, 109, 110, 111/1, 111, 21, 23, 114, 116/1, 9; улица Қолсай; улица Тастөбе; улица Самұрық; улица Шарын; улица Көксарай – 191, 190, 194, 195, 196; улица Болашақ – 96, 96а, 96б, 96/1 68, 70, 83,74; улица Хан Шатыр – 96в, 65; улица Алакөл – 86, 86б, 87а, 87в, 87/1, 87/2, 100/3, 100/2, 87/5; улица Керуен – 178, 181, 143, 141, 140, 116, 118, 120, 156, 147, улица Найзақара – 103, 103/1, 103/2, 103/3, 103/4, 103/5, 103/6, 92/8, 92/9, 92/10, 92/11, 92/12, 92/13, 92/14, 92/15;</w:t>
            </w:r>
          </w:p>
          <w:p>
            <w:pPr>
              <w:spacing w:after="20"/>
              <w:ind w:left="20"/>
              <w:jc w:val="both"/>
            </w:pPr>
            <w:r>
              <w:rPr>
                <w:rFonts w:ascii="Times New Roman"/>
                <w:b w:val="false"/>
                <w:i w:val="false"/>
                <w:color w:val="000000"/>
                <w:sz w:val="20"/>
              </w:rPr>
              <w:t>
дома 5, 5а, 6, 6г, 7/1, 8, 8а, 11, 13, 15, 16, 17, 18, 19, 20, 21, 22, 23, 27, 31, 34, 35, 36а, 38, 38а, 48, 51/1, 52, 53, 57, 60, 65, 67, 69, 70, 72/4, 72/5, 72/6, 72/10, 74а, 87/2, 96, 96а, 96б, 96в, 97, 98, 100/1, 101, 102/2, 103, 103/3, 105, 105/1, 110, 111, 112, 120а, 126, 129, 134, 145, 147, 158, 178, 184, 185, 191/2, 209, 213, 228;</w:t>
            </w:r>
          </w:p>
          <w:p>
            <w:pPr>
              <w:spacing w:after="20"/>
              <w:ind w:left="20"/>
              <w:jc w:val="both"/>
            </w:pPr>
            <w:r>
              <w:rPr>
                <w:rFonts w:ascii="Times New Roman"/>
                <w:b w:val="false"/>
                <w:i w:val="false"/>
                <w:color w:val="000000"/>
                <w:sz w:val="20"/>
              </w:rPr>
              <w:t>
микрорайон № 4 - улица Мәңгілік Ел – 7, 17, 25; улица Жерұйық – 1, 2, 3, 4, 5, 6, 7, 8, 9, 10, 11, 12, 15, 18, 19, 21, 24, 26; улица Сұлыбұлақ - 1, 2, 3, 4, 5, 6, 7, 8, 9, 10, 11, 12, 13, 14, 15, 16, 17, 18, 19, 20, 21, 22; улица Балтақара - 1, 2, 3, 4, 5, 6, 7, 8, 9, 10, 11, 12, 13, 14, 15, 16, 17, 18, 19, 20, 20б, 21, 27, 43; улица Береке - 1, 2, 3, 4, 5, 6, 7, 8, 9, 10, 11, 12, 13, 14, 15, 16, 17, 18, 19, 20, 21, 22; 23; улица Елтоқ – 1, 2, 3, 5, 6, 7, 9, 10, 12, 13, 15, 16, 18, 19, 20, 21, 23, 24, 26, 28, 30, 31, 32; улица Тұлпар - 1, 2, 3, 5, 6, 7, 9, 10, 11, 12, 13, 15, 17, 19, 21, 23, 25, 27, 28, 29, 31, 32, 33; улица Атакент - 1, 2, 3, 4, 5, 6, 7, 9, 10, 11, 13, 14, 15, 16, 18, 19, 21, 22, 23, 24, 25, 26, 27, 28, 29, 30, 31, 32, 33, 35, 36, 37, 38, 39, 40; улица Ақтасты - 1, 2, 3, 5, 6, 7, 9, 10, 11, 13, 14, 15, 16, 18, 19, 21, 22, 23, 24, 25, 26, 27, 28, 29, 30, 31, 32, 33, 35, 36, 37, 38, 39, 40; улица Шалқар - 1, 2, 5, 6, 9, 11, 13, 19, 25, 28, 31, 34; улица Заңгар - 1, 2, 3, 5, 9, 11, 12, 13, 14, 15, 16, 17, 22, 23, 24, 29, 31, 33, 36, 37, 38, 41, 42, 43; улица Танакөл - 1, 2, 3, 4, 5, 6, 7, 8, 9, 10, 11, 12, 13, 14, 15, 18, 19, 20, 21, 22, 23, 28, 35, 36, 43, 44, 45, 47, 48, 49, 50, 61; улица Шыңғыстау - 1, 2, 3, 5, 6, 7, 8, 10, 11, 12, 13, 15, 17, 18, 19, 21, 23, 24, 25, 26, 27, 29, 30, 31, 32, 35; улица Қарағайлы - 1, 2, 3, 5, 6, 7, 9, 10, 11, 13, 15, 15/1, 16, 17, 18, 19, 23, 25, 27, 31, 33, 35, 36, 37, 38, 39, 40, 41; улица Айнакөл - 1, 2, 3, 4, 5, 6, 7, 8, 9, 9/2, 10, 11, 12, 13, 14, 15, 16, 17, 18, 19, 21, 22, 23, 24, 26, 27, 28, 29, 30, 31, 49, 50, 51, 52, 54; улица Асар - 4, 5, 7, 8, 9, 10, 12, 13, 15, 16, 17, 18, 19, 21, 22, 23, 24, 25, 26, 27, 28, 29, 30, 31, 32, 33, 35, 36, 37, 38, 39, 40; улица18; улица Беріктал – 1, 2, 5, 6, 83 9, 10, 11; улица 20 – 1, 2, 3, 6, 6/1, 6/2, 6/3; улица Ұлы дала - улица 23: 7, переулок № 3 - 3; улица Парасат - 1, 2, 3, 5, 6, 7, 8, 9, 10, 11, 12, 13, 15, 16, 17, 18, 19, 20, 21, 22, 23, 24, 25, 26, 27, 28; улица Ақжол - 1, 2, 3, 4, 5, 6, 7, 8, 9, 10, 11, 12, 13, 15, 16, 17, 18, 19, 20, 21, 22, 25, 27, 28; улица Сырымбет - 1, 2, 3, 5, 6, 7, 8, 9, 10, 11, 12, 13, 15, 16, 17, 18, 19, 20, 20/1, 21, 22, 25, 27, 28;</w:t>
            </w:r>
          </w:p>
          <w:p>
            <w:pPr>
              <w:spacing w:after="20"/>
              <w:ind w:left="20"/>
              <w:jc w:val="both"/>
            </w:pPr>
            <w:r>
              <w:rPr>
                <w:rFonts w:ascii="Times New Roman"/>
                <w:b w:val="false"/>
                <w:i w:val="false"/>
                <w:color w:val="000000"/>
                <w:sz w:val="20"/>
              </w:rPr>
              <w:t>
микрорайон № 5 – 8;</w:t>
            </w:r>
          </w:p>
          <w:p>
            <w:pPr>
              <w:spacing w:after="20"/>
              <w:ind w:left="20"/>
              <w:jc w:val="both"/>
            </w:pPr>
            <w:r>
              <w:rPr>
                <w:rFonts w:ascii="Times New Roman"/>
                <w:b w:val="false"/>
                <w:i w:val="false"/>
                <w:color w:val="000000"/>
                <w:sz w:val="20"/>
              </w:rPr>
              <w:t>
3 массив: улица Алтын Орда – 33, 35, 37, 38, 39, 40, 41, 42, 43, 44, 45, 46, 47, 48, 49, 50, 51, 52, 53, 55, 57, 59, 61; улица Жасыбай – 25, 27, 29, 31, 33, 35, 37, 39, 41, 43, 45, 47, 49, 51, 53, 55, 57, 59; улица Байдалы – 3; улица Байбесік;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160.</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Жибек жолы, улица М. Мәметова 19, здание коммунального государственного учреждения "Общеобразовательная школа имени Иманжусупа Кутпанулы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Жибек жолы </w:t>
            </w:r>
          </w:p>
          <w:p>
            <w:pPr>
              <w:spacing w:after="20"/>
              <w:ind w:left="20"/>
              <w:jc w:val="both"/>
            </w:pPr>
            <w:r>
              <w:rPr>
                <w:rFonts w:ascii="Times New Roman"/>
                <w:b w:val="false"/>
                <w:i w:val="false"/>
                <w:color w:val="000000"/>
                <w:sz w:val="20"/>
              </w:rPr>
              <w:t>
улица Бейбітшілік - 67, 68, 69, 70, 71, 72, 73а, 74, 75, 76, 76а, 77, 78, 79, 80, 81, 82, 83, 83/2, 84, 85, 87, 88, 89, 90, 91, 91б, 92, 92/1, 92/2, 93, 94, 95, 95а, 96, 98, 99, 100, 101, 101а, 102, 103, 104, 104/2, 105, 106, 108, 109, 110, 112, 114, 116, 116б, 118, 119, 120, 122, 124, 126, 128, 130, 132, 134, 136, 136/1, 140, 142, 142/2, 144, 146, 147, 148, 148/1, 150а, 156; улица Сары Арқа - 24, 24а, 25, 26, 27, 28, 29, 29/1, 30, 31, 32, 33, 34, 35, 36, 37, 38, 39, 40, 41, 42, 43, 44, 45, 46, 47/1, 47/2, 48, 49, 50, 51, 52, 53, 53/1, 54, 55, 56, 57, 58, 59, 60, 61, 62, 63, 64, 65, 66, 67, 68, 68/1, 69, 70, 72, 73, 73/3, 74, 75, 76, 77, 78, 79, 80, 81, 82, 82а, 86, 88, 88а, 90, 92, 93, 94, 96, 98, 100, 101, 108, 113, 117; улица Юбилейная - 6, 7, 8, 9, 10, 11, 12; улица А.Құрманов - 1, 1/1, 1/2, 2, 2а, 3, 4, 5, 6, 6/1, 6/2, 7, 8, 8/1, 8/2, 9, 10, 10/2, 12, 14, 22; улица Мойылды - 1, 1/1, 1/2, 2, 2/1, 2/2, 3, 3/2, 4, 4/1, 4/2, 5, 5/1, 5/2, 5-7, 6, 6/1, 7, 7/1, 7/2, 8, 8/1, 8/2, 9, 10, 11, 11а, 11/1, 12, 13, 14, 15, 16, 24; улица Н.Тілендиев - 1, 1/1, 1а, 2, 2/2, 3, 3/1, 3/2, 4, 4/1, 4/2, 5, 6, 7, 7/2, 8, 9, 9/1, 9/2, 10, 11, 11/1, 11/2, 12, 12/1, 12/2, 13, 13/2, 14, 14/2, 15, 15/1, 15/2, 16, 16/1, 16/2, 17, 17/2, 18, 18/1, 18/2, 19, 20, 20/1, 20/2, 21, 21/1, 22, 22/1, 22/2, 22а, 23, 23/1, 24, 24/1, 25, 26, 26/1, 26/2, 27, 28, 28/1, 28а, 30, 30/2, 32, 32/1, 33/1, 34, 35, 36, 37, 38, 38/1, 39, 40, 40а, 40б, 41, 42, 43, 44, 46, 47, 47/1, 48, 49, 50, 50а, 51, 52, 54, 54а, 56, 58, 59, 60, 62, 81; улица Т. Рыскулова - 18, 18/1, 19, 20, 21, 22, 23, 24, 25, 25/2, 25а, 26, 27, 28, 29, 30, 34, 34/1, 35, 38, 40, 44, 46, 46/1; улица С. Бейбарыс – 2а, 7, 8, 8а, 9, 9а, 9б, 10, 10а, 10 б, 11, 11/1, 11/2, 12/1, 12, 12/1, 12/2, 13, 13а, 14, 14/1, 14/2, 15, 16, 16/1, 17, 17/2, 18; улица Достық - 1, 2, 3, 3/1, 3/2, 4, 4а, 5, 5/1, 5/2, 6, 7, 7/1, 7/2, 8, 8/1, 8а, 9, 9/1, 9/2, 10, 11, 12, 13, 14, 15, 15/2, 16, 17, 18, 18/1, 18/2, 19, 19/1, 19/2, 20, 21, 21/1, 22, 23, 24, 25, 25/1, 28, 33; улица Еңбек - 1, 7, 10; улица Республики – 8/1, 16; улица Жеңіс 8/1.</w:t>
            </w:r>
          </w:p>
          <w:p>
            <w:pPr>
              <w:spacing w:after="20"/>
              <w:ind w:left="20"/>
              <w:jc w:val="both"/>
            </w:pPr>
            <w:r>
              <w:rPr>
                <w:rFonts w:ascii="Times New Roman"/>
                <w:b w:val="false"/>
                <w:i w:val="false"/>
                <w:color w:val="000000"/>
                <w:sz w:val="20"/>
              </w:rPr>
              <w:t>
Микрорайон Жаңа Ауыл 2030 - 11, 14, 27, 39, 42, 42а, 54, 56, 68, 69, 82, 83, 84, 85, 85/1;</w:t>
            </w:r>
          </w:p>
          <w:p>
            <w:pPr>
              <w:spacing w:after="20"/>
              <w:ind w:left="20"/>
              <w:jc w:val="both"/>
            </w:pPr>
            <w:r>
              <w:rPr>
                <w:rFonts w:ascii="Times New Roman"/>
                <w:b w:val="false"/>
                <w:i w:val="false"/>
                <w:color w:val="000000"/>
                <w:sz w:val="20"/>
              </w:rPr>
              <w:t xml:space="preserve">
микрорайон 6 - улица 1 - 23; улица 2 - 44; улица 3 - 11; </w:t>
            </w:r>
          </w:p>
          <w:p>
            <w:pPr>
              <w:spacing w:after="20"/>
              <w:ind w:left="20"/>
              <w:jc w:val="both"/>
            </w:pPr>
            <w:r>
              <w:rPr>
                <w:rFonts w:ascii="Times New Roman"/>
                <w:b w:val="false"/>
                <w:i w:val="false"/>
                <w:color w:val="000000"/>
                <w:sz w:val="20"/>
              </w:rPr>
              <w:t>
микрорайон 7 - улица 1 - 1, 33; улица 2 - 32/3; улица 3 - 49, 53; улица 5 - 1/1.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Жалтырколь улица Сана би 18, здание коммунального государственного учреждения "Основная средняя школа села Жалтырколь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Жалтырколь улица Әйтеке би - 1, 3, 5, 7, 9, 11, 13/1, 15, 17, 18, 21, 23; улица Төле би - 1, 2, 3, 4, 5, 6, 7, 8, 9, 9/1, 10, 11/1, 11/2, 12, 13, 14, 15, 16, 17, 18, 20, 22, 22/1, 23, 23А, 43; улица Қазыбек би -1, 2, 3, 4, 4/1, 5, 6, 7, 8 , 9, 10, 11, 12, 13, 14, 16, 18, 20, 22, 24, 26, 27, 28, 29, 30, 35, 37, 48; улица Сана би - 1, 2, 3, 4, 5, 6, 7, 8, 9, 10, 11, 12, 13, 15, 16, 17, 19, 21, 22, 23, 25, 26, 28, 29, 37, 48, 78; улица Н. Әбдіров - 2, 4, 6, 8, 10, 12, 14, 16, 18, 20, 24, 26, 28, 30, 32, 34; улица Желтоқсан - 1, 3, 4/1, 5, 7, 9, 11, 13, 15, 17, 19, 21, 23, 25, 26, 27, 29, 31, 45; улица М. Мақатаев - 1, 2, 3, 4, 5, 5а, 6, 9, 10, 11, 12, 14, 16, 16/1, 16/2, 18, 22; улица Ш. Құдайбердиев - 1, 3, 4, 5, 6, 8, 9, 10, 11, 12, 13, 14, 16, 18, 20, 21, 22, 23, 24, 25, 26, 27, 28, 29, 30, 31, 35, 36, 37, 38, 39, 40; улица Т. Рысқұлов - 1, 2, 3, 4, 5, 6, 7, 8, 9, 10, 11, 12, 13, 14, 15, 16, 17, 19, 21, 23, 25, 25/1, 27, 29, 33, 35, 37, 39; улица И. Есенберлина - 1, 2, 2а, 3, 4, 5, 6, 7, 7а, 8, 9, 11, 13; улица Қ. Аманжолова - 1, 2, 3, 4, 5, 7, 8, 9, 10, 12, 14, 16, 20; улица К. Сатпаева – 2/1, 2/2, 5, 7, 8, 9, 10, 12, 13, 14, 15, 17, 18а, 19, 20, 21, 22, 24, 26, 28; улица М. Дулатова - 3, 4, 6, 7, 8, 9, 10, 16, 17, 18, 19, 20, 21, 23, 24, 26, 28, 31; улица А. Ермекова -1, 2, 3, 4, 5, 6, 7, 8, 12, 14, 15, 16, 20, 21, 22, 23, 24, 25, 26, 28, 29, 31, 32, 33, 35, 38, 40; улица Ә. Қашаубаев - 1, 2, 3а, 4, 7, 8; улица Н. Жантурина - 1, 2, 3, 4, 5, 7, 8, 9, 10, 11, 12, 13, 14, 15, 18, 29; улица Ә. Өмірзақова - 1, 2, 2а, 4, 5, 6, 7, 10, 11, 12, 13, 15; улица Ш.Айманова - 1, 2, 4, 5, 7, 8; улица Жағалау - 1, 2а, 3, 4, 5, 5/1, 5а, 6, 7, 8, 9, 9а, 10, 11, 12, 13, 14, 15, 16, 17, 18, 19, 20, 22, 23, 24, 25, 26, 27, 28, 29, 31, 32, 33, 34, 37, 38, 39, 41, 42; улица А. Бөкейханов - 2, 4, 7, 8, 9, 10, 11, 12, 13, 14, 15, 16, 17, 18, 19, 22, 24, 25, 26, 27, 28, 30, 32, 33, 34, 36; улица Ж. Ақпаев - 1, 2, 4, 7, 9, 10, 12, 13, 15, 19; улица М. Жұмабаев - 1, 2, 3, 4, 5, 8, 11, 12, 13, 14, 16, 19, 20, 21, 22, 23, 24, 26, 27, 28, 29, 30, 31, 33, 34; улица Б. Бабашева - 1, 2, 3, 4, 7, 9, 10, 12, 13, 14, 16; улица Қ. Кенжетаева - 1, 2, 3, 4, 5, 6, 7; улица Д. Қонаев - 1, 8, 12; улица А. Жандильдина - 31, 37, 51; улица Б. Майлина - 2, 4, 6; улица Б. Соқпақбаев - 1, 3; улица Богенбай батыра - 2, 8, 14, 15, 16, 18, 23, 35, 37; улица Ж. Ташенова - 5, 9а, 11, 12, 17, 18, 31, 33, 46, 64, 69, 89, 97, 101, 103; улица Иманжүсіп - 2, 14, 17, 24, 36, 37, 38, 39, 40, 41, 44, 47, 49, 58; улица Қабанбай батыра - 5, 9, 12, 13, 41, 42, 43, 45, 52, 54, 55, 58, 60; улица Карасу - 16, 23; улица Оқжетпес - 8, 15, 17, 19, 21, 38, 40, 41, 42, 45, 50, 54, 55, 61, 69, 70, 74, 78, 100; улица Райымбек Батыра 12; улица С. Торайғыров - 5, 15, 22, 43; улица Хантарини - 3, 4, 7, 10, 12, 14, 16, 18, 27, 31/1, 37, 39, 40, 43, 49, 51, 63, 74, 76, 77, 82, 84, 87, 89, 106, 112, 122.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