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ba02" w14:textId="bd0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28 мая 2021 года № 7С 4/9 "Об определении размера и порядка оказания жилищной помощи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19/20. Зарегистрировано в Министерстве юстиции Республики Казахстан 6 июня 2022 года № 28376. Утратило силу решением Атбасарского районного маслихата Акмолинской области от 21 октября 2024 года № 8С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8С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размера и порядка оказания жилищной помощи в Атбасарском районе" от 28 мая 2021 года № 7С 4/9 (зарегистрировано в Реестре государственной регистрации нормативных правовых актов под № 22934)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4/9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Атбасарском районе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Атбасарском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9 (девяти)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Атбасарского района"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социально-защищаемым гражданам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корпорацию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кондоминиума,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