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762d" w14:textId="66a7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Атбасарскому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августа 2022 года № 7С 22/6. Зарегистрировано в Министерстве юстиции Республики Казахстан 23 августа 2022 года № 29232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Атбасарскому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22/6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Атбасарскому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тариф за единицу (объем)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