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457c" w14:textId="8114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Атбасарского района от 19 апреля 2018 года № а-4/151 "Об установлении единого тарифа на регулярные автомобильные перевозки пассажиров и багажа в городе Атбасар"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 ноября 2022 года № а-10/280. Зарегистрировано в Министерстве юстиции Республики Казахстан 9 ноября 2022 года № 30467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19 апреля 2018 года № а-4/151 "Об установлении единого тарифа на регулярные автомобильные перевозки пассажиров и багажа в городе Атбасар" (зарегистрировано в Реестре государственной регистрации нормативных правовых актов за № 6607)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тариф для всех маршрутов на регулярные автомобильные перевозки пассажиров и багажа в городе Атбасар в размере 110 (сто десять)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Атбасарского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