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fb99" w14:textId="7a8f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Бейс Хазирет Мариновского сельского округа Атбасарского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Мариновского сельского округа Атбасарского района Акмолинской области от 1 июля 2022 года № 8. Зарегистрировано в Министерстве юстиции Республики Казахстан 11 июля 2022 года № 28766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Атбасарского района от 1 июня 2022 года № 01-28-238,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Бейса Хазирета Мариновского сельского округа Атбасарского района, в связи с возникновением болезни бруцеллез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