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329" w14:textId="3b97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26 мая 2022 года № 08. Зарегистрировано в Министерстве юстиции Республики Казахстан 2 июня 2022 года № 28329. Утратило силу решением акима Полтавского сельского округа Атбасарского района Акмолинской области от 22 июля 2022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Полтавского сельского округа Атбасарского района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16 мая 2022 года № 01-28-208,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Титовка Полтавского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Полтавского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