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e130" w14:textId="bc3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октября 2022 года № 7С-30-3. Зарегистрировано в Министерстве юстиции Республики Казахстан 26 октября 2022 года № 30318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Астраханского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Астраханка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7С-30-3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сельских населенных пунктов Астраханского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