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e8ba" w14:textId="d17e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акимата Астраханского района</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8 ноября 2022 года № А-11/214. Зарегистрировано в Министерстве юстиции Республики Казахстан 15 ноября 2022 года № 30539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1. Признать утратившими силу некоторых постановлений акимата Астраханского района:</w:t>
      </w:r>
    </w:p>
    <w:bookmarkEnd w:id="1"/>
    <w:bookmarkStart w:name="z3" w:id="2"/>
    <w:p>
      <w:pPr>
        <w:spacing w:after="0"/>
        <w:ind w:left="0"/>
        <w:jc w:val="both"/>
      </w:pPr>
      <w:r>
        <w:rPr>
          <w:rFonts w:ascii="Times New Roman"/>
          <w:b w:val="false"/>
          <w:i w:val="false"/>
          <w:color w:val="000000"/>
          <w:sz w:val="28"/>
        </w:rPr>
        <w:t>
      1) от 4 мая 2019 года № 116 "</w:t>
      </w:r>
      <w:r>
        <w:rPr>
          <w:rFonts w:ascii="Times New Roman"/>
          <w:b w:val="false"/>
          <w:i w:val="false"/>
          <w:color w:val="000000"/>
          <w:sz w:val="28"/>
        </w:rPr>
        <w:t>Об утверждении схем</w:t>
      </w:r>
      <w:r>
        <w:rPr>
          <w:rFonts w:ascii="Times New Roman"/>
          <w:b w:val="false"/>
          <w:i w:val="false"/>
          <w:color w:val="000000"/>
          <w:sz w:val="28"/>
        </w:rPr>
        <w:t xml:space="preserve"> пастбищеоборотов на основании геоботанического обследования пастбищ Астраханского сельского округа, Новочеркасского сельского округа, Бесбидаикского сельского округа, Есильского сельского округа, Жарсуатского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 (зарегистрировано в Реестре государственной регистрации нормативных правовых актов № 7171);</w:t>
      </w:r>
    </w:p>
    <w:bookmarkEnd w:id="2"/>
    <w:bookmarkStart w:name="z4" w:id="3"/>
    <w:p>
      <w:pPr>
        <w:spacing w:after="0"/>
        <w:ind w:left="0"/>
        <w:jc w:val="both"/>
      </w:pPr>
      <w:r>
        <w:rPr>
          <w:rFonts w:ascii="Times New Roman"/>
          <w:b w:val="false"/>
          <w:i w:val="false"/>
          <w:color w:val="000000"/>
          <w:sz w:val="28"/>
        </w:rPr>
        <w:t>
      2) от 14 августа 2020 года № 157 "</w:t>
      </w:r>
      <w:r>
        <w:rPr>
          <w:rFonts w:ascii="Times New Roman"/>
          <w:b w:val="false"/>
          <w:i w:val="false"/>
          <w:color w:val="000000"/>
          <w:sz w:val="28"/>
        </w:rPr>
        <w:t>О внесении изменений</w:t>
      </w:r>
      <w:r>
        <w:rPr>
          <w:rFonts w:ascii="Times New Roman"/>
          <w:b w:val="false"/>
          <w:i w:val="false"/>
          <w:color w:val="000000"/>
          <w:sz w:val="28"/>
        </w:rPr>
        <w:t xml:space="preserve"> в постановление акимата Астраханского района 4 мая 2019 года № 116 "Об утверждении схем пастбищеоборотов на основании геоботанического обследования пастбищ Астраханского сельского округа, Новочеркасского сельского округа, Бесбидаикского сельского округа, Есильского сельского округа, Жарсуатского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 (зарегистрировано в Реестре государственной регистрации нормативных правовых актов № 7992).</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