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3e22" w14:textId="48d3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Астраханскому району</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18 ноября 2022 года № А-11/218. Зарегистрировано в Министерстве юстиции Республики Казахстан 21 ноября 2022 года № 30636.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Астраханскому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Астраханского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18 ноября 2022 года</w:t>
            </w:r>
            <w:r>
              <w:br/>
            </w:r>
            <w:r>
              <w:rPr>
                <w:rFonts w:ascii="Times New Roman"/>
                <w:b w:val="false"/>
                <w:i w:val="false"/>
                <w:color w:val="000000"/>
                <w:sz w:val="20"/>
              </w:rPr>
              <w:t>№ А-11/218</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Астраханскому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Астраханскому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Астраханскому району.</w:t>
      </w:r>
    </w:p>
    <w:bookmarkEnd w:id="6"/>
    <w:bookmarkStart w:name="z9"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Астраханского района Акмолинской области от 07.03.2024 </w:t>
      </w:r>
      <w:r>
        <w:rPr>
          <w:rFonts w:ascii="Times New Roman"/>
          <w:b w:val="false"/>
          <w:i w:val="false"/>
          <w:color w:val="000000"/>
          <w:sz w:val="28"/>
        </w:rPr>
        <w:t>№ А-3/52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Астраханского района (далее – Отдел) совместно с акимами сельских округов и государственным учреждением "Отдел строительства, архитектуры и градостроительства" Астраханского района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Астраханского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3" w:id="11"/>
    <w:p>
      <w:pPr>
        <w:spacing w:after="0"/>
        <w:ind w:left="0"/>
        <w:jc w:val="both"/>
      </w:pPr>
      <w:r>
        <w:rPr>
          <w:rFonts w:ascii="Times New Roman"/>
          <w:b w:val="false"/>
          <w:i w:val="false"/>
          <w:color w:val="000000"/>
          <w:sz w:val="28"/>
        </w:rPr>
        <w:t>
      5. Акимат Астраханского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выбора объемов и видов работ.</w:t>
      </w:r>
    </w:p>
    <w:bookmarkStart w:name="z14"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Астраханского района Акмолинской области от 07.03.2024 </w:t>
      </w:r>
      <w:r>
        <w:rPr>
          <w:rFonts w:ascii="Times New Roman"/>
          <w:b w:val="false"/>
          <w:i w:val="false"/>
          <w:color w:val="000000"/>
          <w:sz w:val="28"/>
        </w:rPr>
        <w:t>№ А-3/52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Астраханскому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