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02b" w14:textId="8c20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Астраханского района от 27 апреля 2021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28 декабря 2022 года № 9. Зарегистрировано в Министерстве юстиции Республики Казахстан 28 декабря 2022 года № 31342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27 апреля 2021 года № 5 (зарегистрировано в Реестре государственной регистрации нормативных правовых актов № 8449)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178, № 179, № 180, № 185, № 186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Абылайхана, 1, здание государственного коммунального казенного предприятия "Агротехнический колледж, село Астраханка"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Лукавского - 1а, 1б, 1в, 3, 7, 9, 11; Маяковского - 1, 1а, 1б, 2, 3, 4, 4а, 4б, 4в, 5, 6, 7, 8, 9, 10, 11, 12, 13, 14; Комарова - 1, 2, 2а, 3, 4, 5, 6, 7, 8, 9, 10, 11, 12, 12а, 13, 14, 15, 16; Маншук Маметовой - 1, 2, 4, 6, 7, 8, 9, 10, 12, 13, 14, 15, 16, 17; Амангельды Иманова - 1, 2, 3, 4, 5, 6, 7, 8, 9, 10, 11, 12, 13, 14, 15, 16, 18; Абая Кунанбаева - 2, 4, 6, 8, 10; Даулеткерея - 1, 2, 3, 4, 5, 6, 7, 8, 9, 10, 11, 12, 13, 14, 15, 17, 18, 19, 20, 21, 23, 25; Есильская - 1, 2, 4, 4а, 6, 7, 8, 9, 11, 13, 15, 17; Набережная - 2, 3, 6, 8, 10, 11, 12, 13, 14, 15; Абылайхана - 1, 3, 4, 5, 6, 7, 8, 9, 10, 11, 12, 13, 14, 15, 16, 18, 20, 22, 23, 26, 27, 29, 31, 32, 34, 36, 38, 40, 42, 46, 48, 52а, 54, 54а, 56, 56а, 58; Жапархана Асаинова - 1, 2, 3, 5, 6, 7, 8, 9, 10, 11, 12, 13, 14, 15, 15а, 16, 17, 17а, 19а, 20, 20а, 23; Панфилова - 1, 2, 3, 6, 7, 8, 9, 10, 11, 11а, 12, 13, 13а, 14, 15, 16, 17, 18, 19, 20, 22; Курмангазы - 1, 2, 3, 4, 5, 6, 7, 8, 9, 10, 11, 12, 13, 14, 15, 16, 17; Мира - 1, 1а, 2, 3, 4, 5, 5а, 6, 7, 7а, 8, 9, 10, 11, 12, 13, 14, 15, 16, 17, 18, 19, 20, 22, 23, 24, 25, 26, 27, 28, 29, 30, 31, 32, 33, 34, 35, 36, 37, 38, 39, 40, 42, 43, 44, 48, 49, 50, 52, 54, 56, 56а, 56б, 60, 61, 62, 64, 66, 67, 68, 69, 70, 73, 74, 76;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Сакена Сейфуллина - 1, 2, 3, 4, 5, 6, 7, 8, 9, 10, 11, 12, 13, 14, 14а, 15, 17, 19, 20, 20а; Аль Фараби - 94, 96, 98, 99, 100, 101; Достык - 104, 104а, 106, 108, 110, 112, 125, 125а, 125б, 127; Победы - 74, 76, 76а, 93, 95, 97, 97а, 99, 101; Молодежная - 37а, 39, 41а; Пушкина - 44, 46, 48, 50, 55, 57, 59, 61.";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 Фараби, 64, здание коммунального государственного учреждения "Общеобразовательная школа № 2 села Астраханка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Ибрая Алтынсарина - 52, 54, 58, 60, 62, 75, 77, 81, 87, 89; Аль Фараби - 61, 63, 65, 66, 67, 68, 69, 70, 71, 72, 73, 74, 75а, 77, 79, 80б, 81, 82, 86, 87, 89, 91, 93, 95; Мухтара Ауезова - 82, 84, 88, 92, 98, 100, 106, 107, 107а, 107б, 107в, 108, 109а, 109б, 109в, 110, 111, 113, 115, 117, 119, 121, 123, 125, 127, 129, 131, 133, 133а, 133б, 133в; Богенбая Батыра - 11, 12, 13, 14, 15, 16, 17, 18, 19, 20, 21, 22, 23, 24, 25, 26, 27, 29, 31, 33, 34, 35, 37, 39, 41, 43; Достык - 70, 70а, 72, 72а, 74, 76, 77, 78, 80, 82, 83, 84, 85, 86, 87, 88, 89, 90, 91, 92, 93, 94, 95, 96, 97, 98, 99, 100, 101, 103, 105, 107, 109, 111, 113, 115, 117, 119, 121; Победы - 32, 34, 36, 37, 38, 39, 40, 41, 42, 43, 44, 45, 46, 47, 48, 49, 50, 51, 52, 53, 54, 55, 56, 57, 58, 59, 60, 61, 62, 63, 64, 65, 66, 67, 68, 69, 70, 71, 73, 75, 77, 79, 81, 83, 85, 87, 89, 91; Молодежная - 9, 11, 12, 13, 14, 15, 16, 17, 18, 19, 22, 23, 24, 25, 26, 27, 28, 29, 31, 33, 35, 37, 41, 43, 45; Пушкина - 21, 21а, 22, 23, 24, 25, 26, 27, 28, 29, 30, 31, 33, 34, 35, 37, 39, 42, 43, 45, 47, 49, 51, 53; Абылайхана - 41, 43, 49, 60, 61, 62, 62а, 66, 68, 70,72, 74, 80, 82, 82а, 84, 86, 88, 90, 92, 96, 102, 102а; Жапархана Асаинова - 22, 24, 27, 28, 28а, 29, 34, 35, 36, 37, 38, 39, 44, 45, 46, 47, 49, 51, 51а, 52, 53, 54, 57, 59; Бостандык - 2, 3, 4, 7, 9, 10, 11, 12, 14, 16, 17, 23, 26, 29; Панфилова - 21, 23, 24, 25, 26, 28, 30, 31, 32, 33, 34, 36, 38, 39, 40, 41, 43, 46, 48, 49, 49а, 52, 54, 55, 56, 58, 60; Курмангазы - 18, 20, 21, 22, 23, 24, 25, 26, 27, 28, 29, 30, 31, 32, 33, 34, 36, 39, 40, 42, 44, 47, 48, 49, 50, 51, 52, 53, 54, 55, 56.";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 Фараби, 48, здание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Ибрая Алтынсарина - 2, 3, 4, 5, 6, 8, 9, 10, 11, 12, 13, 14, 15, 16, 18, 19, 19а, 20, 21, 22, 23, 24, 25, 26, 26/1, 27, 29, 30, 31, 32, 33, 35, 36, 37, 38, 41, 43, 45а, 47, 49, 51, 55, 59, 61, 65, 69, 71; Аль Фараби - 2, 3, 3а, 5, 6, 7, 8, 9, 10, 11, 12, 13, 15, 16, 17, 17а, 18, 19, 20, 22, 23, 24, 25, 26, 28, 29, 30, 31, 32, 34, 36, 37, 38, 40, 42, 47, 49, 55, 57; Мухтара Ауезова - 2, 2а, 3, 3а, 4, 5, 7, 9, 9а, 10, 11, 12, 13, 14, 15, 16, 17, 18, 19, 20, 22, 23, 24, 26, 28, 29, 30, 31, 32, 33, 34, 35, 36, 36а, 37, 38, 39, 40, 41, 41а, 42, 43, 44, 45, 46, 47, 48, 49, 50, 51, 53, 54, 55, 57, 58, 60, 61, 63, 64, 65, 66, 67, 68, 69, 70, 70а, 71, 72а, 75, 76, 79, 81, 87, 91, 93, 99, 101; Достык - 1, 1а, 1б, 2, 2а, 2б, 3, 3а, 4, 5, 6, 7, 9, 10, 11, 12, 13, 14, 14а, 15, 16, 17, 18, 19, 20, 21, 22, 23, 24, 25, 27, 29, 30, 31, 33, 34, 34а, 35, 36, 37, 39, 40, 40а, 41, 45, 46, 47, 48, 48а, 49, 50, 51, 53, 55, 56, 57, 58, 58а, 59, 61, 63, 64, 65, 67, 69, 71, 73, 75; Богенбая Батыра - 3, 3а, 4, 5; Победы - 1, 2, 3, 4, 5, 6, 7, 8, 9, 11, 12, 13, 14, 15, 16, 17, 18, 19, 20, 21, 22, 23, 24, 25, 26, 27, 28, 29, 31, 33, 35; Абылайхана - 53, 55, 57, 57а, 57б, 59, 63 ,75, 75а, 77, 77а, 79; Ахмета Байтурсынова - 1, 2, 3, 5, 6, 7, 9, 10, 11, 13, 15, 17, 19, 21, 24, 26, 27, 28, 31, 34, 36, 37, 38, 39, 41, 43, 44, 45, 49, 50, 51, 52, 53, 54, 57; Нурмухамбета Жазина - 6, 7, 8, 10, 11, 13, 15а, 16, 17, 18, 19, 20, 21, 22, 22а, 24, 25, 26, 26а, 26б, 27, 28, 28б, 28в, 29, 32, 34, 36а; Бауржана Момышулы - 1, 2, 3, 4, 5, 6, 7, 8, 9, 10, 11, 12, 13, 14, 15, 16, 17, 18, 19, 20, 21, 22, 23, 24, 25, 26, 27, 28, 30, 31, 32, 33, 34, 35, 36, 37, 38, 39, 40, 41, 43; Гагарина - 1, 2, 3, 5, 7, 9, 10, 11, 12, 13, 14, 15, 16, 17, 18, 19, 20, 21, 22, 23, 24, 25, 26, 27, 28, 29, 31, 33, 35, 37, 39, 41; Магжана Жумабаева - 1, 2, 3, 4, 5, 6, 7, 8, 9, 10, 11, 12, 13, 15, 17, 19, 21; Каиыржана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- 4, 5, 6, 11, 12, 13; переулок Кабдоллы Арсекеева - 3, 4, 5, 6, 7, 7а, 9, 10, 10а, 10б, 12, 15, 18, 19, 20, 22; 9 Мая - 1, 1а, 1б, 2, 3, 4, 4а, 5, 5а, 6, 6а, 7, 8, 9, 11, 12, 13, 14, 15; Молодежная - 2, 2а, 4, 4а, 6, 6а, 8, 8а, 8б, 10, 10а; Пушкина - 1, 1а, 2, 3, 3а, 4, 5, 6, 7, 8, 9, 10, 11, 12, 14, 15, 16, 17, 18, 19, 20; СТФ Васильевка - 1, 2, 3; МТФ Васильевка - 4, 5, 6, 7, 8, 9, 10, 11, 12, 15, 17.";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Лев Гумилев, 26А, здание коммунального государственного учреждения "Общеобразовательная школа № 1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Рақымжан Қошқарбаев - 1, 2, 3, 4, 5, 6, 7, 8, 9, 10, 11,12, 14, 16, 17, 18, 19, 20, 21, 22, 23, 25, 26, 28; Ахмет Байтұрсынұлы- 1, 2, 2а, 3, 4, 6, 7, 8, 9, 10, 11, 12, 13, 14, 15, 16, 17, 18, 19, 20, 21, 22, 23, 24, 26, 27, 29; Шокан Уалиханов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Амангельды Иманова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Ынтымак - 1, 2, 3, 4; переулок Береке - 1, 2, 4, 5, 7, 8, 9, 10, 11; переулок Абай - 3; Курмангазы - 2, 3, 5, 6, 7, 8, 9, 10, 11, 12, 13, 14, 15, 16, 17, 18, 19, 20, 22, 23, 24, 25, 26, 27, 28, 29, 30, 31, 32, 33, 34, 35, 36, 37, 38, 39, 40, 41, 42, 43, 44, 46; Первомайская - 2,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24, 25, 27, 29, 30, 31, 32; Томирис - 1, 2, 3, 4, 5, 7, 8, 11, 12, 13, 14, 15, 16, 17, 19, 20, 21, 23, 24, 25, 26, 29, 30, 32, 33, 36, 37, 38, 39, 40, 49, 51, 53, 55.";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Жеңіс,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Жеңіс - 1, 2, 3, 4, 5, 6, 7, 8, 9, 10, 11, 12, 13, 14, 15, 16, 17, 18, 19, 20, 21, 22, 23, 25, 27, 28, 30, 32, 34, 36, 38, 40, 42, 44, 46, 48, 50, 52, 54, 56, 58, 60, 62, 64, 66, 70; Акан сери - 1, 3, 4, 5, 6, 7, 8, 9, 10, 11, 12, 14, 15, 16, 17, 18, 19, 23, 24, 25, 26, 27, 28, 29, 31, 32, 33, 37, 39, 41; Абылай хан – 1, 2, 3, 3а, 5, 7, 9, 11, 13, 14, 15, 15а, 16, 17, 17а, 19, 21, 23, 25, 27, 29, 31, 32, 35, 36, 38, 40, 42, 44; Гагарина – 2, 3, 4, 10, 11, 12, 13, 15, 16, 18, 29, 34, 39, 40, 42, 45, 50, 51, 52, 53, 54, 55, 56, 57, 58, 60, 62, 64, 65, 67, 69, 71, 73, 75, 77; Әлия Молдағұлова – 1, 4, 7, 10, 11, 11а, 12, 13, 15, 16, 18, 21, 22, 24, 29, 30, 31, 34, 36, 39, 41, 43, 45, 46, 47, 48, 49, 50, 51, 52, 53, 55, 56, 57; Сәкен Сейфуллин - 1, 2, 3, 4, 6, 8, 10, 12, 14, 16, 18, 20, 22, 24, 26, 28, 30, 32; Мұхтар Әуезов - 1, 3, 4, 5, 6, 7, 8, 9, 10, 11, 12, 14, 15, 17, 18, 19, 20, 21, 22, 23, 24, 25, 26, 27, 28, 29, 30, 31, 32, 33, 34, 35, 36; Жамбыл Жабаев - 1, 5, 7, 9, 11, 13, 17, 19, 21, 23, 27, 29, 31, 33, 37, 39, 41, 43, 45; Бірлік – 1, 2; Қамысты – 1; Аманат - 2, 4, 6, 7; Шығыс – 2, 8, 9, 11, 12, 13, 14, 25, 26, 29, 31, 37; Шәмші Қалдаяқов - 1, 2, 3, 4, 5, 6, 7, 8, 14, 15, 15/1, 16, 17, 19, 22, 23, 24, 25, 26, 27, 29, 31, 32, 33, 34, 40, 42, 44, 46; Бауыржан Момышұлы - 1, 3, 4, 5, 5а, 6, 7, 7а, 8, 10, 12, 13, 14, 17, 19, 20, 23, 25, 27, 29, 30, 31, 32, 33, 34, 36, 37, 38, 40, 42, 43, 44, 45, 46, 47, 48, 49, 50, 51, 52, 54, 55, 57, 59, 61, 65.".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Астраханская районная территориальная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