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77d5" w14:textId="c567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Жалтыр Жалтырского сельского округа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Жалтырского сельского округа Астраханского района Акмолинской области от 26 сентября 2022 года № 10. Зарегистрировано в Министерстве юстиции Республики Казахстан 28 сентября 2022 года № 29884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 - территориальном устройстве Республики Казахстан", с учетом мнения населения села Жалтыр Жалтырского сельского округа и на основании заключения Акмолинской областной ономастической комиссии от 23 июня 2022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села Жалтыр Жалтырского сельского округа Астраханского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переулок Некрасова на переулок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переулок Книжный на переулок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2-я Линейная на улицу Амангелді Құрманалин;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Абая Кунанбаева на улицу Лев Толстой;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Автотраснпортная на улицу Аманат;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Буденного на улицу Бауыржан Момышұлы;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Вокзальная на улицу Жеңіс;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Восточная на улицу Шығыс;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Димитрова на улицу Шәмші Қалдаяқов;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Дорожная на улицу Ыбырай Алтынсарин;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ЖБК на улицу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улицу Западная на улицу Батыс;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улицу Комсомольская на улицу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улицу Ленина на улицу Абылай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улицу Мира на улицу 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улицу Октябрьская на улицу Ахмет Байтұрсынұлы;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улицу Северная на улицу Дінмұхамед Қонаев;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улицу Советская на улицу Жапархан Асаинов;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улицу Станционная на улицу Мәлік Ғабдуллин;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улицу Строительная на улицу Рақымжан Қошқарбаев;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улицу Тельмана на улицу Әлия Молдағұлова;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улицу Трудовая на улицу Еңбек;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улицу Чапаева на улицу Лев Гумилев;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улицу Школьная на улицу Сәкен Сейфуллин;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улицу Энгельса на улицу Мұхтар Әуезов;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улицу Южная на улицу Томирис;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улицу Степная на улицу Қамысты;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улицу Кирова на улицу Федор Достоевский.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Жалтырского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