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5a93" w14:textId="8f65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Николаевского сельского округа от 28 июля 2022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Николаевского сельского округа Астраханского района Акмолинской области от 11 октября 2022 года № 10. Зарегистрировано в Министерстве юстиции Республики Казахстан 18 октября 2022 года № 30203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 исполняющей обязанности главного государственного ветеринарно-санитарного инспектора Астраханского района от 28 сентября 2022 года № 01-16-428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Петровка Николаевского сельского округа Астраханского района Акмолинской области в связи с проведением комплекса ветеринарных мероприятий по ликвидации болезни бруцеллез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Николаевского сельского округа "Об установлении ограничительных мероприятий" от 28 июля 2022 года № 8 (зарегистрировано в Реестре государственной регистрации нормативных правовых актов под № 28956).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Николаевского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